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927E" w14:textId="6CF604E1" w:rsidR="000F1762" w:rsidRDefault="00A94A83" w:rsidP="00A94A83">
      <w:pPr>
        <w:rPr>
          <w:rFonts w:ascii="Times New Roman" w:eastAsia="Arial Unicode MS" w:hAnsi="Times New Roman" w:cs="Times New Roman"/>
          <w:b/>
          <w:bCs/>
          <w:color w:val="000000"/>
          <w:kern w:val="0"/>
          <w:sz w:val="28"/>
          <w:szCs w:val="28"/>
          <w:lang w:eastAsia="ru-RU" w:bidi="uk-UA"/>
        </w:rPr>
      </w:pPr>
      <w:r w:rsidRPr="00A94A83">
        <w:rPr>
          <w:rFonts w:ascii="Times New Roman" w:eastAsia="Arial Unicode MS" w:hAnsi="Times New Roman" w:cs="Times New Roman" w:hint="eastAsia"/>
          <w:b/>
          <w:bCs/>
          <w:color w:val="000000"/>
          <w:kern w:val="0"/>
          <w:sz w:val="28"/>
          <w:szCs w:val="28"/>
          <w:lang w:eastAsia="ru-RU" w:bidi="uk-UA"/>
        </w:rPr>
        <w:t>Умнов</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Алексей</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Методы</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разреженных</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представлений</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для</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обнаружения</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и</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подавления</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эффекта</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ложного</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оконтуривания</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на</w:t>
      </w:r>
      <w:r w:rsidRPr="00A94A83">
        <w:rPr>
          <w:rFonts w:ascii="Times New Roman" w:eastAsia="Arial Unicode MS" w:hAnsi="Times New Roman" w:cs="Times New Roman"/>
          <w:b/>
          <w:bCs/>
          <w:color w:val="000000"/>
          <w:kern w:val="0"/>
          <w:sz w:val="28"/>
          <w:szCs w:val="28"/>
          <w:lang w:eastAsia="ru-RU" w:bidi="uk-UA"/>
        </w:rPr>
        <w:t xml:space="preserve"> </w:t>
      </w:r>
      <w:r w:rsidRPr="00A94A83">
        <w:rPr>
          <w:rFonts w:ascii="Times New Roman" w:eastAsia="Arial Unicode MS" w:hAnsi="Times New Roman" w:cs="Times New Roman" w:hint="eastAsia"/>
          <w:b/>
          <w:bCs/>
          <w:color w:val="000000"/>
          <w:kern w:val="0"/>
          <w:sz w:val="28"/>
          <w:szCs w:val="28"/>
          <w:lang w:eastAsia="ru-RU" w:bidi="uk-UA"/>
        </w:rPr>
        <w:t>изображениях</w:t>
      </w:r>
    </w:p>
    <w:p w14:paraId="0C7EC6E5" w14:textId="77777777" w:rsidR="00A94A83" w:rsidRDefault="00A94A83" w:rsidP="00A94A83">
      <w:r>
        <w:rPr>
          <w:rFonts w:hint="eastAsia"/>
        </w:rPr>
        <w:t>ОГЛАВЛЕНИЕ</w:t>
      </w:r>
      <w:r>
        <w:t xml:space="preserve"> </w:t>
      </w:r>
      <w:r>
        <w:rPr>
          <w:rFonts w:hint="eastAsia"/>
        </w:rPr>
        <w:t>ДИССЕРТАЦИИ</w:t>
      </w:r>
    </w:p>
    <w:p w14:paraId="76A0E4F4" w14:textId="77777777" w:rsidR="00A94A83" w:rsidRDefault="00A94A83" w:rsidP="00A94A83">
      <w:r>
        <w:rPr>
          <w:rFonts w:hint="eastAsia"/>
        </w:rPr>
        <w:t>кандидат</w:t>
      </w:r>
      <w:r>
        <w:t xml:space="preserve"> </w:t>
      </w:r>
      <w:r>
        <w:rPr>
          <w:rFonts w:hint="eastAsia"/>
        </w:rPr>
        <w:t>наук</w:t>
      </w:r>
      <w:r>
        <w:t xml:space="preserve"> </w:t>
      </w:r>
      <w:r>
        <w:rPr>
          <w:rFonts w:hint="eastAsia"/>
        </w:rPr>
        <w:t>Умнов</w:t>
      </w:r>
      <w:r>
        <w:t xml:space="preserve">, </w:t>
      </w:r>
      <w:r>
        <w:rPr>
          <w:rFonts w:hint="eastAsia"/>
        </w:rPr>
        <w:t>Алексей</w:t>
      </w:r>
      <w:r>
        <w:t xml:space="preserve"> </w:t>
      </w:r>
      <w:r>
        <w:rPr>
          <w:rFonts w:hint="eastAsia"/>
        </w:rPr>
        <w:t>Витальевич</w:t>
      </w:r>
    </w:p>
    <w:p w14:paraId="157C5376" w14:textId="77777777" w:rsidR="00A94A83" w:rsidRDefault="00A94A83" w:rsidP="00A94A83">
      <w:r>
        <w:rPr>
          <w:rFonts w:hint="eastAsia"/>
        </w:rPr>
        <w:t>Оглавление</w:t>
      </w:r>
    </w:p>
    <w:p w14:paraId="5D9AA238" w14:textId="77777777" w:rsidR="00A94A83" w:rsidRDefault="00A94A83" w:rsidP="00A94A83"/>
    <w:p w14:paraId="104E1BB5" w14:textId="77777777" w:rsidR="00A94A83" w:rsidRDefault="00A94A83" w:rsidP="00A94A83">
      <w:r>
        <w:rPr>
          <w:rFonts w:hint="eastAsia"/>
        </w:rPr>
        <w:t>Введение</w:t>
      </w:r>
    </w:p>
    <w:p w14:paraId="1F89AEAC" w14:textId="77777777" w:rsidR="00A94A83" w:rsidRDefault="00A94A83" w:rsidP="00A94A83"/>
    <w:p w14:paraId="7FFEADA2" w14:textId="77777777" w:rsidR="00A94A83" w:rsidRDefault="00A94A83" w:rsidP="00A94A83">
      <w:r>
        <w:t xml:space="preserve">1 </w:t>
      </w:r>
      <w:r>
        <w:rPr>
          <w:rFonts w:hint="eastAsia"/>
        </w:rPr>
        <w:t>Применение</w:t>
      </w:r>
      <w:r>
        <w:t xml:space="preserve"> </w:t>
      </w:r>
      <w:r>
        <w:rPr>
          <w:rFonts w:hint="eastAsia"/>
        </w:rPr>
        <w:t>метода</w:t>
      </w:r>
      <w:r>
        <w:t xml:space="preserve"> </w:t>
      </w:r>
      <w:r>
        <w:rPr>
          <w:rFonts w:hint="eastAsia"/>
        </w:rPr>
        <w:t>разреженных</w:t>
      </w:r>
      <w:r>
        <w:t xml:space="preserve"> </w:t>
      </w:r>
      <w:r>
        <w:rPr>
          <w:rFonts w:hint="eastAsia"/>
        </w:rPr>
        <w:t>представлений</w:t>
      </w:r>
      <w:r>
        <w:t xml:space="preserve"> </w:t>
      </w:r>
      <w:r>
        <w:rPr>
          <w:rFonts w:hint="eastAsia"/>
        </w:rPr>
        <w:t>для</w:t>
      </w:r>
      <w:r>
        <w:t xml:space="preserve"> </w:t>
      </w:r>
      <w:r>
        <w:rPr>
          <w:rFonts w:hint="eastAsia"/>
        </w:rPr>
        <w:t>обнаружения</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p>
    <w:p w14:paraId="6858260C" w14:textId="77777777" w:rsidR="00A94A83" w:rsidRDefault="00A94A83" w:rsidP="00A94A83"/>
    <w:p w14:paraId="18B8807D" w14:textId="77777777" w:rsidR="00A94A83" w:rsidRDefault="00A94A83" w:rsidP="00A94A83">
      <w:r>
        <w:t xml:space="preserve">1.1 </w:t>
      </w:r>
      <w:r>
        <w:rPr>
          <w:rFonts w:hint="eastAsia"/>
        </w:rPr>
        <w:t>Эффект</w:t>
      </w:r>
      <w:r>
        <w:t xml:space="preserve"> </w:t>
      </w:r>
      <w:r>
        <w:rPr>
          <w:rFonts w:hint="eastAsia"/>
        </w:rPr>
        <w:t>ложного</w:t>
      </w:r>
      <w:r>
        <w:t xml:space="preserve"> </w:t>
      </w:r>
      <w:r>
        <w:rPr>
          <w:rFonts w:hint="eastAsia"/>
        </w:rPr>
        <w:t>оконтуривания</w:t>
      </w:r>
    </w:p>
    <w:p w14:paraId="792604FD" w14:textId="77777777" w:rsidR="00A94A83" w:rsidRDefault="00A94A83" w:rsidP="00A94A83"/>
    <w:p w14:paraId="429A45FC" w14:textId="77777777" w:rsidR="00A94A83" w:rsidRDefault="00A94A83" w:rsidP="00A94A83">
      <w:r>
        <w:t xml:space="preserve">1.1.1 </w:t>
      </w:r>
      <w:r>
        <w:rPr>
          <w:rFonts w:hint="eastAsia"/>
        </w:rPr>
        <w:t>Причины</w:t>
      </w:r>
      <w:r>
        <w:t xml:space="preserve"> </w:t>
      </w:r>
      <w:r>
        <w:rPr>
          <w:rFonts w:hint="eastAsia"/>
        </w:rPr>
        <w:t>возникновения</w:t>
      </w:r>
      <w:r>
        <w:t xml:space="preserve"> </w:t>
      </w:r>
      <w:r>
        <w:rPr>
          <w:rFonts w:hint="eastAsia"/>
        </w:rPr>
        <w:t>эффекта</w:t>
      </w:r>
      <w:r>
        <w:t xml:space="preserve"> </w:t>
      </w:r>
      <w:r>
        <w:rPr>
          <w:rFonts w:hint="eastAsia"/>
        </w:rPr>
        <w:t>ложного</w:t>
      </w:r>
      <w:r>
        <w:t xml:space="preserve"> </w:t>
      </w:r>
      <w:r>
        <w:rPr>
          <w:rFonts w:hint="eastAsia"/>
        </w:rPr>
        <w:t>оконтуривания</w:t>
      </w:r>
    </w:p>
    <w:p w14:paraId="337BB9ED" w14:textId="77777777" w:rsidR="00A94A83" w:rsidRDefault="00A94A83" w:rsidP="00A94A83"/>
    <w:p w14:paraId="2C9889B9" w14:textId="77777777" w:rsidR="00A94A83" w:rsidRDefault="00A94A83" w:rsidP="00A94A83">
      <w:r>
        <w:t xml:space="preserve">1.1.2 </w:t>
      </w:r>
      <w:r>
        <w:rPr>
          <w:rFonts w:hint="eastAsia"/>
        </w:rPr>
        <w:t>Методы</w:t>
      </w:r>
      <w:r>
        <w:t xml:space="preserve"> </w:t>
      </w:r>
      <w:r>
        <w:rPr>
          <w:rFonts w:hint="eastAsia"/>
        </w:rPr>
        <w:t>обнаружения</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p>
    <w:p w14:paraId="72E842C3" w14:textId="77777777" w:rsidR="00A94A83" w:rsidRDefault="00A94A83" w:rsidP="00A94A83"/>
    <w:p w14:paraId="53563AC2" w14:textId="77777777" w:rsidR="00A94A83" w:rsidRDefault="00A94A83" w:rsidP="00A94A83">
      <w:r>
        <w:t xml:space="preserve">1.2 </w:t>
      </w:r>
      <w:r>
        <w:rPr>
          <w:rFonts w:hint="eastAsia"/>
        </w:rPr>
        <w:t>Метод</w:t>
      </w:r>
      <w:r>
        <w:t xml:space="preserve"> </w:t>
      </w:r>
      <w:r>
        <w:rPr>
          <w:rFonts w:hint="eastAsia"/>
        </w:rPr>
        <w:t>разреженных</w:t>
      </w:r>
      <w:r>
        <w:t xml:space="preserve"> </w:t>
      </w:r>
      <w:r>
        <w:rPr>
          <w:rFonts w:hint="eastAsia"/>
        </w:rPr>
        <w:t>представлений</w:t>
      </w:r>
    </w:p>
    <w:p w14:paraId="2E191180" w14:textId="77777777" w:rsidR="00A94A83" w:rsidRDefault="00A94A83" w:rsidP="00A94A83"/>
    <w:p w14:paraId="12C119FE" w14:textId="77777777" w:rsidR="00A94A83" w:rsidRDefault="00A94A83" w:rsidP="00A94A83">
      <w:r>
        <w:t xml:space="preserve">1.2.1 </w:t>
      </w:r>
      <w:r>
        <w:rPr>
          <w:rFonts w:hint="eastAsia"/>
        </w:rPr>
        <w:t>Задача</w:t>
      </w:r>
      <w:r>
        <w:t xml:space="preserve"> </w:t>
      </w:r>
      <w:r>
        <w:rPr>
          <w:rFonts w:hint="eastAsia"/>
        </w:rPr>
        <w:t>разреженных</w:t>
      </w:r>
      <w:r>
        <w:t xml:space="preserve"> </w:t>
      </w:r>
      <w:r>
        <w:rPr>
          <w:rFonts w:hint="eastAsia"/>
        </w:rPr>
        <w:t>представлений</w:t>
      </w:r>
    </w:p>
    <w:p w14:paraId="150EEB7C" w14:textId="77777777" w:rsidR="00A94A83" w:rsidRDefault="00A94A83" w:rsidP="00A94A83"/>
    <w:p w14:paraId="786CAF16" w14:textId="77777777" w:rsidR="00A94A83" w:rsidRDefault="00A94A83" w:rsidP="00A94A83">
      <w:r>
        <w:t xml:space="preserve">1.2.2 </w:t>
      </w:r>
      <w:r>
        <w:rPr>
          <w:rFonts w:hint="eastAsia"/>
        </w:rPr>
        <w:t>Алгоритмы</w:t>
      </w:r>
      <w:r>
        <w:t xml:space="preserve"> </w:t>
      </w:r>
      <w:r>
        <w:rPr>
          <w:rFonts w:hint="eastAsia"/>
        </w:rPr>
        <w:t>построения</w:t>
      </w:r>
      <w:r>
        <w:t xml:space="preserve"> </w:t>
      </w:r>
      <w:r>
        <w:rPr>
          <w:rFonts w:hint="eastAsia"/>
        </w:rPr>
        <w:t>представлений</w:t>
      </w:r>
    </w:p>
    <w:p w14:paraId="7C85E449" w14:textId="77777777" w:rsidR="00A94A83" w:rsidRDefault="00A94A83" w:rsidP="00A94A83"/>
    <w:p w14:paraId="3793CA1E" w14:textId="77777777" w:rsidR="00A94A83" w:rsidRDefault="00A94A83" w:rsidP="00A94A83">
      <w:r>
        <w:t xml:space="preserve">1.3 </w:t>
      </w:r>
      <w:r>
        <w:rPr>
          <w:rFonts w:hint="eastAsia"/>
        </w:rPr>
        <w:t>Обнаружение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разреженных</w:t>
      </w:r>
      <w:r>
        <w:t xml:space="preserve"> </w:t>
      </w:r>
      <w:r>
        <w:rPr>
          <w:rFonts w:hint="eastAsia"/>
        </w:rPr>
        <w:t>представлений</w:t>
      </w:r>
    </w:p>
    <w:p w14:paraId="3BBDB5A5" w14:textId="77777777" w:rsidR="00A94A83" w:rsidRDefault="00A94A83" w:rsidP="00A94A83"/>
    <w:p w14:paraId="77EE3F20" w14:textId="77777777" w:rsidR="00A94A83" w:rsidRDefault="00A94A83" w:rsidP="00A94A83">
      <w:r>
        <w:t xml:space="preserve">1.3.1 </w:t>
      </w:r>
      <w:r>
        <w:rPr>
          <w:rFonts w:hint="eastAsia"/>
        </w:rPr>
        <w:t>Связь</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и</w:t>
      </w:r>
      <w:r>
        <w:t xml:space="preserve"> </w:t>
      </w:r>
      <w:r>
        <w:rPr>
          <w:rFonts w:hint="eastAsia"/>
        </w:rPr>
        <w:t>размытия</w:t>
      </w:r>
    </w:p>
    <w:p w14:paraId="09F893B5" w14:textId="77777777" w:rsidR="00A94A83" w:rsidRDefault="00A94A83" w:rsidP="00A94A83"/>
    <w:p w14:paraId="20473B95" w14:textId="77777777" w:rsidR="00A94A83" w:rsidRDefault="00A94A83" w:rsidP="00A94A83">
      <w:r>
        <w:rPr>
          <w:rFonts w:hint="eastAsia"/>
        </w:rPr>
        <w:t>изображений</w:t>
      </w:r>
    </w:p>
    <w:p w14:paraId="67C578C7" w14:textId="77777777" w:rsidR="00A94A83" w:rsidRDefault="00A94A83" w:rsidP="00A94A83"/>
    <w:p w14:paraId="1DB7463B" w14:textId="77777777" w:rsidR="00A94A83" w:rsidRDefault="00A94A83" w:rsidP="00A94A83">
      <w:r>
        <w:t xml:space="preserve">1.3.2 </w:t>
      </w:r>
      <w:r>
        <w:rPr>
          <w:rFonts w:hint="eastAsia"/>
        </w:rPr>
        <w:t>Обнаружение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p>
    <w:p w14:paraId="1B0E1A68" w14:textId="77777777" w:rsidR="00A94A83" w:rsidRDefault="00A94A83" w:rsidP="00A94A83"/>
    <w:p w14:paraId="0717BA83" w14:textId="77777777" w:rsidR="00A94A83" w:rsidRDefault="00A94A83" w:rsidP="00A94A83">
      <w:r>
        <w:rPr>
          <w:rFonts w:hint="eastAsia"/>
        </w:rPr>
        <w:t>изображениях</w:t>
      </w:r>
    </w:p>
    <w:p w14:paraId="345AE5F1" w14:textId="77777777" w:rsidR="00A94A83" w:rsidRDefault="00A94A83" w:rsidP="00A94A83"/>
    <w:p w14:paraId="1E342ACA" w14:textId="77777777" w:rsidR="00A94A83" w:rsidRDefault="00A94A83" w:rsidP="00A94A83">
      <w:r>
        <w:t xml:space="preserve">2 </w:t>
      </w:r>
      <w:r>
        <w:rPr>
          <w:rFonts w:hint="eastAsia"/>
        </w:rPr>
        <w:t>Подавление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p>
    <w:p w14:paraId="525A51DC" w14:textId="77777777" w:rsidR="00A94A83" w:rsidRDefault="00A94A83" w:rsidP="00A94A83"/>
    <w:p w14:paraId="6E0353E3" w14:textId="77777777" w:rsidR="00A94A83" w:rsidRDefault="00A94A83" w:rsidP="00A94A83">
      <w:r>
        <w:t xml:space="preserve">2.1 </w:t>
      </w:r>
      <w:r>
        <w:rPr>
          <w:rFonts w:hint="eastAsia"/>
        </w:rPr>
        <w:t>Методы</w:t>
      </w:r>
      <w:r>
        <w:t xml:space="preserve"> </w:t>
      </w:r>
      <w:r>
        <w:rPr>
          <w:rFonts w:hint="eastAsia"/>
        </w:rPr>
        <w:t>подавления</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p>
    <w:p w14:paraId="10B62C0C" w14:textId="77777777" w:rsidR="00A94A83" w:rsidRDefault="00A94A83" w:rsidP="00A94A83"/>
    <w:p w14:paraId="37C47026" w14:textId="77777777" w:rsidR="00A94A83" w:rsidRDefault="00A94A83" w:rsidP="00A94A83">
      <w:r>
        <w:t xml:space="preserve">2.2 </w:t>
      </w:r>
      <w:r>
        <w:rPr>
          <w:rFonts w:hint="eastAsia"/>
        </w:rPr>
        <w:t>Построение</w:t>
      </w:r>
      <w:r>
        <w:t xml:space="preserve"> </w:t>
      </w:r>
      <w:r>
        <w:rPr>
          <w:rFonts w:hint="eastAsia"/>
        </w:rPr>
        <w:t>словарей</w:t>
      </w:r>
      <w:r>
        <w:t xml:space="preserve"> </w:t>
      </w:r>
      <w:r>
        <w:rPr>
          <w:rFonts w:hint="eastAsia"/>
        </w:rPr>
        <w:t>в</w:t>
      </w:r>
      <w:r>
        <w:t xml:space="preserve"> </w:t>
      </w:r>
      <w:r>
        <w:rPr>
          <w:rFonts w:hint="eastAsia"/>
        </w:rPr>
        <w:t>методе</w:t>
      </w:r>
      <w:r>
        <w:t xml:space="preserve"> </w:t>
      </w:r>
      <w:r>
        <w:rPr>
          <w:rFonts w:hint="eastAsia"/>
        </w:rPr>
        <w:t>разреженных</w:t>
      </w:r>
      <w:r>
        <w:t xml:space="preserve"> </w:t>
      </w:r>
      <w:r>
        <w:rPr>
          <w:rFonts w:hint="eastAsia"/>
        </w:rPr>
        <w:t>представлений</w:t>
      </w:r>
    </w:p>
    <w:p w14:paraId="060F2698" w14:textId="77777777" w:rsidR="00A94A83" w:rsidRDefault="00A94A83" w:rsidP="00A94A83"/>
    <w:p w14:paraId="0E483EF5" w14:textId="77777777" w:rsidR="00A94A83" w:rsidRDefault="00A94A83" w:rsidP="00A94A83">
      <w:r>
        <w:t xml:space="preserve">2.2.1 </w:t>
      </w:r>
      <w:r>
        <w:rPr>
          <w:rFonts w:hint="eastAsia"/>
        </w:rPr>
        <w:t>Задача</w:t>
      </w:r>
      <w:r>
        <w:t xml:space="preserve"> </w:t>
      </w:r>
      <w:r>
        <w:rPr>
          <w:rFonts w:hint="eastAsia"/>
        </w:rPr>
        <w:t>построения</w:t>
      </w:r>
      <w:r>
        <w:t xml:space="preserve"> </w:t>
      </w:r>
      <w:r>
        <w:rPr>
          <w:rFonts w:hint="eastAsia"/>
        </w:rPr>
        <w:t>словаря</w:t>
      </w:r>
    </w:p>
    <w:p w14:paraId="04A3F727" w14:textId="77777777" w:rsidR="00A94A83" w:rsidRDefault="00A94A83" w:rsidP="00A94A83"/>
    <w:p w14:paraId="214D44D9" w14:textId="77777777" w:rsidR="00A94A83" w:rsidRDefault="00A94A83" w:rsidP="00A94A83">
      <w:r>
        <w:t xml:space="preserve">2.2.2 </w:t>
      </w:r>
      <w:r>
        <w:rPr>
          <w:rFonts w:hint="eastAsia"/>
        </w:rPr>
        <w:t>Алгоритм</w:t>
      </w:r>
      <w:r>
        <w:t xml:space="preserve"> </w:t>
      </w:r>
      <w:r>
        <w:rPr>
          <w:rFonts w:hint="eastAsia"/>
        </w:rPr>
        <w:t>построения</w:t>
      </w:r>
      <w:r>
        <w:t xml:space="preserve"> </w:t>
      </w:r>
      <w:r>
        <w:rPr>
          <w:rFonts w:hint="eastAsia"/>
        </w:rPr>
        <w:t>словарей</w:t>
      </w:r>
    </w:p>
    <w:p w14:paraId="2C56FCB8" w14:textId="77777777" w:rsidR="00A94A83" w:rsidRDefault="00A94A83" w:rsidP="00A94A83"/>
    <w:p w14:paraId="2029E80D" w14:textId="77777777" w:rsidR="00A94A83" w:rsidRDefault="00A94A83" w:rsidP="00A94A83">
      <w:r>
        <w:t xml:space="preserve">2.2.3 </w:t>
      </w:r>
      <w:r>
        <w:rPr>
          <w:rFonts w:hint="eastAsia"/>
        </w:rPr>
        <w:t>Объединенные</w:t>
      </w:r>
      <w:r>
        <w:t xml:space="preserve"> </w:t>
      </w:r>
      <w:r>
        <w:rPr>
          <w:rFonts w:hint="eastAsia"/>
        </w:rPr>
        <w:t>словари</w:t>
      </w:r>
    </w:p>
    <w:p w14:paraId="02B7FFF6" w14:textId="77777777" w:rsidR="00A94A83" w:rsidRDefault="00A94A83" w:rsidP="00A94A83"/>
    <w:p w14:paraId="67E32D8C" w14:textId="77777777" w:rsidR="00A94A83" w:rsidRDefault="00A94A83" w:rsidP="00A94A83">
      <w:r>
        <w:t xml:space="preserve">2.2.4 </w:t>
      </w:r>
      <w:r>
        <w:rPr>
          <w:rFonts w:hint="eastAsia"/>
        </w:rPr>
        <w:t>Взаимная</w:t>
      </w:r>
      <w:r>
        <w:t xml:space="preserve"> </w:t>
      </w:r>
      <w:r>
        <w:rPr>
          <w:rFonts w:hint="eastAsia"/>
        </w:rPr>
        <w:t>согласованность</w:t>
      </w:r>
      <w:r>
        <w:t xml:space="preserve"> </w:t>
      </w:r>
      <w:r>
        <w:rPr>
          <w:rFonts w:hint="eastAsia"/>
        </w:rPr>
        <w:t>в</w:t>
      </w:r>
      <w:r>
        <w:t xml:space="preserve"> </w:t>
      </w:r>
      <w:r>
        <w:rPr>
          <w:rFonts w:hint="eastAsia"/>
        </w:rPr>
        <w:t>методе</w:t>
      </w:r>
      <w:r>
        <w:t xml:space="preserve"> </w:t>
      </w:r>
      <w:r>
        <w:rPr>
          <w:rFonts w:hint="eastAsia"/>
        </w:rPr>
        <w:t>разреженных</w:t>
      </w:r>
      <w:r>
        <w:t xml:space="preserve"> </w:t>
      </w:r>
      <w:r>
        <w:rPr>
          <w:rFonts w:hint="eastAsia"/>
        </w:rPr>
        <w:t>представлений</w:t>
      </w:r>
    </w:p>
    <w:p w14:paraId="11574202" w14:textId="77777777" w:rsidR="00A94A83" w:rsidRDefault="00A94A83" w:rsidP="00A94A83"/>
    <w:p w14:paraId="5B8C11A7" w14:textId="77777777" w:rsidR="00A94A83" w:rsidRDefault="00A94A83" w:rsidP="00A94A83">
      <w:r>
        <w:t xml:space="preserve">2.3 </w:t>
      </w:r>
      <w:r>
        <w:rPr>
          <w:rFonts w:hint="eastAsia"/>
        </w:rPr>
        <w:t>Подавление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разреженных</w:t>
      </w:r>
      <w:r>
        <w:t xml:space="preserve"> </w:t>
      </w:r>
      <w:r>
        <w:rPr>
          <w:rFonts w:hint="eastAsia"/>
        </w:rPr>
        <w:t>представлений</w:t>
      </w:r>
    </w:p>
    <w:p w14:paraId="278E2616" w14:textId="77777777" w:rsidR="00A94A83" w:rsidRDefault="00A94A83" w:rsidP="00A94A83"/>
    <w:p w14:paraId="1357DB7C" w14:textId="77777777" w:rsidR="00A94A83" w:rsidRDefault="00A94A83" w:rsidP="00A94A83">
      <w:r>
        <w:t xml:space="preserve">2.3.1 </w:t>
      </w:r>
      <w:r>
        <w:rPr>
          <w:rFonts w:hint="eastAsia"/>
        </w:rPr>
        <w:t>Подавление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r>
        <w:t xml:space="preserve"> </w:t>
      </w:r>
      <w:r>
        <w:rPr>
          <w:rFonts w:hint="eastAsia"/>
        </w:rPr>
        <w:t>с</w:t>
      </w:r>
      <w:r>
        <w:t xml:space="preserve"> </w:t>
      </w:r>
      <w:r>
        <w:rPr>
          <w:rFonts w:hint="eastAsia"/>
        </w:rPr>
        <w:t>помощью</w:t>
      </w:r>
      <w:r>
        <w:t xml:space="preserve"> </w:t>
      </w:r>
      <w:r>
        <w:rPr>
          <w:rFonts w:hint="eastAsia"/>
        </w:rPr>
        <w:t>объединенных</w:t>
      </w:r>
      <w:r>
        <w:t xml:space="preserve"> </w:t>
      </w:r>
      <w:r>
        <w:rPr>
          <w:rFonts w:hint="eastAsia"/>
        </w:rPr>
        <w:t>словарей</w:t>
      </w:r>
    </w:p>
    <w:p w14:paraId="2C8BCE15" w14:textId="77777777" w:rsidR="00A94A83" w:rsidRDefault="00A94A83" w:rsidP="00A94A83"/>
    <w:p w14:paraId="0A6DD1A6" w14:textId="77777777" w:rsidR="00A94A83" w:rsidRDefault="00A94A83" w:rsidP="00A94A83">
      <w:r>
        <w:t xml:space="preserve">2.3.2 </w:t>
      </w:r>
      <w:r>
        <w:rPr>
          <w:rFonts w:hint="eastAsia"/>
        </w:rPr>
        <w:t>Влияние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и</w:t>
      </w:r>
      <w:r>
        <w:t xml:space="preserve"> </w:t>
      </w:r>
      <w:r>
        <w:rPr>
          <w:rFonts w:hint="eastAsia"/>
        </w:rPr>
        <w:t>других</w:t>
      </w:r>
      <w:r>
        <w:t xml:space="preserve"> </w:t>
      </w:r>
      <w:r>
        <w:rPr>
          <w:rFonts w:hint="eastAsia"/>
        </w:rPr>
        <w:t>искажений</w:t>
      </w:r>
      <w:r>
        <w:t xml:space="preserve"> </w:t>
      </w:r>
      <w:r>
        <w:rPr>
          <w:rFonts w:hint="eastAsia"/>
        </w:rPr>
        <w:t>изображений</w:t>
      </w:r>
    </w:p>
    <w:p w14:paraId="321094DD" w14:textId="77777777" w:rsidR="00A94A83" w:rsidRDefault="00A94A83" w:rsidP="00A94A83"/>
    <w:p w14:paraId="412BA7AB" w14:textId="77777777" w:rsidR="00A94A83" w:rsidRDefault="00A94A83" w:rsidP="00A94A83">
      <w:r>
        <w:rPr>
          <w:rFonts w:hint="eastAsia"/>
        </w:rPr>
        <w:t>на</w:t>
      </w:r>
      <w:r>
        <w:t xml:space="preserve"> </w:t>
      </w:r>
      <w:r>
        <w:rPr>
          <w:rFonts w:hint="eastAsia"/>
        </w:rPr>
        <w:t>разреженность</w:t>
      </w:r>
      <w:r>
        <w:t xml:space="preserve"> </w:t>
      </w:r>
      <w:r>
        <w:rPr>
          <w:rFonts w:hint="eastAsia"/>
        </w:rPr>
        <w:t>представлений</w:t>
      </w:r>
    </w:p>
    <w:p w14:paraId="42CC2C9A" w14:textId="77777777" w:rsidR="00A94A83" w:rsidRDefault="00A94A83" w:rsidP="00A94A83"/>
    <w:p w14:paraId="2DD7F5D9" w14:textId="77777777" w:rsidR="00A94A83" w:rsidRDefault="00A94A83" w:rsidP="00A94A83">
      <w:r>
        <w:t xml:space="preserve">2.3.3 </w:t>
      </w:r>
      <w:r>
        <w:rPr>
          <w:rFonts w:hint="eastAsia"/>
        </w:rPr>
        <w:t>Подавление</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r>
        <w:t xml:space="preserve"> </w:t>
      </w:r>
      <w:r>
        <w:rPr>
          <w:rFonts w:hint="eastAsia"/>
        </w:rPr>
        <w:t>с</w:t>
      </w:r>
      <w:r>
        <w:t xml:space="preserve"> </w:t>
      </w:r>
      <w:r>
        <w:rPr>
          <w:rFonts w:hint="eastAsia"/>
        </w:rPr>
        <w:t>помощью</w:t>
      </w:r>
      <w:r>
        <w:t xml:space="preserve"> </w:t>
      </w:r>
      <w:r>
        <w:rPr>
          <w:rFonts w:hint="eastAsia"/>
        </w:rPr>
        <w:t>независимых</w:t>
      </w:r>
      <w:r>
        <w:t xml:space="preserve"> </w:t>
      </w:r>
      <w:r>
        <w:rPr>
          <w:rFonts w:hint="eastAsia"/>
        </w:rPr>
        <w:t>словарей</w:t>
      </w:r>
    </w:p>
    <w:p w14:paraId="50FF60DF" w14:textId="77777777" w:rsidR="00A94A83" w:rsidRDefault="00A94A83" w:rsidP="00A94A83"/>
    <w:p w14:paraId="70341916" w14:textId="77777777" w:rsidR="00A94A83" w:rsidRDefault="00A94A83" w:rsidP="00A94A83">
      <w:r>
        <w:t xml:space="preserve">2.3.4 </w:t>
      </w:r>
      <w:r>
        <w:rPr>
          <w:rFonts w:hint="eastAsia"/>
        </w:rPr>
        <w:t>Сравнение</w:t>
      </w:r>
      <w:r>
        <w:t xml:space="preserve"> </w:t>
      </w:r>
      <w:r>
        <w:rPr>
          <w:rFonts w:hint="eastAsia"/>
        </w:rPr>
        <w:t>эффективности</w:t>
      </w:r>
      <w:r>
        <w:t xml:space="preserve"> </w:t>
      </w:r>
      <w:r>
        <w:rPr>
          <w:rFonts w:hint="eastAsia"/>
        </w:rPr>
        <w:t>методов</w:t>
      </w:r>
      <w:r>
        <w:t xml:space="preserve"> </w:t>
      </w:r>
      <w:r>
        <w:rPr>
          <w:rFonts w:hint="eastAsia"/>
        </w:rPr>
        <w:t>подавления</w:t>
      </w:r>
      <w:r>
        <w:t xml:space="preserve"> </w:t>
      </w:r>
      <w:r>
        <w:rPr>
          <w:rFonts w:hint="eastAsia"/>
        </w:rPr>
        <w:t>эффекта</w:t>
      </w:r>
      <w:r>
        <w:t xml:space="preserve"> </w:t>
      </w:r>
      <w:r>
        <w:rPr>
          <w:rFonts w:hint="eastAsia"/>
        </w:rPr>
        <w:t>ложного</w:t>
      </w:r>
      <w:r>
        <w:t xml:space="preserve"> </w:t>
      </w:r>
      <w:r>
        <w:rPr>
          <w:rFonts w:hint="eastAsia"/>
        </w:rPr>
        <w:t>оконтуривания</w:t>
      </w:r>
      <w:r>
        <w:t xml:space="preserve"> </w:t>
      </w:r>
      <w:r>
        <w:rPr>
          <w:rFonts w:hint="eastAsia"/>
        </w:rPr>
        <w:t>на</w:t>
      </w:r>
      <w:r>
        <w:t xml:space="preserve"> </w:t>
      </w:r>
      <w:r>
        <w:rPr>
          <w:rFonts w:hint="eastAsia"/>
        </w:rPr>
        <w:t>изображениях</w:t>
      </w:r>
    </w:p>
    <w:p w14:paraId="19B3452D" w14:textId="77777777" w:rsidR="00A94A83" w:rsidRDefault="00A94A83" w:rsidP="00A94A83"/>
    <w:p w14:paraId="0D717D48" w14:textId="77777777" w:rsidR="00A94A83" w:rsidRDefault="00A94A83" w:rsidP="00A94A83">
      <w:r>
        <w:t xml:space="preserve">3 </w:t>
      </w:r>
      <w:r>
        <w:rPr>
          <w:rFonts w:hint="eastAsia"/>
        </w:rPr>
        <w:t>Программный</w:t>
      </w:r>
      <w:r>
        <w:t xml:space="preserve"> </w:t>
      </w:r>
      <w:r>
        <w:rPr>
          <w:rFonts w:hint="eastAsia"/>
        </w:rPr>
        <w:t>комплекс</w:t>
      </w:r>
    </w:p>
    <w:p w14:paraId="55DFF3E5" w14:textId="77777777" w:rsidR="00A94A83" w:rsidRDefault="00A94A83" w:rsidP="00A94A83"/>
    <w:p w14:paraId="0B9C6FA3" w14:textId="77777777" w:rsidR="00A94A83" w:rsidRDefault="00A94A83" w:rsidP="00A94A83">
      <w:r>
        <w:t xml:space="preserve">3.1 </w:t>
      </w:r>
      <w:r>
        <w:rPr>
          <w:rFonts w:hint="eastAsia"/>
        </w:rPr>
        <w:t>Вспомогательные</w:t>
      </w:r>
      <w:r>
        <w:t xml:space="preserve"> </w:t>
      </w:r>
      <w:r>
        <w:rPr>
          <w:rFonts w:hint="eastAsia"/>
        </w:rPr>
        <w:t>модули</w:t>
      </w:r>
    </w:p>
    <w:p w14:paraId="0B7372B8" w14:textId="77777777" w:rsidR="00A94A83" w:rsidRDefault="00A94A83" w:rsidP="00A94A83"/>
    <w:p w14:paraId="6704C0A7" w14:textId="77777777" w:rsidR="00A94A83" w:rsidRDefault="00A94A83" w:rsidP="00A94A83">
      <w:r>
        <w:t xml:space="preserve">3.1.1 </w:t>
      </w:r>
      <w:r>
        <w:rPr>
          <w:rFonts w:hint="eastAsia"/>
        </w:rPr>
        <w:t>Модуль</w:t>
      </w:r>
      <w:r>
        <w:t xml:space="preserve"> image.degrade</w:t>
      </w:r>
    </w:p>
    <w:p w14:paraId="3C5FAF45" w14:textId="77777777" w:rsidR="00A94A83" w:rsidRDefault="00A94A83" w:rsidP="00A94A83"/>
    <w:p w14:paraId="3DD3B36C" w14:textId="77777777" w:rsidR="00A94A83" w:rsidRDefault="00A94A83" w:rsidP="00A94A83">
      <w:r>
        <w:t xml:space="preserve">3.1.2 </w:t>
      </w:r>
      <w:r>
        <w:rPr>
          <w:rFonts w:hint="eastAsia"/>
        </w:rPr>
        <w:t>Модуль</w:t>
      </w:r>
      <w:r>
        <w:t xml:space="preserve"> image.metrics</w:t>
      </w:r>
    </w:p>
    <w:p w14:paraId="7D970967" w14:textId="77777777" w:rsidR="00A94A83" w:rsidRDefault="00A94A83" w:rsidP="00A94A83"/>
    <w:p w14:paraId="2650A616" w14:textId="77777777" w:rsidR="00A94A83" w:rsidRDefault="00A94A83" w:rsidP="00A94A83">
      <w:r>
        <w:t xml:space="preserve">3.1.3 </w:t>
      </w:r>
      <w:r>
        <w:rPr>
          <w:rFonts w:hint="eastAsia"/>
        </w:rPr>
        <w:t>Модуль</w:t>
      </w:r>
      <w:r>
        <w:t xml:space="preserve"> image.patches</w:t>
      </w:r>
    </w:p>
    <w:p w14:paraId="7F006298" w14:textId="77777777" w:rsidR="00A94A83" w:rsidRDefault="00A94A83" w:rsidP="00A94A83"/>
    <w:p w14:paraId="4CD361CC" w14:textId="77777777" w:rsidR="00A94A83" w:rsidRDefault="00A94A83" w:rsidP="00A94A83">
      <w:r>
        <w:t xml:space="preserve">3.1.4 </w:t>
      </w:r>
      <w:r>
        <w:rPr>
          <w:rFonts w:hint="eastAsia"/>
        </w:rPr>
        <w:t>Модуль</w:t>
      </w:r>
      <w:r>
        <w:t xml:space="preserve"> sparse.algorithm</w:t>
      </w:r>
    </w:p>
    <w:p w14:paraId="645B9D42" w14:textId="77777777" w:rsidR="00A94A83" w:rsidRDefault="00A94A83" w:rsidP="00A94A83"/>
    <w:p w14:paraId="29ACD820" w14:textId="77777777" w:rsidR="00A94A83" w:rsidRDefault="00A94A83" w:rsidP="00A94A83">
      <w:r>
        <w:t xml:space="preserve">3.1.5 </w:t>
      </w:r>
      <w:r>
        <w:rPr>
          <w:rFonts w:hint="eastAsia"/>
        </w:rPr>
        <w:t>Модуль</w:t>
      </w:r>
      <w:r>
        <w:t xml:space="preserve"> sparse.joint_coding</w:t>
      </w:r>
    </w:p>
    <w:p w14:paraId="66EC13B9" w14:textId="77777777" w:rsidR="00A94A83" w:rsidRDefault="00A94A83" w:rsidP="00A94A83"/>
    <w:p w14:paraId="09BD80B8" w14:textId="77777777" w:rsidR="00A94A83" w:rsidRDefault="00A94A83" w:rsidP="00A94A83">
      <w:r>
        <w:t xml:space="preserve">3.2 </w:t>
      </w:r>
      <w:r>
        <w:rPr>
          <w:rFonts w:hint="eastAsia"/>
        </w:rPr>
        <w:t>Реализация</w:t>
      </w:r>
      <w:r>
        <w:t xml:space="preserve"> </w:t>
      </w:r>
      <w:r>
        <w:rPr>
          <w:rFonts w:hint="eastAsia"/>
        </w:rPr>
        <w:t>разработанных</w:t>
      </w:r>
      <w:r>
        <w:t xml:space="preserve"> </w:t>
      </w:r>
      <w:r>
        <w:rPr>
          <w:rFonts w:hint="eastAsia"/>
        </w:rPr>
        <w:t>методов</w:t>
      </w:r>
    </w:p>
    <w:p w14:paraId="45FFC485" w14:textId="77777777" w:rsidR="00A94A83" w:rsidRDefault="00A94A83" w:rsidP="00A94A83"/>
    <w:p w14:paraId="00230C92" w14:textId="77777777" w:rsidR="00A94A83" w:rsidRDefault="00A94A83" w:rsidP="00A94A83">
      <w:r>
        <w:t xml:space="preserve">3.2.1 </w:t>
      </w:r>
      <w:r>
        <w:rPr>
          <w:rFonts w:hint="eastAsia"/>
        </w:rPr>
        <w:t>Модуль</w:t>
      </w:r>
      <w:r>
        <w:t xml:space="preserve"> ringing_detection</w:t>
      </w:r>
    </w:p>
    <w:p w14:paraId="5BA5DFE1" w14:textId="77777777" w:rsidR="00A94A83" w:rsidRDefault="00A94A83" w:rsidP="00A94A83"/>
    <w:p w14:paraId="058AA657" w14:textId="77777777" w:rsidR="00A94A83" w:rsidRDefault="00A94A83" w:rsidP="00A94A83">
      <w:r>
        <w:t xml:space="preserve">3.2.2 </w:t>
      </w:r>
      <w:r>
        <w:rPr>
          <w:rFonts w:hint="eastAsia"/>
        </w:rPr>
        <w:t>Модуль</w:t>
      </w:r>
      <w:r>
        <w:t xml:space="preserve"> ringing_suppression</w:t>
      </w:r>
    </w:p>
    <w:p w14:paraId="331C132D" w14:textId="77777777" w:rsidR="00A94A83" w:rsidRDefault="00A94A83" w:rsidP="00A94A83"/>
    <w:p w14:paraId="57186855" w14:textId="77777777" w:rsidR="00A94A83" w:rsidRDefault="00A94A83" w:rsidP="00A94A83">
      <w:r>
        <w:t xml:space="preserve">3.3 </w:t>
      </w:r>
      <w:r>
        <w:rPr>
          <w:rFonts w:hint="eastAsia"/>
        </w:rPr>
        <w:t>Графический</w:t>
      </w:r>
      <w:r>
        <w:t xml:space="preserve"> </w:t>
      </w:r>
      <w:r>
        <w:rPr>
          <w:rFonts w:hint="eastAsia"/>
        </w:rPr>
        <w:t>интерфейс</w:t>
      </w:r>
    </w:p>
    <w:p w14:paraId="5E676D8D" w14:textId="77777777" w:rsidR="00A94A83" w:rsidRDefault="00A94A83" w:rsidP="00A94A83"/>
    <w:p w14:paraId="40E2B0E9" w14:textId="77777777" w:rsidR="00A94A83" w:rsidRDefault="00A94A83" w:rsidP="00A94A83">
      <w:r>
        <w:rPr>
          <w:rFonts w:hint="eastAsia"/>
        </w:rPr>
        <w:lastRenderedPageBreak/>
        <w:t>Заключение</w:t>
      </w:r>
    </w:p>
    <w:p w14:paraId="53A9A9B1" w14:textId="77777777" w:rsidR="00A94A83" w:rsidRDefault="00A94A83" w:rsidP="00A94A83"/>
    <w:p w14:paraId="114312D3" w14:textId="2EDFDD58" w:rsidR="00A94A83" w:rsidRPr="00A94A83" w:rsidRDefault="00A94A83" w:rsidP="00A94A83">
      <w:r>
        <w:rPr>
          <w:rFonts w:hint="eastAsia"/>
        </w:rPr>
        <w:t>Список</w:t>
      </w:r>
      <w:r>
        <w:t xml:space="preserve"> </w:t>
      </w:r>
      <w:r>
        <w:rPr>
          <w:rFonts w:hint="eastAsia"/>
        </w:rPr>
        <w:t>литературы</w:t>
      </w:r>
    </w:p>
    <w:sectPr w:rsidR="00A94A83" w:rsidRPr="00A94A83" w:rsidSect="00D574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A274" w14:textId="77777777" w:rsidR="00D574A7" w:rsidRDefault="00D574A7">
      <w:pPr>
        <w:spacing w:after="0" w:line="240" w:lineRule="auto"/>
      </w:pPr>
      <w:r>
        <w:separator/>
      </w:r>
    </w:p>
  </w:endnote>
  <w:endnote w:type="continuationSeparator" w:id="0">
    <w:p w14:paraId="021CDE07" w14:textId="77777777" w:rsidR="00D574A7" w:rsidRDefault="00D5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D352" w14:textId="77777777" w:rsidR="00D574A7" w:rsidRDefault="00D574A7"/>
    <w:p w14:paraId="371BDD36" w14:textId="77777777" w:rsidR="00D574A7" w:rsidRDefault="00D574A7"/>
    <w:p w14:paraId="43023416" w14:textId="77777777" w:rsidR="00D574A7" w:rsidRDefault="00D574A7"/>
    <w:p w14:paraId="4695172B" w14:textId="77777777" w:rsidR="00D574A7" w:rsidRDefault="00D574A7"/>
    <w:p w14:paraId="60A6AB07" w14:textId="77777777" w:rsidR="00D574A7" w:rsidRDefault="00D574A7"/>
    <w:p w14:paraId="74FC26A6" w14:textId="77777777" w:rsidR="00D574A7" w:rsidRDefault="00D574A7"/>
    <w:p w14:paraId="086398DB" w14:textId="77777777" w:rsidR="00D574A7" w:rsidRDefault="00D574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D048AC" wp14:editId="0280DF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4ED8" w14:textId="77777777" w:rsidR="00D574A7" w:rsidRDefault="00D57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048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34ED8" w14:textId="77777777" w:rsidR="00D574A7" w:rsidRDefault="00D574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BC86C" w14:textId="77777777" w:rsidR="00D574A7" w:rsidRDefault="00D574A7"/>
    <w:p w14:paraId="4374C049" w14:textId="77777777" w:rsidR="00D574A7" w:rsidRDefault="00D574A7"/>
    <w:p w14:paraId="71017D78" w14:textId="77777777" w:rsidR="00D574A7" w:rsidRDefault="00D574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758FF" wp14:editId="25EDFB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6EFF" w14:textId="77777777" w:rsidR="00D574A7" w:rsidRDefault="00D574A7"/>
                          <w:p w14:paraId="163E1504" w14:textId="77777777" w:rsidR="00D574A7" w:rsidRDefault="00D574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758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DB6EFF" w14:textId="77777777" w:rsidR="00D574A7" w:rsidRDefault="00D574A7"/>
                    <w:p w14:paraId="163E1504" w14:textId="77777777" w:rsidR="00D574A7" w:rsidRDefault="00D574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375356" w14:textId="77777777" w:rsidR="00D574A7" w:rsidRDefault="00D574A7"/>
    <w:p w14:paraId="2284F611" w14:textId="77777777" w:rsidR="00D574A7" w:rsidRDefault="00D574A7">
      <w:pPr>
        <w:rPr>
          <w:sz w:val="2"/>
          <w:szCs w:val="2"/>
        </w:rPr>
      </w:pPr>
    </w:p>
    <w:p w14:paraId="61E0AC43" w14:textId="77777777" w:rsidR="00D574A7" w:rsidRDefault="00D574A7"/>
    <w:p w14:paraId="033D6820" w14:textId="77777777" w:rsidR="00D574A7" w:rsidRDefault="00D574A7">
      <w:pPr>
        <w:spacing w:after="0" w:line="240" w:lineRule="auto"/>
      </w:pPr>
    </w:p>
  </w:footnote>
  <w:footnote w:type="continuationSeparator" w:id="0">
    <w:p w14:paraId="696B03A7" w14:textId="77777777" w:rsidR="00D574A7" w:rsidRDefault="00D5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4A7"/>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12793</TotalTime>
  <Pages>4</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1230</cp:revision>
  <cp:lastPrinted>2009-02-06T05:36:00Z</cp:lastPrinted>
  <dcterms:created xsi:type="dcterms:W3CDTF">2024-01-07T13:43:00Z</dcterms:created>
  <dcterms:modified xsi:type="dcterms:W3CDTF">2024-01-26T13:51:00Z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