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9E" w:rsidRDefault="002C77D1" w:rsidP="002C77D1">
      <w:pPr>
        <w:rPr>
          <w:rFonts w:ascii="Times New Roman" w:eastAsia="Times New Roman" w:hAnsi="Times New Roman" w:cs="Times New Roman"/>
          <w:kern w:val="0"/>
          <w:sz w:val="28"/>
          <w:szCs w:val="28"/>
          <w:lang w:eastAsia="ru-RU"/>
        </w:rPr>
      </w:pPr>
      <w:bookmarkStart w:id="0" w:name="_GoBack"/>
      <w:r w:rsidRPr="002C77D1">
        <w:rPr>
          <w:rFonts w:ascii="Times New Roman" w:eastAsia="Times New Roman" w:hAnsi="Times New Roman" w:cs="Times New Roman" w:hint="eastAsia"/>
          <w:kern w:val="0"/>
          <w:sz w:val="28"/>
          <w:szCs w:val="28"/>
          <w:lang w:eastAsia="ru-RU"/>
        </w:rPr>
        <w:t>Кравченко</w:t>
      </w:r>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Олена</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Борисівна</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Організаційно</w:t>
      </w:r>
      <w:r w:rsidRPr="002C77D1">
        <w:rPr>
          <w:rFonts w:ascii="Times New Roman" w:eastAsia="Times New Roman" w:hAnsi="Times New Roman" w:cs="Times New Roman"/>
          <w:kern w:val="0"/>
          <w:sz w:val="28"/>
          <w:szCs w:val="28"/>
          <w:lang w:eastAsia="ru-RU"/>
        </w:rPr>
        <w:t>-</w:t>
      </w:r>
      <w:r w:rsidRPr="002C77D1">
        <w:rPr>
          <w:rFonts w:ascii="Times New Roman" w:eastAsia="Times New Roman" w:hAnsi="Times New Roman" w:cs="Times New Roman" w:hint="eastAsia"/>
          <w:kern w:val="0"/>
          <w:sz w:val="28"/>
          <w:szCs w:val="28"/>
          <w:lang w:eastAsia="ru-RU"/>
        </w:rPr>
        <w:t>економічний</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механізм</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регулювання</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зайнятості</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населення</w:t>
      </w:r>
      <w:proofErr w:type="spellEnd"/>
      <w:r w:rsidRPr="002C77D1">
        <w:rPr>
          <w:rFonts w:ascii="Times New Roman" w:eastAsia="Times New Roman" w:hAnsi="Times New Roman" w:cs="Times New Roman"/>
          <w:kern w:val="0"/>
          <w:sz w:val="28"/>
          <w:szCs w:val="28"/>
          <w:lang w:eastAsia="ru-RU"/>
        </w:rPr>
        <w:t xml:space="preserve"> </w:t>
      </w:r>
      <w:r w:rsidRPr="002C77D1">
        <w:rPr>
          <w:rFonts w:ascii="Times New Roman" w:eastAsia="Times New Roman" w:hAnsi="Times New Roman" w:cs="Times New Roman" w:hint="eastAsia"/>
          <w:kern w:val="0"/>
          <w:sz w:val="28"/>
          <w:szCs w:val="28"/>
          <w:lang w:eastAsia="ru-RU"/>
        </w:rPr>
        <w:t>в</w:t>
      </w:r>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умовах</w:t>
      </w:r>
      <w:proofErr w:type="spell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інноваційного</w:t>
      </w:r>
      <w:proofErr w:type="spellEnd"/>
      <w:r w:rsidRPr="002C77D1">
        <w:rPr>
          <w:rFonts w:ascii="Times New Roman" w:eastAsia="Times New Roman" w:hAnsi="Times New Roman" w:cs="Times New Roman"/>
          <w:kern w:val="0"/>
          <w:sz w:val="28"/>
          <w:szCs w:val="28"/>
          <w:lang w:eastAsia="ru-RU"/>
        </w:rPr>
        <w:t xml:space="preserve"> </w:t>
      </w:r>
      <w:proofErr w:type="spellStart"/>
      <w:proofErr w:type="gramStart"/>
      <w:r w:rsidRPr="002C77D1">
        <w:rPr>
          <w:rFonts w:ascii="Times New Roman" w:eastAsia="Times New Roman" w:hAnsi="Times New Roman" w:cs="Times New Roman" w:hint="eastAsia"/>
          <w:kern w:val="0"/>
          <w:sz w:val="28"/>
          <w:szCs w:val="28"/>
          <w:lang w:eastAsia="ru-RU"/>
        </w:rPr>
        <w:t>розвитку</w:t>
      </w:r>
      <w:proofErr w:type="spellEnd"/>
      <w:r w:rsidRPr="002C77D1">
        <w:rPr>
          <w:rFonts w:ascii="Times New Roman" w:eastAsia="Times New Roman" w:hAnsi="Times New Roman" w:cs="Times New Roman"/>
          <w:kern w:val="0"/>
          <w:sz w:val="28"/>
          <w:szCs w:val="28"/>
          <w:lang w:eastAsia="ru-RU"/>
        </w:rPr>
        <w:t xml:space="preserve"> :</w:t>
      </w:r>
      <w:proofErr w:type="gramEnd"/>
      <w:r w:rsidRPr="002C77D1">
        <w:rPr>
          <w:rFonts w:ascii="Times New Roman" w:eastAsia="Times New Roman" w:hAnsi="Times New Roman" w:cs="Times New Roman"/>
          <w:kern w:val="0"/>
          <w:sz w:val="28"/>
          <w:szCs w:val="28"/>
          <w:lang w:eastAsia="ru-RU"/>
        </w:rPr>
        <w:t xml:space="preserve"> </w:t>
      </w:r>
      <w:proofErr w:type="spellStart"/>
      <w:r w:rsidRPr="002C77D1">
        <w:rPr>
          <w:rFonts w:ascii="Times New Roman" w:eastAsia="Times New Roman" w:hAnsi="Times New Roman" w:cs="Times New Roman" w:hint="eastAsia"/>
          <w:kern w:val="0"/>
          <w:sz w:val="28"/>
          <w:szCs w:val="28"/>
          <w:lang w:eastAsia="ru-RU"/>
        </w:rPr>
        <w:t>Дис</w:t>
      </w:r>
      <w:proofErr w:type="spellEnd"/>
      <w:r w:rsidRPr="002C77D1">
        <w:rPr>
          <w:rFonts w:ascii="Times New Roman" w:eastAsia="Times New Roman" w:hAnsi="Times New Roman" w:cs="Times New Roman"/>
          <w:kern w:val="0"/>
          <w:sz w:val="28"/>
          <w:szCs w:val="28"/>
          <w:lang w:eastAsia="ru-RU"/>
        </w:rPr>
        <w:t xml:space="preserve">... </w:t>
      </w:r>
      <w:r w:rsidRPr="002C77D1">
        <w:rPr>
          <w:rFonts w:ascii="Times New Roman" w:eastAsia="Times New Roman" w:hAnsi="Times New Roman" w:cs="Times New Roman" w:hint="eastAsia"/>
          <w:kern w:val="0"/>
          <w:sz w:val="28"/>
          <w:szCs w:val="28"/>
          <w:lang w:eastAsia="ru-RU"/>
        </w:rPr>
        <w:t>канд</w:t>
      </w:r>
      <w:r w:rsidRPr="002C77D1">
        <w:rPr>
          <w:rFonts w:ascii="Times New Roman" w:eastAsia="Times New Roman" w:hAnsi="Times New Roman" w:cs="Times New Roman"/>
          <w:kern w:val="0"/>
          <w:sz w:val="28"/>
          <w:szCs w:val="28"/>
          <w:lang w:eastAsia="ru-RU"/>
        </w:rPr>
        <w:t xml:space="preserve">. </w:t>
      </w:r>
      <w:r w:rsidRPr="002C77D1">
        <w:rPr>
          <w:rFonts w:ascii="Times New Roman" w:eastAsia="Times New Roman" w:hAnsi="Times New Roman" w:cs="Times New Roman" w:hint="eastAsia"/>
          <w:kern w:val="0"/>
          <w:sz w:val="28"/>
          <w:szCs w:val="28"/>
          <w:lang w:eastAsia="ru-RU"/>
        </w:rPr>
        <w:t>наук</w:t>
      </w:r>
      <w:r w:rsidRPr="002C77D1">
        <w:rPr>
          <w:rFonts w:ascii="Times New Roman" w:eastAsia="Times New Roman" w:hAnsi="Times New Roman" w:cs="Times New Roman"/>
          <w:kern w:val="0"/>
          <w:sz w:val="28"/>
          <w:szCs w:val="28"/>
          <w:lang w:eastAsia="ru-RU"/>
        </w:rPr>
        <w:t>: 08.00.03 - 2009.</w:t>
      </w:r>
    </w:p>
    <w:p w:rsidR="002C77D1" w:rsidRDefault="002C77D1" w:rsidP="002C77D1">
      <w:r>
        <w:rPr>
          <w:rFonts w:hint="eastAsia"/>
        </w:rPr>
        <w:t>Кравченко</w:t>
      </w:r>
      <w:r>
        <w:t></w:t>
      </w:r>
      <w:r>
        <w:rPr>
          <w:rFonts w:hint="eastAsia"/>
        </w:rPr>
        <w:t>О</w:t>
      </w:r>
      <w:r>
        <w:t></w:t>
      </w:r>
      <w:r>
        <w:rPr>
          <w:rFonts w:hint="eastAsia"/>
        </w:rPr>
        <w:t>Б</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регулювання</w:t>
      </w:r>
      <w:r>
        <w:t></w:t>
      </w:r>
      <w:r>
        <w:rPr>
          <w:rFonts w:hint="eastAsia"/>
        </w:rPr>
        <w:t>зайнятості</w:t>
      </w:r>
      <w:r>
        <w:t></w:t>
      </w:r>
      <w:r>
        <w:rPr>
          <w:rFonts w:hint="eastAsia"/>
        </w:rPr>
        <w:t>населення</w:t>
      </w:r>
      <w:r>
        <w:t></w:t>
      </w:r>
      <w:r>
        <w:rPr>
          <w:rFonts w:hint="eastAsia"/>
        </w:rPr>
        <w:t>в</w:t>
      </w:r>
      <w:r>
        <w:t></w:t>
      </w:r>
      <w:r>
        <w:rPr>
          <w:rFonts w:hint="eastAsia"/>
        </w:rPr>
        <w:t>умовах</w:t>
      </w:r>
      <w:r>
        <w:t></w:t>
      </w:r>
      <w:r>
        <w:rPr>
          <w:rFonts w:hint="eastAsia"/>
        </w:rPr>
        <w:t>інноваційного</w:t>
      </w:r>
      <w:r>
        <w:t></w:t>
      </w:r>
      <w:r>
        <w:rPr>
          <w:rFonts w:hint="eastAsia"/>
        </w:rPr>
        <w:t>розвитку</w:t>
      </w:r>
      <w:r>
        <w:t></w:t>
      </w:r>
      <w:r>
        <w:t></w:t>
      </w:r>
      <w:r>
        <w:rPr>
          <w:rFonts w:hint="eastAsia"/>
        </w:rPr>
        <w:t>–</w:t>
      </w:r>
      <w:r>
        <w:t></w:t>
      </w:r>
      <w:r>
        <w:rPr>
          <w:rFonts w:hint="eastAsia"/>
        </w:rPr>
        <w:t>Рукопис</w:t>
      </w:r>
      <w:r>
        <w:t></w:t>
      </w:r>
    </w:p>
    <w:p w:rsidR="002C77D1" w:rsidRDefault="002C77D1" w:rsidP="002C77D1"/>
    <w:p w:rsidR="002C77D1" w:rsidRDefault="002C77D1" w:rsidP="002C77D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Науково</w:t>
      </w:r>
      <w:r>
        <w:t></w:t>
      </w:r>
      <w:r>
        <w:rPr>
          <w:rFonts w:hint="eastAsia"/>
        </w:rPr>
        <w:t>дослідний</w:t>
      </w:r>
      <w:r>
        <w:t></w:t>
      </w:r>
      <w:r>
        <w:rPr>
          <w:rFonts w:hint="eastAsia"/>
        </w:rPr>
        <w:t>економічний</w:t>
      </w:r>
      <w:r>
        <w:t></w:t>
      </w:r>
      <w:r>
        <w:rPr>
          <w:rFonts w:hint="eastAsia"/>
        </w:rPr>
        <w:t>інститут</w:t>
      </w:r>
      <w:r>
        <w:t></w:t>
      </w:r>
      <w:r>
        <w:t></w:t>
      </w:r>
      <w:r>
        <w:rPr>
          <w:rFonts w:hint="eastAsia"/>
        </w:rPr>
        <w:t>Київ</w:t>
      </w:r>
      <w:r>
        <w:t></w:t>
      </w:r>
      <w:r>
        <w:t></w:t>
      </w:r>
      <w:r>
        <w:t></w:t>
      </w:r>
      <w:r>
        <w:t></w:t>
      </w:r>
      <w:r>
        <w:t></w:t>
      </w:r>
      <w:r>
        <w:t></w:t>
      </w:r>
      <w:r>
        <w:t></w:t>
      </w:r>
    </w:p>
    <w:p w:rsidR="002C77D1" w:rsidRDefault="002C77D1" w:rsidP="002C77D1"/>
    <w:p w:rsidR="002C77D1" w:rsidRDefault="002C77D1" w:rsidP="002C77D1">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актуальних</w:t>
      </w:r>
      <w:r>
        <w:t></w:t>
      </w:r>
      <w:r>
        <w:rPr>
          <w:rFonts w:hint="eastAsia"/>
        </w:rPr>
        <w:t>теоретичних</w:t>
      </w:r>
      <w:r>
        <w:t></w:t>
      </w:r>
      <w:r>
        <w:rPr>
          <w:rFonts w:hint="eastAsia"/>
        </w:rPr>
        <w:t>і</w:t>
      </w:r>
      <w:r>
        <w:t></w:t>
      </w:r>
      <w:r>
        <w:rPr>
          <w:rFonts w:hint="eastAsia"/>
        </w:rPr>
        <w:t>практичних</w:t>
      </w:r>
      <w:r>
        <w:t></w:t>
      </w:r>
      <w:r>
        <w:rPr>
          <w:rFonts w:hint="eastAsia"/>
        </w:rPr>
        <w:t>питань</w:t>
      </w:r>
      <w:r>
        <w:t></w:t>
      </w:r>
      <w:r>
        <w:rPr>
          <w:rFonts w:hint="eastAsia"/>
        </w:rPr>
        <w:t>розробки</w:t>
      </w:r>
      <w:r>
        <w:t></w:t>
      </w:r>
      <w:r>
        <w:rPr>
          <w:rFonts w:hint="eastAsia"/>
        </w:rPr>
        <w:t>дієвого</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зайнятості</w:t>
      </w:r>
      <w:r>
        <w:t></w:t>
      </w:r>
      <w:r>
        <w:rPr>
          <w:rFonts w:hint="eastAsia"/>
        </w:rPr>
        <w:t>населення</w:t>
      </w:r>
      <w:r>
        <w:t></w:t>
      </w:r>
      <w:r>
        <w:rPr>
          <w:rFonts w:hint="eastAsia"/>
        </w:rPr>
        <w:t>в</w:t>
      </w:r>
      <w:r>
        <w:t></w:t>
      </w:r>
      <w:r>
        <w:rPr>
          <w:rFonts w:hint="eastAsia"/>
        </w:rPr>
        <w:t>умовах</w:t>
      </w:r>
      <w:r>
        <w:t></w:t>
      </w:r>
      <w:r>
        <w:rPr>
          <w:rFonts w:hint="eastAsia"/>
        </w:rPr>
        <w:t>інноваційного</w:t>
      </w:r>
      <w:r>
        <w:t></w:t>
      </w:r>
      <w:r>
        <w:rPr>
          <w:rFonts w:hint="eastAsia"/>
        </w:rPr>
        <w:t>розвитку</w:t>
      </w:r>
      <w:r>
        <w:t></w:t>
      </w:r>
      <w:r>
        <w:rPr>
          <w:rFonts w:hint="eastAsia"/>
        </w:rPr>
        <w:t>економіки</w:t>
      </w:r>
      <w:r>
        <w:t></w:t>
      </w:r>
    </w:p>
    <w:p w:rsidR="002C77D1" w:rsidRDefault="002C77D1" w:rsidP="002C77D1"/>
    <w:p w:rsidR="002C77D1" w:rsidRDefault="002C77D1" w:rsidP="002C77D1">
      <w:r>
        <w:t></w:t>
      </w:r>
      <w:r>
        <w:t></w:t>
      </w:r>
    </w:p>
    <w:p w:rsidR="002C77D1" w:rsidRDefault="002C77D1" w:rsidP="002C77D1"/>
    <w:p w:rsidR="002C77D1" w:rsidRDefault="002C77D1" w:rsidP="002C77D1">
      <w:r>
        <w:rPr>
          <w:rFonts w:hint="eastAsia"/>
        </w:rPr>
        <w:t>Розкрито</w:t>
      </w:r>
      <w:r>
        <w:t></w:t>
      </w:r>
      <w:r>
        <w:rPr>
          <w:rFonts w:hint="eastAsia"/>
        </w:rPr>
        <w:t>структуру</w:t>
      </w:r>
      <w:r>
        <w:t></w:t>
      </w:r>
      <w:r>
        <w:rPr>
          <w:rFonts w:hint="eastAsia"/>
        </w:rPr>
        <w:t>і</w:t>
      </w:r>
      <w:r>
        <w:t></w:t>
      </w:r>
      <w:r>
        <w:rPr>
          <w:rFonts w:hint="eastAsia"/>
        </w:rPr>
        <w:t>зміст</w:t>
      </w:r>
      <w:r>
        <w:t></w:t>
      </w:r>
      <w:r>
        <w:rPr>
          <w:rFonts w:hint="eastAsia"/>
        </w:rPr>
        <w:t>складових</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регулювання</w:t>
      </w:r>
      <w:r>
        <w:t></w:t>
      </w:r>
      <w:r>
        <w:rPr>
          <w:rFonts w:hint="eastAsia"/>
        </w:rPr>
        <w:t>зайнятості</w:t>
      </w:r>
      <w:r>
        <w:t></w:t>
      </w:r>
      <w:r>
        <w:rPr>
          <w:rFonts w:hint="eastAsia"/>
        </w:rPr>
        <w:t>населення</w:t>
      </w:r>
      <w:r>
        <w:t></w:t>
      </w:r>
      <w:r>
        <w:rPr>
          <w:rFonts w:hint="eastAsia"/>
        </w:rPr>
        <w:t>і</w:t>
      </w:r>
      <w:r>
        <w:t></w:t>
      </w:r>
      <w:r>
        <w:rPr>
          <w:rFonts w:hint="eastAsia"/>
        </w:rPr>
        <w:t>обґрунтовано</w:t>
      </w:r>
      <w:r>
        <w:t></w:t>
      </w:r>
      <w:r>
        <w:t></w:t>
      </w:r>
      <w:r>
        <w:rPr>
          <w:rFonts w:hint="eastAsia"/>
        </w:rPr>
        <w:t>що</w:t>
      </w:r>
      <w:r>
        <w:t></w:t>
      </w:r>
      <w:r>
        <w:rPr>
          <w:rFonts w:hint="eastAsia"/>
        </w:rPr>
        <w:t>регулювання</w:t>
      </w:r>
      <w:r>
        <w:t></w:t>
      </w:r>
      <w:r>
        <w:rPr>
          <w:rFonts w:hint="eastAsia"/>
        </w:rPr>
        <w:t>зайнятості</w:t>
      </w:r>
      <w:r>
        <w:t></w:t>
      </w:r>
      <w:r>
        <w:rPr>
          <w:rFonts w:hint="eastAsia"/>
        </w:rPr>
        <w:t>повинно</w:t>
      </w:r>
      <w:r>
        <w:t></w:t>
      </w:r>
      <w:r>
        <w:rPr>
          <w:rFonts w:hint="eastAsia"/>
        </w:rPr>
        <w:t>здійснюватися</w:t>
      </w:r>
      <w:r>
        <w:t></w:t>
      </w:r>
      <w:r>
        <w:rPr>
          <w:rFonts w:hint="eastAsia"/>
        </w:rPr>
        <w:t>в</w:t>
      </w:r>
      <w:r>
        <w:t></w:t>
      </w:r>
      <w:r>
        <w:rPr>
          <w:rFonts w:hint="eastAsia"/>
        </w:rPr>
        <w:t>контексті</w:t>
      </w:r>
      <w:r>
        <w:t></w:t>
      </w:r>
      <w:r>
        <w:rPr>
          <w:rFonts w:hint="eastAsia"/>
        </w:rPr>
        <w:t>інноваційного</w:t>
      </w:r>
      <w:r>
        <w:t></w:t>
      </w:r>
      <w:r>
        <w:rPr>
          <w:rFonts w:hint="eastAsia"/>
        </w:rPr>
        <w:t>розвитку</w:t>
      </w:r>
      <w:r>
        <w:t></w:t>
      </w:r>
      <w:r>
        <w:rPr>
          <w:rFonts w:hint="eastAsia"/>
        </w:rPr>
        <w:t>країни</w:t>
      </w:r>
      <w:r>
        <w:t></w:t>
      </w:r>
      <w:r>
        <w:t></w:t>
      </w:r>
      <w:r>
        <w:rPr>
          <w:rFonts w:hint="eastAsia"/>
        </w:rPr>
        <w:t>Визначено</w:t>
      </w:r>
      <w:r>
        <w:t></w:t>
      </w:r>
      <w:r>
        <w:rPr>
          <w:rFonts w:hint="eastAsia"/>
        </w:rPr>
        <w:t>концептуальні</w:t>
      </w:r>
      <w:r>
        <w:t></w:t>
      </w:r>
      <w:r>
        <w:rPr>
          <w:rFonts w:hint="eastAsia"/>
        </w:rPr>
        <w:t>положення</w:t>
      </w:r>
      <w:r>
        <w:t></w:t>
      </w:r>
      <w:r>
        <w:rPr>
          <w:rFonts w:hint="eastAsia"/>
        </w:rPr>
        <w:t>щодо</w:t>
      </w:r>
      <w:r>
        <w:t></w:t>
      </w:r>
      <w:r>
        <w:rPr>
          <w:rFonts w:hint="eastAsia"/>
        </w:rPr>
        <w:t>сутності</w:t>
      </w:r>
      <w:r>
        <w:t></w:t>
      </w:r>
      <w:r>
        <w:t></w:t>
      </w:r>
      <w:r>
        <w:rPr>
          <w:rFonts w:hint="eastAsia"/>
        </w:rPr>
        <w:t>елементів</w:t>
      </w:r>
      <w:r>
        <w:t></w:t>
      </w:r>
      <w:r>
        <w:rPr>
          <w:rFonts w:hint="eastAsia"/>
        </w:rPr>
        <w:t>і</w:t>
      </w:r>
      <w:r>
        <w:t></w:t>
      </w:r>
      <w:r>
        <w:rPr>
          <w:rFonts w:hint="eastAsia"/>
        </w:rPr>
        <w:t>напрямів</w:t>
      </w:r>
      <w:r>
        <w:t></w:t>
      </w:r>
      <w:r>
        <w:rPr>
          <w:rFonts w:hint="eastAsia"/>
        </w:rPr>
        <w:t>застосування</w:t>
      </w:r>
      <w:r>
        <w:t></w:t>
      </w:r>
      <w:r>
        <w:rPr>
          <w:rFonts w:hint="eastAsia"/>
        </w:rPr>
        <w:t>інноваційних</w:t>
      </w:r>
      <w:r>
        <w:t></w:t>
      </w:r>
      <w:r>
        <w:rPr>
          <w:rFonts w:hint="eastAsia"/>
        </w:rPr>
        <w:t>заходів</w:t>
      </w:r>
      <w:r>
        <w:t></w:t>
      </w:r>
      <w:r>
        <w:rPr>
          <w:rFonts w:hint="eastAsia"/>
        </w:rPr>
        <w:t>в</w:t>
      </w:r>
      <w:r>
        <w:t></w:t>
      </w:r>
      <w:r>
        <w:rPr>
          <w:rFonts w:hint="eastAsia"/>
        </w:rPr>
        <w:t>сфері</w:t>
      </w:r>
      <w:r>
        <w:t></w:t>
      </w:r>
      <w:r>
        <w:rPr>
          <w:rFonts w:hint="eastAsia"/>
        </w:rPr>
        <w:t>регулювання</w:t>
      </w:r>
      <w:r>
        <w:t></w:t>
      </w:r>
      <w:r>
        <w:rPr>
          <w:rFonts w:hint="eastAsia"/>
        </w:rPr>
        <w:t>зайнятості</w:t>
      </w:r>
      <w:r>
        <w:t></w:t>
      </w:r>
      <w:r>
        <w:rPr>
          <w:rFonts w:hint="eastAsia"/>
        </w:rPr>
        <w:t>населення</w:t>
      </w:r>
      <w:r>
        <w:t></w:t>
      </w:r>
    </w:p>
    <w:p w:rsidR="002C77D1" w:rsidRDefault="002C77D1" w:rsidP="002C77D1"/>
    <w:p w:rsidR="002C77D1" w:rsidRPr="002C77D1" w:rsidRDefault="002C77D1" w:rsidP="002C77D1">
      <w:r>
        <w:rPr>
          <w:rFonts w:hint="eastAsia"/>
        </w:rPr>
        <w:t>Проаналізовано</w:t>
      </w:r>
      <w:r>
        <w:t></w:t>
      </w:r>
      <w:r>
        <w:rPr>
          <w:rFonts w:hint="eastAsia"/>
        </w:rPr>
        <w:t>за</w:t>
      </w:r>
      <w:r>
        <w:t></w:t>
      </w:r>
      <w:r>
        <w:rPr>
          <w:rFonts w:hint="eastAsia"/>
        </w:rPr>
        <w:t>елементами</w:t>
      </w:r>
      <w:r>
        <w:t></w:t>
      </w:r>
      <w:r>
        <w:rPr>
          <w:rFonts w:hint="eastAsia"/>
        </w:rPr>
        <w:t>стан</w:t>
      </w:r>
      <w:r>
        <w:t></w:t>
      </w:r>
      <w:r>
        <w:t></w:t>
      </w:r>
      <w:r>
        <w:rPr>
          <w:rFonts w:hint="eastAsia"/>
        </w:rPr>
        <w:t>проблеми</w:t>
      </w:r>
      <w:r>
        <w:t></w:t>
      </w:r>
      <w:r>
        <w:rPr>
          <w:rFonts w:hint="eastAsia"/>
        </w:rPr>
        <w:t>розвитку</w:t>
      </w:r>
      <w:r>
        <w:t></w:t>
      </w:r>
      <w:r>
        <w:rPr>
          <w:rFonts w:hint="eastAsia"/>
        </w:rPr>
        <w:t>відносин</w:t>
      </w:r>
      <w:r>
        <w:t></w:t>
      </w:r>
      <w:r>
        <w:rPr>
          <w:rFonts w:hint="eastAsia"/>
        </w:rPr>
        <w:t>на</w:t>
      </w:r>
      <w:r>
        <w:t></w:t>
      </w:r>
      <w:r>
        <w:rPr>
          <w:rFonts w:hint="eastAsia"/>
        </w:rPr>
        <w:t>ринку</w:t>
      </w:r>
      <w:r>
        <w:t></w:t>
      </w:r>
      <w:r>
        <w:rPr>
          <w:rFonts w:hint="eastAsia"/>
        </w:rPr>
        <w:t>праці</w:t>
      </w:r>
      <w:r>
        <w:t></w:t>
      </w:r>
      <w:r>
        <w:t></w:t>
      </w:r>
      <w:r>
        <w:rPr>
          <w:rFonts w:hint="eastAsia"/>
        </w:rPr>
        <w:t>а</w:t>
      </w:r>
      <w:r>
        <w:t></w:t>
      </w:r>
      <w:r>
        <w:rPr>
          <w:rFonts w:hint="eastAsia"/>
        </w:rPr>
        <w:t>також</w:t>
      </w:r>
      <w:r>
        <w:t></w:t>
      </w:r>
      <w:r>
        <w:rPr>
          <w:rFonts w:hint="eastAsia"/>
        </w:rPr>
        <w:t>відповідність</w:t>
      </w:r>
      <w:r>
        <w:t></w:t>
      </w:r>
      <w:r>
        <w:rPr>
          <w:rFonts w:hint="eastAsia"/>
        </w:rPr>
        <w:t>методів</w:t>
      </w:r>
      <w:r>
        <w:t></w:t>
      </w:r>
      <w:r>
        <w:rPr>
          <w:rFonts w:hint="eastAsia"/>
        </w:rPr>
        <w:t>і</w:t>
      </w:r>
      <w:r>
        <w:t></w:t>
      </w:r>
      <w:r>
        <w:rPr>
          <w:rFonts w:hint="eastAsia"/>
        </w:rPr>
        <w:t>технологій</w:t>
      </w:r>
      <w:r>
        <w:t></w:t>
      </w:r>
      <w:r>
        <w:rPr>
          <w:rFonts w:hint="eastAsia"/>
        </w:rPr>
        <w:t>державного</w:t>
      </w:r>
      <w:r>
        <w:t></w:t>
      </w:r>
      <w:r>
        <w:rPr>
          <w:rFonts w:hint="eastAsia"/>
        </w:rPr>
        <w:t>регулювання</w:t>
      </w:r>
      <w:r>
        <w:t></w:t>
      </w:r>
      <w:r>
        <w:rPr>
          <w:rFonts w:hint="eastAsia"/>
        </w:rPr>
        <w:t>сучасним</w:t>
      </w:r>
      <w:r>
        <w:t></w:t>
      </w:r>
      <w:r>
        <w:rPr>
          <w:rFonts w:hint="eastAsia"/>
        </w:rPr>
        <w:t>потребам</w:t>
      </w:r>
      <w:r>
        <w:t></w:t>
      </w:r>
      <w:r>
        <w:t></w:t>
      </w:r>
      <w:r>
        <w:rPr>
          <w:rFonts w:hint="eastAsia"/>
        </w:rPr>
        <w:t>Здійснено</w:t>
      </w:r>
      <w:r>
        <w:t></w:t>
      </w:r>
      <w:r>
        <w:rPr>
          <w:rFonts w:hint="eastAsia"/>
        </w:rPr>
        <w:t>організаційно</w:t>
      </w:r>
      <w:r>
        <w:t></w:t>
      </w:r>
      <w:r>
        <w:rPr>
          <w:rFonts w:hint="eastAsia"/>
        </w:rPr>
        <w:t>економічну</w:t>
      </w:r>
      <w:r>
        <w:t></w:t>
      </w:r>
      <w:r>
        <w:rPr>
          <w:rFonts w:hint="eastAsia"/>
        </w:rPr>
        <w:t>оцінку</w:t>
      </w:r>
      <w:r>
        <w:t></w:t>
      </w:r>
      <w:r>
        <w:rPr>
          <w:rFonts w:hint="eastAsia"/>
        </w:rPr>
        <w:t>інноваційних</w:t>
      </w:r>
      <w:r>
        <w:t></w:t>
      </w:r>
      <w:r>
        <w:rPr>
          <w:rFonts w:hint="eastAsia"/>
        </w:rPr>
        <w:t>процесів</w:t>
      </w:r>
      <w:r>
        <w:t></w:t>
      </w:r>
      <w:r>
        <w:t></w:t>
      </w:r>
      <w:r>
        <w:rPr>
          <w:rFonts w:hint="eastAsia"/>
        </w:rPr>
        <w:t>які</w:t>
      </w:r>
      <w:r>
        <w:t></w:t>
      </w:r>
      <w:r>
        <w:rPr>
          <w:rFonts w:hint="eastAsia"/>
        </w:rPr>
        <w:t>відбуваються</w:t>
      </w:r>
      <w:r>
        <w:t></w:t>
      </w:r>
      <w:r>
        <w:rPr>
          <w:rFonts w:hint="eastAsia"/>
        </w:rPr>
        <w:t>в</w:t>
      </w:r>
      <w:r>
        <w:t></w:t>
      </w:r>
      <w:r>
        <w:rPr>
          <w:rFonts w:hint="eastAsia"/>
        </w:rPr>
        <w:t>сфері</w:t>
      </w:r>
      <w:r>
        <w:t></w:t>
      </w:r>
      <w:r>
        <w:rPr>
          <w:rFonts w:hint="eastAsia"/>
        </w:rPr>
        <w:t>зайнятості</w:t>
      </w:r>
      <w:r>
        <w:t></w:t>
      </w:r>
      <w:r>
        <w:t></w:t>
      </w:r>
      <w:r>
        <w:rPr>
          <w:rFonts w:hint="eastAsia"/>
        </w:rPr>
        <w:t>Удосконалено</w:t>
      </w:r>
      <w:r>
        <w:t></w:t>
      </w:r>
      <w:r>
        <w:rPr>
          <w:rFonts w:hint="eastAsia"/>
        </w:rPr>
        <w:t>критерії</w:t>
      </w:r>
      <w:r>
        <w:t></w:t>
      </w:r>
      <w:r>
        <w:rPr>
          <w:rFonts w:hint="eastAsia"/>
        </w:rPr>
        <w:t>оцінки</w:t>
      </w:r>
      <w:r>
        <w:t></w:t>
      </w:r>
      <w:r>
        <w:rPr>
          <w:rFonts w:hint="eastAsia"/>
        </w:rPr>
        <w:t>ефективності</w:t>
      </w:r>
      <w:r>
        <w:t></w:t>
      </w:r>
      <w:r>
        <w:rPr>
          <w:rFonts w:hint="eastAsia"/>
        </w:rPr>
        <w:t>впровадження</w:t>
      </w:r>
      <w:r>
        <w:t></w:t>
      </w:r>
      <w:r>
        <w:rPr>
          <w:rFonts w:hint="eastAsia"/>
        </w:rPr>
        <w:t>інновацій</w:t>
      </w:r>
      <w:r>
        <w:t></w:t>
      </w:r>
      <w:r>
        <w:rPr>
          <w:rFonts w:hint="eastAsia"/>
        </w:rPr>
        <w:t>державною</w:t>
      </w:r>
      <w:r>
        <w:t></w:t>
      </w:r>
      <w:r>
        <w:rPr>
          <w:rFonts w:hint="eastAsia"/>
        </w:rPr>
        <w:t>службою</w:t>
      </w:r>
      <w:r>
        <w:t></w:t>
      </w:r>
      <w:r>
        <w:rPr>
          <w:rFonts w:hint="eastAsia"/>
        </w:rPr>
        <w:t>зайнятості</w:t>
      </w:r>
      <w:r>
        <w:t></w:t>
      </w:r>
      <w:r>
        <w:t></w:t>
      </w:r>
      <w:r>
        <w:rPr>
          <w:rFonts w:hint="eastAsia"/>
        </w:rPr>
        <w:t>Визначено</w:t>
      </w:r>
      <w:r>
        <w:t></w:t>
      </w:r>
      <w:r>
        <w:rPr>
          <w:rFonts w:hint="eastAsia"/>
        </w:rPr>
        <w:t>напрями</w:t>
      </w:r>
      <w:r>
        <w:t></w:t>
      </w:r>
      <w:r>
        <w:rPr>
          <w:rFonts w:hint="eastAsia"/>
        </w:rPr>
        <w:t>регулювання</w:t>
      </w:r>
      <w:r>
        <w:t></w:t>
      </w:r>
      <w:r>
        <w:rPr>
          <w:rFonts w:hint="eastAsia"/>
        </w:rPr>
        <w:t>якісних</w:t>
      </w:r>
      <w:r>
        <w:t></w:t>
      </w:r>
      <w:r>
        <w:rPr>
          <w:rFonts w:hint="eastAsia"/>
        </w:rPr>
        <w:t>параметрів</w:t>
      </w:r>
      <w:r>
        <w:t></w:t>
      </w:r>
      <w:r>
        <w:rPr>
          <w:rFonts w:hint="eastAsia"/>
        </w:rPr>
        <w:t>зайнятості</w:t>
      </w:r>
      <w:r>
        <w:t></w:t>
      </w:r>
      <w:r>
        <w:rPr>
          <w:rFonts w:hint="eastAsia"/>
        </w:rPr>
        <w:t>як</w:t>
      </w:r>
      <w:r>
        <w:t></w:t>
      </w:r>
      <w:r>
        <w:rPr>
          <w:rFonts w:hint="eastAsia"/>
        </w:rPr>
        <w:t>чинника</w:t>
      </w:r>
      <w:r>
        <w:t></w:t>
      </w:r>
      <w:r>
        <w:rPr>
          <w:rFonts w:hint="eastAsia"/>
        </w:rPr>
        <w:t>забезпечення</w:t>
      </w:r>
      <w:r>
        <w:t></w:t>
      </w:r>
      <w:r>
        <w:rPr>
          <w:rFonts w:hint="eastAsia"/>
        </w:rPr>
        <w:t>інноваційного</w:t>
      </w:r>
      <w:r>
        <w:t></w:t>
      </w:r>
      <w:r>
        <w:rPr>
          <w:rFonts w:hint="eastAsia"/>
        </w:rPr>
        <w:t>розвитку</w:t>
      </w:r>
      <w:r>
        <w:t></w:t>
      </w:r>
      <w:r>
        <w:rPr>
          <w:rFonts w:hint="eastAsia"/>
        </w:rPr>
        <w:t>країни</w:t>
      </w:r>
      <w:r>
        <w:t></w:t>
      </w:r>
      <w:r>
        <w:t></w:t>
      </w:r>
      <w:r>
        <w:rPr>
          <w:rFonts w:hint="eastAsia"/>
        </w:rPr>
        <w:t>Дана</w:t>
      </w:r>
      <w:r>
        <w:t></w:t>
      </w:r>
      <w:r>
        <w:rPr>
          <w:rFonts w:hint="eastAsia"/>
        </w:rPr>
        <w:t>характеристика</w:t>
      </w:r>
      <w:r>
        <w:t></w:t>
      </w:r>
      <w:r>
        <w:rPr>
          <w:rFonts w:hint="eastAsia"/>
        </w:rPr>
        <w:t>комплексу</w:t>
      </w:r>
      <w:r>
        <w:t></w:t>
      </w:r>
      <w:r>
        <w:rPr>
          <w:rFonts w:hint="eastAsia"/>
        </w:rPr>
        <w:t>інструментів</w:t>
      </w:r>
      <w:r>
        <w:t></w:t>
      </w:r>
      <w:r>
        <w:rPr>
          <w:rFonts w:hint="eastAsia"/>
        </w:rPr>
        <w:t>для</w:t>
      </w:r>
      <w:r>
        <w:t></w:t>
      </w:r>
      <w:r>
        <w:rPr>
          <w:rFonts w:hint="eastAsia"/>
        </w:rPr>
        <w:t>підвищення</w:t>
      </w:r>
      <w:r>
        <w:t></w:t>
      </w:r>
      <w:r>
        <w:rPr>
          <w:rFonts w:hint="eastAsia"/>
        </w:rPr>
        <w:t>конкурентоспроможності</w:t>
      </w:r>
      <w:r>
        <w:t></w:t>
      </w:r>
      <w:r>
        <w:rPr>
          <w:rFonts w:hint="eastAsia"/>
        </w:rPr>
        <w:t>робочої</w:t>
      </w:r>
      <w:r>
        <w:t></w:t>
      </w:r>
      <w:r>
        <w:rPr>
          <w:rFonts w:hint="eastAsia"/>
        </w:rPr>
        <w:t>сили</w:t>
      </w:r>
      <w:r>
        <w:t></w:t>
      </w:r>
      <w:bookmarkEnd w:id="0"/>
    </w:p>
    <w:sectPr w:rsidR="002C77D1" w:rsidRPr="002C77D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7B" w:rsidRDefault="003A237B">
      <w:pPr>
        <w:spacing w:after="0" w:line="240" w:lineRule="auto"/>
      </w:pPr>
      <w:r>
        <w:separator/>
      </w:r>
    </w:p>
  </w:endnote>
  <w:endnote w:type="continuationSeparator" w:id="0">
    <w:p w:rsidR="003A237B" w:rsidRDefault="003A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7B" w:rsidRDefault="003A237B"/>
    <w:p w:rsidR="003A237B" w:rsidRDefault="003A237B"/>
    <w:p w:rsidR="003A237B" w:rsidRDefault="003A237B"/>
    <w:p w:rsidR="003A237B" w:rsidRDefault="003A237B"/>
    <w:p w:rsidR="003A237B" w:rsidRDefault="003A237B"/>
    <w:p w:rsidR="003A237B" w:rsidRDefault="003A237B"/>
    <w:p w:rsidR="003A237B" w:rsidRDefault="003A23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37B" w:rsidRDefault="003A2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A237B" w:rsidRDefault="003A2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A237B" w:rsidRDefault="003A237B"/>
    <w:p w:rsidR="003A237B" w:rsidRDefault="003A237B"/>
    <w:p w:rsidR="003A237B" w:rsidRDefault="003A23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37B" w:rsidRDefault="003A237B"/>
                          <w:p w:rsidR="003A237B" w:rsidRDefault="003A23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A237B" w:rsidRDefault="003A237B"/>
                    <w:p w:rsidR="003A237B" w:rsidRDefault="003A23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A237B" w:rsidRDefault="003A237B"/>
    <w:p w:rsidR="003A237B" w:rsidRDefault="003A237B">
      <w:pPr>
        <w:rPr>
          <w:sz w:val="2"/>
          <w:szCs w:val="2"/>
        </w:rPr>
      </w:pPr>
    </w:p>
    <w:p w:rsidR="003A237B" w:rsidRDefault="003A237B"/>
    <w:p w:rsidR="003A237B" w:rsidRDefault="003A237B">
      <w:pPr>
        <w:spacing w:after="0" w:line="240" w:lineRule="auto"/>
      </w:pPr>
    </w:p>
  </w:footnote>
  <w:footnote w:type="continuationSeparator" w:id="0">
    <w:p w:rsidR="003A237B" w:rsidRDefault="003A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7B"/>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863AA-B074-437C-84F1-7115C4F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19717</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1222</cp:revision>
  <cp:lastPrinted>2009-02-06T05:36:00Z</cp:lastPrinted>
  <dcterms:created xsi:type="dcterms:W3CDTF">2023-09-07T12:38:00Z</dcterms:created>
  <dcterms:modified xsi:type="dcterms:W3CDTF">2023-11-27T13:10:00Z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