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F4E50" w:rsidRDefault="002F4E50" w:rsidP="002F4E50">
      <w:r w:rsidRPr="002A6EEE">
        <w:rPr>
          <w:rFonts w:ascii="Times New Roman" w:eastAsia="Times New Roman" w:hAnsi="Times New Roman" w:cs="Times New Roman"/>
          <w:b/>
          <w:sz w:val="24"/>
          <w:szCs w:val="24"/>
          <w:lang w:eastAsia="uk-UA"/>
        </w:rPr>
        <w:t>Реут Дмитро Тагірович,</w:t>
      </w:r>
      <w:r w:rsidRPr="002A6EEE">
        <w:rPr>
          <w:rFonts w:ascii="Times New Roman" w:eastAsia="Times New Roman" w:hAnsi="Times New Roman" w:cs="Times New Roman"/>
          <w:sz w:val="24"/>
          <w:szCs w:val="24"/>
          <w:lang w:eastAsia="uk-UA"/>
        </w:rPr>
        <w:t xml:space="preserve"> старший викладач кафедри автоматизації, електротехнічних та комп’ютерно-інтегрованих технологій, Національний університет водного господарства та природокористування. Назва дисертації: «Метод і пристрій для вимірювання концентрації мікропланктону». Шифр та назва спеціальності – 05.11.13 – прилади та методи контролю та визначення складу речовин. Спецрада Д 35.052.04 Національного університету «Львівська політехніка»</w:t>
      </w:r>
    </w:p>
    <w:sectPr w:rsidR="001136ED" w:rsidRPr="002F4E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2F4E50" w:rsidRPr="002F4E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9A25-AF60-4D41-8D0D-BA82AF76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2021-01-12T18:43:00Z</dcterms:created>
  <dcterms:modified xsi:type="dcterms:W3CDTF">2021-01-16T12:03:00Z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