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FFD0" w14:textId="54135B9F" w:rsidR="001D1C07" w:rsidRDefault="00B85935" w:rsidP="00B85935">
      <w:r w:rsidRPr="00B85935">
        <w:rPr>
          <w:rFonts w:hint="eastAsia"/>
        </w:rPr>
        <w:t>Слезов</w:t>
      </w:r>
      <w:r w:rsidRPr="00B85935">
        <w:t xml:space="preserve"> </w:t>
      </w:r>
      <w:r w:rsidRPr="00B85935">
        <w:rPr>
          <w:rFonts w:hint="eastAsia"/>
        </w:rPr>
        <w:t>Семен</w:t>
      </w:r>
      <w:r w:rsidRPr="00B85935">
        <w:t xml:space="preserve"> </w:t>
      </w:r>
      <w:r w:rsidRPr="00B85935">
        <w:rPr>
          <w:rFonts w:hint="eastAsia"/>
        </w:rPr>
        <w:t>Сергеевич</w:t>
      </w:r>
      <w:r>
        <w:rPr>
          <w:rFonts w:hint="cs"/>
        </w:rPr>
        <w:t xml:space="preserve"> </w:t>
      </w:r>
      <w:r w:rsidRPr="00B85935">
        <w:rPr>
          <w:rFonts w:hint="eastAsia"/>
        </w:rPr>
        <w:t>Влияние</w:t>
      </w:r>
      <w:r w:rsidRPr="00B85935">
        <w:t xml:space="preserve"> </w:t>
      </w:r>
      <w:r w:rsidRPr="00B85935">
        <w:rPr>
          <w:rFonts w:hint="eastAsia"/>
        </w:rPr>
        <w:t>водородной</w:t>
      </w:r>
      <w:r w:rsidRPr="00B85935">
        <w:t xml:space="preserve"> </w:t>
      </w:r>
      <w:r w:rsidRPr="00B85935">
        <w:rPr>
          <w:rFonts w:hint="eastAsia"/>
        </w:rPr>
        <w:t>и</w:t>
      </w:r>
      <w:r w:rsidRPr="00B85935">
        <w:t xml:space="preserve"> </w:t>
      </w:r>
      <w:r w:rsidRPr="00B85935">
        <w:rPr>
          <w:rFonts w:hint="eastAsia"/>
        </w:rPr>
        <w:t>ионно</w:t>
      </w:r>
      <w:r w:rsidRPr="00B85935">
        <w:t xml:space="preserve"> - </w:t>
      </w:r>
      <w:r w:rsidRPr="00B85935">
        <w:rPr>
          <w:rFonts w:hint="eastAsia"/>
        </w:rPr>
        <w:t>плазменной</w:t>
      </w:r>
      <w:r w:rsidRPr="00B85935">
        <w:t xml:space="preserve"> </w:t>
      </w:r>
      <w:r w:rsidRPr="00B85935">
        <w:rPr>
          <w:rFonts w:hint="eastAsia"/>
        </w:rPr>
        <w:t>обработки</w:t>
      </w:r>
      <w:r w:rsidRPr="00B85935">
        <w:t xml:space="preserve"> </w:t>
      </w:r>
      <w:r w:rsidRPr="00B85935">
        <w:rPr>
          <w:rFonts w:hint="eastAsia"/>
        </w:rPr>
        <w:t>на</w:t>
      </w:r>
      <w:r w:rsidRPr="00B85935">
        <w:t xml:space="preserve"> </w:t>
      </w:r>
      <w:r w:rsidRPr="00B85935">
        <w:rPr>
          <w:rFonts w:hint="eastAsia"/>
        </w:rPr>
        <w:t>структуру</w:t>
      </w:r>
      <w:r w:rsidRPr="00B85935">
        <w:t xml:space="preserve"> </w:t>
      </w:r>
      <w:r w:rsidRPr="00B85935">
        <w:rPr>
          <w:rFonts w:hint="eastAsia"/>
        </w:rPr>
        <w:t>и</w:t>
      </w:r>
      <w:r w:rsidRPr="00B85935">
        <w:t xml:space="preserve"> </w:t>
      </w:r>
      <w:r w:rsidRPr="00B85935">
        <w:rPr>
          <w:rFonts w:hint="eastAsia"/>
        </w:rPr>
        <w:t>комплекс</w:t>
      </w:r>
      <w:r w:rsidRPr="00B85935">
        <w:t xml:space="preserve"> </w:t>
      </w:r>
      <w:r w:rsidRPr="00B85935">
        <w:rPr>
          <w:rFonts w:hint="eastAsia"/>
        </w:rPr>
        <w:t>свойств</w:t>
      </w:r>
      <w:r w:rsidRPr="00B85935">
        <w:t xml:space="preserve"> </w:t>
      </w:r>
      <w:r w:rsidRPr="00B85935">
        <w:rPr>
          <w:rFonts w:hint="eastAsia"/>
        </w:rPr>
        <w:t>титанового</w:t>
      </w:r>
      <w:r w:rsidRPr="00B85935">
        <w:t xml:space="preserve"> </w:t>
      </w:r>
      <w:r w:rsidRPr="00B85935">
        <w:rPr>
          <w:rFonts w:hint="eastAsia"/>
        </w:rPr>
        <w:t>сплава</w:t>
      </w:r>
      <w:r w:rsidRPr="00B85935">
        <w:t xml:space="preserve"> </w:t>
      </w:r>
      <w:r w:rsidRPr="00B85935">
        <w:rPr>
          <w:rFonts w:hint="eastAsia"/>
        </w:rPr>
        <w:t>с</w:t>
      </w:r>
      <w:r w:rsidRPr="00B85935">
        <w:t xml:space="preserve"> </w:t>
      </w:r>
      <w:r w:rsidRPr="00B85935">
        <w:rPr>
          <w:rFonts w:hint="eastAsia"/>
        </w:rPr>
        <w:t>интерметаллидным</w:t>
      </w:r>
      <w:r w:rsidRPr="00B85935">
        <w:t xml:space="preserve"> </w:t>
      </w:r>
      <w:r w:rsidRPr="00B85935">
        <w:rPr>
          <w:rFonts w:hint="eastAsia"/>
        </w:rPr>
        <w:t>упрочнением</w:t>
      </w:r>
    </w:p>
    <w:p w14:paraId="11A3192F" w14:textId="77777777" w:rsidR="00B85935" w:rsidRDefault="00B85935" w:rsidP="00B85935">
      <w:r>
        <w:rPr>
          <w:rFonts w:hint="eastAsia"/>
        </w:rPr>
        <w:t>ОГЛАВЛЕНИЕ</w:t>
      </w:r>
      <w:r>
        <w:t xml:space="preserve"> </w:t>
      </w:r>
      <w:r>
        <w:rPr>
          <w:rFonts w:hint="eastAsia"/>
        </w:rPr>
        <w:t>ДИССЕРТАЦИИ</w:t>
      </w:r>
    </w:p>
    <w:p w14:paraId="3909E708" w14:textId="77777777" w:rsidR="00B85935" w:rsidRDefault="00B85935" w:rsidP="00B85935">
      <w:r>
        <w:rPr>
          <w:rFonts w:hint="eastAsia"/>
        </w:rPr>
        <w:t>кандидат</w:t>
      </w:r>
      <w:r>
        <w:t xml:space="preserve"> </w:t>
      </w:r>
      <w:r>
        <w:rPr>
          <w:rFonts w:hint="eastAsia"/>
        </w:rPr>
        <w:t>наук</w:t>
      </w:r>
      <w:r>
        <w:t xml:space="preserve"> </w:t>
      </w:r>
      <w:r>
        <w:rPr>
          <w:rFonts w:hint="eastAsia"/>
        </w:rPr>
        <w:t>Слезов</w:t>
      </w:r>
      <w:r>
        <w:t xml:space="preserve"> </w:t>
      </w:r>
      <w:r>
        <w:rPr>
          <w:rFonts w:hint="eastAsia"/>
        </w:rPr>
        <w:t>Семен</w:t>
      </w:r>
      <w:r>
        <w:t xml:space="preserve"> </w:t>
      </w:r>
      <w:r>
        <w:rPr>
          <w:rFonts w:hint="eastAsia"/>
        </w:rPr>
        <w:t>Сергеевич</w:t>
      </w:r>
    </w:p>
    <w:p w14:paraId="4BF0F845" w14:textId="77777777" w:rsidR="00B85935" w:rsidRDefault="00B85935" w:rsidP="00B85935">
      <w:r>
        <w:rPr>
          <w:rFonts w:hint="eastAsia"/>
        </w:rPr>
        <w:t>Введение</w:t>
      </w:r>
    </w:p>
    <w:p w14:paraId="76714B26" w14:textId="77777777" w:rsidR="00B85935" w:rsidRDefault="00B85935" w:rsidP="00B85935"/>
    <w:p w14:paraId="735CFA12" w14:textId="77777777" w:rsidR="00B85935" w:rsidRDefault="00B85935" w:rsidP="00B85935">
      <w:r>
        <w:rPr>
          <w:rFonts w:hint="eastAsia"/>
        </w:rPr>
        <w:t>Глава</w:t>
      </w:r>
      <w:r>
        <w:t xml:space="preserve"> I.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50F27BC0" w14:textId="77777777" w:rsidR="00B85935" w:rsidRDefault="00B85935" w:rsidP="00B85935"/>
    <w:p w14:paraId="01824E4B" w14:textId="77777777" w:rsidR="00B85935" w:rsidRDefault="00B85935" w:rsidP="00B85935">
      <w:r>
        <w:t xml:space="preserve">1.1 </w:t>
      </w:r>
      <w:r>
        <w:rPr>
          <w:rFonts w:hint="eastAsia"/>
        </w:rPr>
        <w:t>Характеристика</w:t>
      </w:r>
      <w:r>
        <w:t xml:space="preserve"> </w:t>
      </w:r>
      <w:r>
        <w:rPr>
          <w:rFonts w:hint="eastAsia"/>
        </w:rPr>
        <w:t>титановых</w:t>
      </w:r>
      <w:r>
        <w:t xml:space="preserve"> </w:t>
      </w:r>
      <w:r>
        <w:rPr>
          <w:rFonts w:hint="eastAsia"/>
        </w:rPr>
        <w:t>сплавов</w:t>
      </w:r>
    </w:p>
    <w:p w14:paraId="7F02490B" w14:textId="77777777" w:rsidR="00B85935" w:rsidRDefault="00B85935" w:rsidP="00B85935"/>
    <w:p w14:paraId="15B914E0" w14:textId="77777777" w:rsidR="00B85935" w:rsidRDefault="00B85935" w:rsidP="00B85935">
      <w:r>
        <w:t xml:space="preserve">1.1.1 </w:t>
      </w:r>
      <w:r>
        <w:rPr>
          <w:rFonts w:hint="eastAsia"/>
        </w:rPr>
        <w:t>Классификация</w:t>
      </w:r>
      <w:r>
        <w:t xml:space="preserve"> </w:t>
      </w:r>
      <w:r>
        <w:rPr>
          <w:rFonts w:hint="eastAsia"/>
        </w:rPr>
        <w:t>титановых</w:t>
      </w:r>
      <w:r>
        <w:t xml:space="preserve"> </w:t>
      </w:r>
      <w:r>
        <w:rPr>
          <w:rFonts w:hint="eastAsia"/>
        </w:rPr>
        <w:t>сплавов</w:t>
      </w:r>
    </w:p>
    <w:p w14:paraId="78628759" w14:textId="77777777" w:rsidR="00B85935" w:rsidRDefault="00B85935" w:rsidP="00B85935"/>
    <w:p w14:paraId="76EF6773" w14:textId="77777777" w:rsidR="00B85935" w:rsidRDefault="00B85935" w:rsidP="00B85935">
      <w:r>
        <w:t xml:space="preserve">1.1.2 </w:t>
      </w:r>
      <w:r>
        <w:rPr>
          <w:rFonts w:hint="eastAsia"/>
        </w:rPr>
        <w:t>Принципы</w:t>
      </w:r>
      <w:r>
        <w:t xml:space="preserve"> </w:t>
      </w:r>
      <w:r>
        <w:rPr>
          <w:rFonts w:hint="eastAsia"/>
        </w:rPr>
        <w:t>легирования</w:t>
      </w:r>
      <w:r>
        <w:t xml:space="preserve"> (</w:t>
      </w:r>
      <w:r>
        <w:rPr>
          <w:rFonts w:hint="eastAsia"/>
        </w:rPr>
        <w:t>а</w:t>
      </w:r>
      <w:r>
        <w:t xml:space="preserve"> + </w:t>
      </w:r>
      <w:r>
        <w:rPr>
          <w:rFonts w:hint="eastAsia"/>
        </w:rPr>
        <w:t>в</w:t>
      </w:r>
      <w:r>
        <w:t xml:space="preserve">) - </w:t>
      </w:r>
      <w:r>
        <w:rPr>
          <w:rFonts w:hint="eastAsia"/>
        </w:rPr>
        <w:t>титановых</w:t>
      </w:r>
      <w:r>
        <w:t xml:space="preserve"> </w:t>
      </w:r>
      <w:r>
        <w:rPr>
          <w:rFonts w:hint="eastAsia"/>
        </w:rPr>
        <w:t>сплавов</w:t>
      </w:r>
    </w:p>
    <w:p w14:paraId="5960AC60" w14:textId="77777777" w:rsidR="00B85935" w:rsidRDefault="00B85935" w:rsidP="00B85935"/>
    <w:p w14:paraId="6CC1B39E" w14:textId="77777777" w:rsidR="00B85935" w:rsidRDefault="00B85935" w:rsidP="00B85935">
      <w:r>
        <w:t xml:space="preserve">1.1.3 </w:t>
      </w:r>
      <w:r>
        <w:rPr>
          <w:rFonts w:hint="eastAsia"/>
        </w:rPr>
        <w:t>Основные</w:t>
      </w:r>
      <w:r>
        <w:t xml:space="preserve"> </w:t>
      </w:r>
      <w:r>
        <w:rPr>
          <w:rFonts w:hint="eastAsia"/>
        </w:rPr>
        <w:t>виды</w:t>
      </w:r>
      <w:r>
        <w:t xml:space="preserve"> </w:t>
      </w:r>
      <w:r>
        <w:rPr>
          <w:rFonts w:hint="eastAsia"/>
        </w:rPr>
        <w:t>структур</w:t>
      </w:r>
      <w:r>
        <w:t xml:space="preserve"> </w:t>
      </w:r>
      <w:r>
        <w:rPr>
          <w:rFonts w:hint="eastAsia"/>
        </w:rPr>
        <w:t>титановых</w:t>
      </w:r>
      <w:r>
        <w:t xml:space="preserve"> </w:t>
      </w:r>
      <w:r>
        <w:rPr>
          <w:rFonts w:hint="eastAsia"/>
        </w:rPr>
        <w:t>сплавов</w:t>
      </w:r>
    </w:p>
    <w:p w14:paraId="5E149EF2" w14:textId="77777777" w:rsidR="00B85935" w:rsidRDefault="00B85935" w:rsidP="00B85935"/>
    <w:p w14:paraId="58228F24" w14:textId="77777777" w:rsidR="00B85935" w:rsidRDefault="00B85935" w:rsidP="00B85935">
      <w:r>
        <w:t xml:space="preserve">1.1.4 </w:t>
      </w:r>
      <w:r>
        <w:rPr>
          <w:rFonts w:hint="eastAsia"/>
        </w:rPr>
        <w:t>Механизмы</w:t>
      </w:r>
      <w:r>
        <w:t xml:space="preserve"> </w:t>
      </w:r>
      <w:r>
        <w:rPr>
          <w:rFonts w:hint="eastAsia"/>
        </w:rPr>
        <w:t>и</w:t>
      </w:r>
      <w:r>
        <w:t xml:space="preserve"> </w:t>
      </w:r>
      <w:r>
        <w:rPr>
          <w:rFonts w:hint="eastAsia"/>
        </w:rPr>
        <w:t>параметры</w:t>
      </w:r>
      <w:r>
        <w:t xml:space="preserve"> </w:t>
      </w:r>
      <w:r>
        <w:rPr>
          <w:rFonts w:hint="eastAsia"/>
        </w:rPr>
        <w:t>пластической</w:t>
      </w:r>
      <w:r>
        <w:t xml:space="preserve"> </w:t>
      </w:r>
      <w:r>
        <w:rPr>
          <w:rFonts w:hint="eastAsia"/>
        </w:rPr>
        <w:t>деформации</w:t>
      </w:r>
      <w:r>
        <w:t xml:space="preserve"> (</w:t>
      </w:r>
      <w:r>
        <w:rPr>
          <w:rFonts w:hint="eastAsia"/>
        </w:rPr>
        <w:t>а</w:t>
      </w:r>
      <w:r>
        <w:t xml:space="preserve"> + </w:t>
      </w:r>
      <w:r>
        <w:rPr>
          <w:rFonts w:hint="eastAsia"/>
        </w:rPr>
        <w:t>в</w:t>
      </w:r>
      <w:r>
        <w:t xml:space="preserve">) - </w:t>
      </w:r>
      <w:r>
        <w:rPr>
          <w:rFonts w:hint="eastAsia"/>
        </w:rPr>
        <w:t>титановых</w:t>
      </w:r>
      <w:r>
        <w:t xml:space="preserve"> </w:t>
      </w:r>
      <w:r>
        <w:rPr>
          <w:rFonts w:hint="eastAsia"/>
        </w:rPr>
        <w:t>сплавов</w:t>
      </w:r>
    </w:p>
    <w:p w14:paraId="40DA4121" w14:textId="77777777" w:rsidR="00B85935" w:rsidRDefault="00B85935" w:rsidP="00B85935"/>
    <w:p w14:paraId="10015BCB" w14:textId="77777777" w:rsidR="00B85935" w:rsidRDefault="00B85935" w:rsidP="00B85935">
      <w:r>
        <w:t xml:space="preserve">1.1.5 </w:t>
      </w:r>
      <w:r>
        <w:rPr>
          <w:rFonts w:hint="eastAsia"/>
        </w:rPr>
        <w:t>Влияние</w:t>
      </w:r>
      <w:r>
        <w:t xml:space="preserve"> </w:t>
      </w:r>
      <w:r>
        <w:rPr>
          <w:rFonts w:hint="eastAsia"/>
        </w:rPr>
        <w:t>алюминия</w:t>
      </w:r>
      <w:r>
        <w:t xml:space="preserve"> </w:t>
      </w:r>
      <w:r>
        <w:rPr>
          <w:rFonts w:hint="eastAsia"/>
        </w:rPr>
        <w:t>на</w:t>
      </w:r>
      <w:r>
        <w:t xml:space="preserve"> </w:t>
      </w:r>
      <w:r>
        <w:rPr>
          <w:rFonts w:hint="eastAsia"/>
        </w:rPr>
        <w:t>физико</w:t>
      </w:r>
      <w:r>
        <w:t xml:space="preserve"> - </w:t>
      </w:r>
      <w:r>
        <w:rPr>
          <w:rFonts w:hint="eastAsia"/>
        </w:rPr>
        <w:t>механические</w:t>
      </w:r>
      <w:r>
        <w:t xml:space="preserve"> </w:t>
      </w:r>
      <w:r>
        <w:rPr>
          <w:rFonts w:hint="eastAsia"/>
        </w:rPr>
        <w:t>свойства</w:t>
      </w:r>
      <w:r>
        <w:t xml:space="preserve"> (</w:t>
      </w:r>
      <w:r>
        <w:rPr>
          <w:rFonts w:hint="eastAsia"/>
        </w:rPr>
        <w:t>а</w:t>
      </w:r>
      <w:r>
        <w:t xml:space="preserve"> + </w:t>
      </w:r>
      <w:r>
        <w:rPr>
          <w:rFonts w:hint="eastAsia"/>
        </w:rPr>
        <w:t>в</w:t>
      </w:r>
      <w:r>
        <w:t>) -</w:t>
      </w:r>
      <w:r>
        <w:rPr>
          <w:rFonts w:hint="eastAsia"/>
        </w:rPr>
        <w:t>титановых</w:t>
      </w:r>
      <w:r>
        <w:t xml:space="preserve"> </w:t>
      </w:r>
      <w:r>
        <w:rPr>
          <w:rFonts w:hint="eastAsia"/>
        </w:rPr>
        <w:t>сплавов</w:t>
      </w:r>
    </w:p>
    <w:p w14:paraId="1F2B3531" w14:textId="77777777" w:rsidR="00B85935" w:rsidRDefault="00B85935" w:rsidP="00B85935"/>
    <w:p w14:paraId="57A4665A" w14:textId="77777777" w:rsidR="00B85935" w:rsidRDefault="00B85935" w:rsidP="00B85935">
      <w:r>
        <w:t xml:space="preserve">1.2 </w:t>
      </w:r>
      <w:r>
        <w:rPr>
          <w:rFonts w:hint="eastAsia"/>
        </w:rPr>
        <w:t>Диаграмма</w:t>
      </w:r>
      <w:r>
        <w:t xml:space="preserve"> </w:t>
      </w:r>
      <w:r>
        <w:rPr>
          <w:rFonts w:hint="eastAsia"/>
        </w:rPr>
        <w:t>состояния</w:t>
      </w:r>
      <w:r>
        <w:t xml:space="preserve"> </w:t>
      </w:r>
      <w:r>
        <w:rPr>
          <w:rFonts w:hint="eastAsia"/>
        </w:rPr>
        <w:t>системы</w:t>
      </w:r>
      <w:r>
        <w:t xml:space="preserve"> </w:t>
      </w:r>
      <w:r>
        <w:rPr>
          <w:rFonts w:hint="eastAsia"/>
        </w:rPr>
        <w:t>Т</w:t>
      </w:r>
      <w:r>
        <w:t xml:space="preserve"> - </w:t>
      </w:r>
      <w:r>
        <w:rPr>
          <w:rFonts w:hint="eastAsia"/>
        </w:rPr>
        <w:t>А</w:t>
      </w:r>
      <w:r>
        <w:t xml:space="preserve">1 </w:t>
      </w:r>
      <w:r>
        <w:rPr>
          <w:rFonts w:hint="eastAsia"/>
        </w:rPr>
        <w:t>как</w:t>
      </w:r>
      <w:r>
        <w:t xml:space="preserve"> </w:t>
      </w:r>
      <w:r>
        <w:rPr>
          <w:rFonts w:hint="eastAsia"/>
        </w:rPr>
        <w:t>основа</w:t>
      </w:r>
      <w:r>
        <w:t xml:space="preserve"> </w:t>
      </w:r>
      <w:r>
        <w:rPr>
          <w:rFonts w:hint="eastAsia"/>
        </w:rPr>
        <w:t>разработки</w:t>
      </w:r>
      <w:r>
        <w:t xml:space="preserve"> </w:t>
      </w:r>
      <w:r>
        <w:rPr>
          <w:rFonts w:hint="eastAsia"/>
        </w:rPr>
        <w:t>высокомодульных</w:t>
      </w:r>
      <w:r>
        <w:t xml:space="preserve"> </w:t>
      </w:r>
      <w:r>
        <w:rPr>
          <w:rFonts w:hint="eastAsia"/>
        </w:rPr>
        <w:t>титановых</w:t>
      </w:r>
      <w:r>
        <w:t xml:space="preserve"> </w:t>
      </w:r>
      <w:r>
        <w:rPr>
          <w:rFonts w:hint="eastAsia"/>
        </w:rPr>
        <w:t>сплавов</w:t>
      </w:r>
    </w:p>
    <w:p w14:paraId="58F76475" w14:textId="77777777" w:rsidR="00B85935" w:rsidRDefault="00B85935" w:rsidP="00B85935"/>
    <w:p w14:paraId="25D5CD93" w14:textId="77777777" w:rsidR="00B85935" w:rsidRDefault="00B85935" w:rsidP="00B85935">
      <w:r>
        <w:t xml:space="preserve">1.3 </w:t>
      </w:r>
      <w:r>
        <w:rPr>
          <w:rFonts w:hint="eastAsia"/>
        </w:rPr>
        <w:t>Основные</w:t>
      </w:r>
      <w:r>
        <w:t xml:space="preserve"> </w:t>
      </w:r>
      <w:r>
        <w:rPr>
          <w:rFonts w:hint="eastAsia"/>
        </w:rPr>
        <w:t>закономерности</w:t>
      </w:r>
      <w:r>
        <w:t xml:space="preserve"> </w:t>
      </w:r>
      <w:r>
        <w:rPr>
          <w:rFonts w:hint="eastAsia"/>
        </w:rPr>
        <w:t>взаимодействия</w:t>
      </w:r>
      <w:r>
        <w:t xml:space="preserve"> </w:t>
      </w:r>
      <w:r>
        <w:rPr>
          <w:rFonts w:hint="eastAsia"/>
        </w:rPr>
        <w:t>титана</w:t>
      </w:r>
      <w:r>
        <w:t xml:space="preserve"> </w:t>
      </w:r>
      <w:r>
        <w:rPr>
          <w:rFonts w:hint="eastAsia"/>
        </w:rPr>
        <w:t>и</w:t>
      </w:r>
      <w:r>
        <w:t xml:space="preserve"> </w:t>
      </w:r>
      <w:r>
        <w:rPr>
          <w:rFonts w:hint="eastAsia"/>
        </w:rPr>
        <w:t>его</w:t>
      </w:r>
      <w:r>
        <w:t xml:space="preserve"> </w:t>
      </w:r>
      <w:r>
        <w:rPr>
          <w:rFonts w:hint="eastAsia"/>
        </w:rPr>
        <w:t>сплавов</w:t>
      </w:r>
      <w:r>
        <w:t xml:space="preserve"> </w:t>
      </w:r>
      <w:r>
        <w:rPr>
          <w:rFonts w:hint="eastAsia"/>
        </w:rPr>
        <w:t>с</w:t>
      </w:r>
      <w:r>
        <w:t xml:space="preserve"> </w:t>
      </w:r>
      <w:r>
        <w:rPr>
          <w:rFonts w:hint="eastAsia"/>
        </w:rPr>
        <w:t>водородом</w:t>
      </w:r>
    </w:p>
    <w:p w14:paraId="163C378D" w14:textId="77777777" w:rsidR="00B85935" w:rsidRDefault="00B85935" w:rsidP="00B85935"/>
    <w:p w14:paraId="1F2BEA13" w14:textId="77777777" w:rsidR="00B85935" w:rsidRDefault="00B85935" w:rsidP="00B85935">
      <w:r>
        <w:t xml:space="preserve">1.3.1 </w:t>
      </w:r>
      <w:r>
        <w:rPr>
          <w:rFonts w:hint="eastAsia"/>
        </w:rPr>
        <w:t>Наводороживающий</w:t>
      </w:r>
      <w:r>
        <w:t xml:space="preserve"> </w:t>
      </w:r>
      <w:r>
        <w:rPr>
          <w:rFonts w:hint="eastAsia"/>
        </w:rPr>
        <w:t>отжиг</w:t>
      </w:r>
      <w:r>
        <w:t xml:space="preserve"> </w:t>
      </w:r>
      <w:r>
        <w:rPr>
          <w:rFonts w:hint="eastAsia"/>
        </w:rPr>
        <w:t>титановых</w:t>
      </w:r>
      <w:r>
        <w:t xml:space="preserve"> </w:t>
      </w:r>
      <w:r>
        <w:rPr>
          <w:rFonts w:hint="eastAsia"/>
        </w:rPr>
        <w:t>сплавов</w:t>
      </w:r>
    </w:p>
    <w:p w14:paraId="72BFAA2C" w14:textId="77777777" w:rsidR="00B85935" w:rsidRDefault="00B85935" w:rsidP="00B85935"/>
    <w:p w14:paraId="3DF060EE" w14:textId="77777777" w:rsidR="00B85935" w:rsidRDefault="00B85935" w:rsidP="00B85935">
      <w:r>
        <w:t xml:space="preserve">1.3.2 </w:t>
      </w:r>
      <w:r>
        <w:rPr>
          <w:rFonts w:hint="eastAsia"/>
        </w:rPr>
        <w:t>Влияние</w:t>
      </w:r>
      <w:r>
        <w:t xml:space="preserve"> </w:t>
      </w:r>
      <w:r>
        <w:rPr>
          <w:rFonts w:hint="eastAsia"/>
        </w:rPr>
        <w:t>дополнительного</w:t>
      </w:r>
      <w:r>
        <w:t xml:space="preserve"> </w:t>
      </w:r>
      <w:r>
        <w:rPr>
          <w:rFonts w:hint="eastAsia"/>
        </w:rPr>
        <w:t>легирования</w:t>
      </w:r>
      <w:r>
        <w:t xml:space="preserve"> </w:t>
      </w:r>
      <w:r>
        <w:rPr>
          <w:rFonts w:hint="eastAsia"/>
        </w:rPr>
        <w:t>водород</w:t>
      </w:r>
      <w:r>
        <w:rPr>
          <w:rFonts w:hint="eastAsia"/>
        </w:rPr>
        <w:lastRenderedPageBreak/>
        <w:t>ом</w:t>
      </w:r>
      <w:r>
        <w:t xml:space="preserve"> </w:t>
      </w:r>
      <w:r>
        <w:rPr>
          <w:rFonts w:hint="eastAsia"/>
        </w:rPr>
        <w:t>на</w:t>
      </w:r>
      <w:r>
        <w:t xml:space="preserve"> </w:t>
      </w:r>
      <w:r>
        <w:rPr>
          <w:rFonts w:hint="eastAsia"/>
        </w:rPr>
        <w:t>фазовые</w:t>
      </w:r>
      <w:r>
        <w:t xml:space="preserve"> </w:t>
      </w:r>
      <w:r>
        <w:rPr>
          <w:rFonts w:hint="eastAsia"/>
        </w:rPr>
        <w:t>превращения</w:t>
      </w:r>
      <w:r>
        <w:t xml:space="preserve"> </w:t>
      </w:r>
      <w:r>
        <w:rPr>
          <w:rFonts w:hint="eastAsia"/>
        </w:rPr>
        <w:t>в</w:t>
      </w:r>
      <w:r>
        <w:t xml:space="preserve"> </w:t>
      </w:r>
      <w:r>
        <w:rPr>
          <w:rFonts w:hint="eastAsia"/>
        </w:rPr>
        <w:t>титановых</w:t>
      </w:r>
      <w:r>
        <w:t xml:space="preserve"> </w:t>
      </w:r>
      <w:r>
        <w:rPr>
          <w:rFonts w:hint="eastAsia"/>
        </w:rPr>
        <w:t>сплавах</w:t>
      </w:r>
    </w:p>
    <w:p w14:paraId="49C3698B" w14:textId="77777777" w:rsidR="00B85935" w:rsidRDefault="00B85935" w:rsidP="00B85935"/>
    <w:p w14:paraId="68B4E697" w14:textId="77777777" w:rsidR="00B85935" w:rsidRDefault="00B85935" w:rsidP="00B85935">
      <w:r>
        <w:t xml:space="preserve">1.3.3 </w:t>
      </w:r>
      <w:r>
        <w:rPr>
          <w:rFonts w:hint="eastAsia"/>
        </w:rPr>
        <w:t>Влияние</w:t>
      </w:r>
      <w:r>
        <w:t xml:space="preserve"> </w:t>
      </w:r>
      <w:r>
        <w:rPr>
          <w:rFonts w:hint="eastAsia"/>
        </w:rPr>
        <w:t>водорода</w:t>
      </w:r>
      <w:r>
        <w:t xml:space="preserve"> </w:t>
      </w:r>
      <w:r>
        <w:rPr>
          <w:rFonts w:hint="eastAsia"/>
        </w:rPr>
        <w:t>на</w:t>
      </w:r>
      <w:r>
        <w:t xml:space="preserve"> </w:t>
      </w:r>
      <w:r>
        <w:rPr>
          <w:rFonts w:hint="eastAsia"/>
        </w:rPr>
        <w:t>объемные</w:t>
      </w:r>
      <w:r>
        <w:t xml:space="preserve"> </w:t>
      </w:r>
      <w:r>
        <w:rPr>
          <w:rFonts w:hint="eastAsia"/>
        </w:rPr>
        <w:t>эффекты</w:t>
      </w:r>
      <w:r>
        <w:t xml:space="preserve"> </w:t>
      </w:r>
      <w:r>
        <w:rPr>
          <w:rFonts w:hint="eastAsia"/>
        </w:rPr>
        <w:t>фазовых</w:t>
      </w:r>
      <w:r>
        <w:t xml:space="preserve"> </w:t>
      </w:r>
      <w:r>
        <w:rPr>
          <w:rFonts w:hint="eastAsia"/>
        </w:rPr>
        <w:t>превращений</w:t>
      </w:r>
      <w:r>
        <w:t xml:space="preserve"> </w:t>
      </w:r>
      <w:r>
        <w:rPr>
          <w:rFonts w:hint="eastAsia"/>
        </w:rPr>
        <w:t>в</w:t>
      </w:r>
      <w:r>
        <w:t xml:space="preserve"> </w:t>
      </w:r>
      <w:r>
        <w:rPr>
          <w:rFonts w:hint="eastAsia"/>
        </w:rPr>
        <w:t>титановых</w:t>
      </w:r>
      <w:r>
        <w:t xml:space="preserve"> </w:t>
      </w:r>
      <w:r>
        <w:rPr>
          <w:rFonts w:hint="eastAsia"/>
        </w:rPr>
        <w:t>сплавах</w:t>
      </w:r>
    </w:p>
    <w:p w14:paraId="7EFF1AAC" w14:textId="77777777" w:rsidR="00B85935" w:rsidRDefault="00B85935" w:rsidP="00B85935"/>
    <w:p w14:paraId="1BAF474D" w14:textId="77777777" w:rsidR="00B85935" w:rsidRDefault="00B85935" w:rsidP="00B85935">
      <w:r>
        <w:t xml:space="preserve">1.3.4 </w:t>
      </w:r>
      <w:r>
        <w:rPr>
          <w:rFonts w:hint="eastAsia"/>
        </w:rPr>
        <w:t>Влияние</w:t>
      </w:r>
      <w:r>
        <w:t xml:space="preserve"> </w:t>
      </w:r>
      <w:r>
        <w:rPr>
          <w:rFonts w:hint="eastAsia"/>
        </w:rPr>
        <w:t>водорода</w:t>
      </w:r>
      <w:r>
        <w:t xml:space="preserve"> </w:t>
      </w:r>
      <w:r>
        <w:rPr>
          <w:rFonts w:hint="eastAsia"/>
        </w:rPr>
        <w:t>на</w:t>
      </w:r>
      <w:r>
        <w:t xml:space="preserve"> </w:t>
      </w:r>
      <w:r>
        <w:rPr>
          <w:rFonts w:hint="eastAsia"/>
        </w:rPr>
        <w:t>пластичность</w:t>
      </w:r>
      <w:r>
        <w:t xml:space="preserve"> </w:t>
      </w:r>
      <w:r>
        <w:rPr>
          <w:rFonts w:hint="eastAsia"/>
        </w:rPr>
        <w:t>и</w:t>
      </w:r>
      <w:r>
        <w:t xml:space="preserve"> </w:t>
      </w:r>
      <w:r>
        <w:rPr>
          <w:rFonts w:hint="eastAsia"/>
        </w:rPr>
        <w:t>сопротивление</w:t>
      </w:r>
      <w:r>
        <w:t xml:space="preserve"> </w:t>
      </w:r>
      <w:r>
        <w:rPr>
          <w:rFonts w:hint="eastAsia"/>
        </w:rPr>
        <w:t>деформации</w:t>
      </w:r>
      <w:r>
        <w:t xml:space="preserve"> </w:t>
      </w:r>
      <w:r>
        <w:rPr>
          <w:rFonts w:hint="eastAsia"/>
        </w:rPr>
        <w:t>титановых</w:t>
      </w:r>
      <w:r>
        <w:t xml:space="preserve"> </w:t>
      </w:r>
      <w:r>
        <w:rPr>
          <w:rFonts w:hint="eastAsia"/>
        </w:rPr>
        <w:t>сплавов</w:t>
      </w:r>
    </w:p>
    <w:p w14:paraId="2E4F108B" w14:textId="77777777" w:rsidR="00B85935" w:rsidRDefault="00B85935" w:rsidP="00B85935"/>
    <w:p w14:paraId="2A3A677C" w14:textId="77777777" w:rsidR="00B85935" w:rsidRDefault="00B85935" w:rsidP="00B85935">
      <w:r>
        <w:t xml:space="preserve">1.3.5 </w:t>
      </w:r>
      <w:r>
        <w:rPr>
          <w:rFonts w:hint="eastAsia"/>
        </w:rPr>
        <w:t>Закономерности</w:t>
      </w:r>
      <w:r>
        <w:t xml:space="preserve"> </w:t>
      </w:r>
      <w:r>
        <w:rPr>
          <w:rFonts w:hint="eastAsia"/>
        </w:rPr>
        <w:t>формирования</w:t>
      </w:r>
      <w:r>
        <w:t xml:space="preserve"> </w:t>
      </w:r>
      <w:r>
        <w:rPr>
          <w:rFonts w:hint="eastAsia"/>
        </w:rPr>
        <w:t>структуры</w:t>
      </w:r>
      <w:r>
        <w:t xml:space="preserve"> </w:t>
      </w:r>
      <w:r>
        <w:rPr>
          <w:rFonts w:hint="eastAsia"/>
        </w:rPr>
        <w:t>титановых</w:t>
      </w:r>
      <w:r>
        <w:t xml:space="preserve"> </w:t>
      </w:r>
      <w:r>
        <w:rPr>
          <w:rFonts w:hint="eastAsia"/>
        </w:rPr>
        <w:t>сплавов</w:t>
      </w:r>
      <w:r>
        <w:t xml:space="preserve"> </w:t>
      </w:r>
      <w:r>
        <w:rPr>
          <w:rFonts w:hint="eastAsia"/>
        </w:rPr>
        <w:t>при</w:t>
      </w:r>
      <w:r>
        <w:t xml:space="preserve"> </w:t>
      </w:r>
      <w:r>
        <w:rPr>
          <w:rFonts w:hint="eastAsia"/>
        </w:rPr>
        <w:t>вакуумном</w:t>
      </w:r>
      <w:r>
        <w:t xml:space="preserve"> </w:t>
      </w:r>
      <w:r>
        <w:rPr>
          <w:rFonts w:hint="eastAsia"/>
        </w:rPr>
        <w:t>отжиге</w:t>
      </w:r>
    </w:p>
    <w:p w14:paraId="1DA0C25C" w14:textId="77777777" w:rsidR="00B85935" w:rsidRDefault="00B85935" w:rsidP="00B85935"/>
    <w:p w14:paraId="3B4D13BF" w14:textId="77777777" w:rsidR="00B85935" w:rsidRDefault="00B85935" w:rsidP="00B85935">
      <w:r>
        <w:t xml:space="preserve">1.4 </w:t>
      </w:r>
      <w:r>
        <w:rPr>
          <w:rFonts w:hint="eastAsia"/>
        </w:rPr>
        <w:t>Вакуумное</w:t>
      </w:r>
      <w:r>
        <w:t xml:space="preserve"> </w:t>
      </w:r>
      <w:r>
        <w:rPr>
          <w:rFonts w:hint="eastAsia"/>
        </w:rPr>
        <w:t>ионно</w:t>
      </w:r>
      <w:r>
        <w:t xml:space="preserve"> - </w:t>
      </w:r>
      <w:r>
        <w:rPr>
          <w:rFonts w:hint="eastAsia"/>
        </w:rPr>
        <w:t>плазменное</w:t>
      </w:r>
      <w:r>
        <w:t xml:space="preserve"> </w:t>
      </w:r>
      <w:r>
        <w:rPr>
          <w:rFonts w:hint="eastAsia"/>
        </w:rPr>
        <w:t>азотирование</w:t>
      </w:r>
      <w:r>
        <w:t xml:space="preserve"> </w:t>
      </w:r>
      <w:r>
        <w:rPr>
          <w:rFonts w:hint="eastAsia"/>
        </w:rPr>
        <w:t>титановых</w:t>
      </w:r>
      <w:r>
        <w:t xml:space="preserve"> </w:t>
      </w:r>
      <w:r>
        <w:rPr>
          <w:rFonts w:hint="eastAsia"/>
        </w:rPr>
        <w:t>сплавов</w:t>
      </w:r>
    </w:p>
    <w:p w14:paraId="16FB5570" w14:textId="77777777" w:rsidR="00B85935" w:rsidRDefault="00B85935" w:rsidP="00B85935"/>
    <w:p w14:paraId="4309755D" w14:textId="77777777" w:rsidR="00B85935" w:rsidRDefault="00B85935" w:rsidP="00B85935">
      <w:r>
        <w:t xml:space="preserve">1.4.1 </w:t>
      </w:r>
      <w:r>
        <w:rPr>
          <w:rFonts w:hint="eastAsia"/>
        </w:rPr>
        <w:t>Особенности</w:t>
      </w:r>
      <w:r>
        <w:t xml:space="preserve"> </w:t>
      </w:r>
      <w:r>
        <w:rPr>
          <w:rFonts w:hint="eastAsia"/>
        </w:rPr>
        <w:t>формирования</w:t>
      </w:r>
      <w:r>
        <w:t xml:space="preserve"> </w:t>
      </w:r>
      <w:r>
        <w:rPr>
          <w:rFonts w:hint="eastAsia"/>
        </w:rPr>
        <w:t>структуры</w:t>
      </w:r>
      <w:r>
        <w:t xml:space="preserve"> </w:t>
      </w:r>
      <w:r>
        <w:rPr>
          <w:rFonts w:hint="eastAsia"/>
        </w:rPr>
        <w:t>азотированного</w:t>
      </w:r>
      <w:r>
        <w:t xml:space="preserve"> </w:t>
      </w:r>
      <w:r>
        <w:rPr>
          <w:rFonts w:hint="eastAsia"/>
        </w:rPr>
        <w:t>слоя</w:t>
      </w:r>
    </w:p>
    <w:p w14:paraId="5CE85C28" w14:textId="77777777" w:rsidR="00B85935" w:rsidRDefault="00B85935" w:rsidP="00B85935"/>
    <w:p w14:paraId="59244F89" w14:textId="77777777" w:rsidR="00B85935" w:rsidRDefault="00B85935" w:rsidP="00B85935">
      <w:r>
        <w:t xml:space="preserve">1.4.2 </w:t>
      </w:r>
      <w:r>
        <w:rPr>
          <w:rFonts w:hint="eastAsia"/>
        </w:rPr>
        <w:t>Влияние</w:t>
      </w:r>
      <w:r>
        <w:t xml:space="preserve"> </w:t>
      </w:r>
      <w:r>
        <w:rPr>
          <w:rFonts w:hint="eastAsia"/>
        </w:rPr>
        <w:t>вакуумного</w:t>
      </w:r>
      <w:r>
        <w:t xml:space="preserve"> </w:t>
      </w:r>
      <w:r>
        <w:rPr>
          <w:rFonts w:hint="eastAsia"/>
        </w:rPr>
        <w:t>ионно</w:t>
      </w:r>
      <w:r>
        <w:t xml:space="preserve"> - </w:t>
      </w:r>
      <w:r>
        <w:rPr>
          <w:rFonts w:hint="eastAsia"/>
        </w:rPr>
        <w:t>плазменного</w:t>
      </w:r>
      <w:r>
        <w:t xml:space="preserve"> </w:t>
      </w:r>
      <w:r>
        <w:rPr>
          <w:rFonts w:hint="eastAsia"/>
        </w:rPr>
        <w:t>азотирования</w:t>
      </w:r>
      <w:r>
        <w:t xml:space="preserve"> </w:t>
      </w:r>
      <w:r>
        <w:rPr>
          <w:rFonts w:hint="eastAsia"/>
        </w:rPr>
        <w:t>на</w:t>
      </w:r>
      <w:r>
        <w:t xml:space="preserve"> </w:t>
      </w:r>
      <w:r>
        <w:rPr>
          <w:rFonts w:hint="eastAsia"/>
        </w:rPr>
        <w:t>твердость</w:t>
      </w:r>
      <w:r>
        <w:t xml:space="preserve"> </w:t>
      </w:r>
      <w:r>
        <w:rPr>
          <w:rFonts w:hint="eastAsia"/>
        </w:rPr>
        <w:t>и</w:t>
      </w:r>
      <w:r>
        <w:t xml:space="preserve"> </w:t>
      </w:r>
      <w:r>
        <w:rPr>
          <w:rFonts w:hint="eastAsia"/>
        </w:rPr>
        <w:t>коррозионную</w:t>
      </w:r>
      <w:r>
        <w:t xml:space="preserve"> </w:t>
      </w:r>
      <w:r>
        <w:rPr>
          <w:rFonts w:hint="eastAsia"/>
        </w:rPr>
        <w:t>стойкость</w:t>
      </w:r>
      <w:r>
        <w:t xml:space="preserve"> </w:t>
      </w:r>
      <w:r>
        <w:rPr>
          <w:rFonts w:hint="eastAsia"/>
        </w:rPr>
        <w:t>титановых</w:t>
      </w:r>
      <w:r>
        <w:t xml:space="preserve"> </w:t>
      </w:r>
      <w:r>
        <w:rPr>
          <w:rFonts w:hint="eastAsia"/>
        </w:rPr>
        <w:t>сплавов</w:t>
      </w:r>
    </w:p>
    <w:p w14:paraId="610C0EEA" w14:textId="77777777" w:rsidR="00B85935" w:rsidRDefault="00B85935" w:rsidP="00B85935"/>
    <w:p w14:paraId="26A5002D" w14:textId="77777777" w:rsidR="00B85935" w:rsidRDefault="00B85935" w:rsidP="00B85935">
      <w:r>
        <w:t xml:space="preserve">1.5 </w:t>
      </w:r>
      <w:r>
        <w:rPr>
          <w:rFonts w:hint="eastAsia"/>
        </w:rPr>
        <w:t>Заключение</w:t>
      </w:r>
      <w:r>
        <w:t xml:space="preserve"> </w:t>
      </w:r>
      <w:r>
        <w:rPr>
          <w:rFonts w:hint="eastAsia"/>
        </w:rPr>
        <w:t>по</w:t>
      </w:r>
      <w:r>
        <w:t xml:space="preserve"> </w:t>
      </w:r>
      <w:r>
        <w:rPr>
          <w:rFonts w:hint="eastAsia"/>
        </w:rPr>
        <w:t>литературному</w:t>
      </w:r>
      <w:r>
        <w:t xml:space="preserve"> </w:t>
      </w:r>
      <w:r>
        <w:rPr>
          <w:rFonts w:hint="eastAsia"/>
        </w:rPr>
        <w:t>обзору</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230477AB" w14:textId="77777777" w:rsidR="00B85935" w:rsidRDefault="00B85935" w:rsidP="00B85935"/>
    <w:p w14:paraId="7D6FB33C" w14:textId="77777777" w:rsidR="00B85935" w:rsidRDefault="00B85935" w:rsidP="00B85935">
      <w:r>
        <w:rPr>
          <w:rFonts w:hint="eastAsia"/>
        </w:rPr>
        <w:t>Глава</w:t>
      </w:r>
      <w:r>
        <w:t xml:space="preserve"> II.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413BF604" w14:textId="77777777" w:rsidR="00B85935" w:rsidRDefault="00B85935" w:rsidP="00B85935"/>
    <w:p w14:paraId="3459BC9D" w14:textId="77777777" w:rsidR="00B85935" w:rsidRDefault="00B85935" w:rsidP="00B85935">
      <w:r>
        <w:t xml:space="preserve">2.1 </w:t>
      </w:r>
      <w:r>
        <w:rPr>
          <w:rFonts w:hint="eastAsia"/>
        </w:rPr>
        <w:t>Объекты</w:t>
      </w:r>
      <w:r>
        <w:t xml:space="preserve"> </w:t>
      </w:r>
      <w:r>
        <w:rPr>
          <w:rFonts w:hint="eastAsia"/>
        </w:rPr>
        <w:t>исследования</w:t>
      </w:r>
    </w:p>
    <w:p w14:paraId="71A59F9C" w14:textId="77777777" w:rsidR="00B85935" w:rsidRDefault="00B85935" w:rsidP="00B85935"/>
    <w:p w14:paraId="79E915EF" w14:textId="77777777" w:rsidR="00B85935" w:rsidRDefault="00B85935" w:rsidP="00B85935">
      <w:r>
        <w:t xml:space="preserve">2.2 </w:t>
      </w:r>
      <w:r>
        <w:rPr>
          <w:rFonts w:hint="eastAsia"/>
        </w:rPr>
        <w:t>Методы</w:t>
      </w:r>
      <w:r>
        <w:t xml:space="preserve"> </w:t>
      </w:r>
      <w:r>
        <w:rPr>
          <w:rFonts w:hint="eastAsia"/>
        </w:rPr>
        <w:t>исследования</w:t>
      </w:r>
    </w:p>
    <w:p w14:paraId="7DFB722C" w14:textId="77777777" w:rsidR="00B85935" w:rsidRDefault="00B85935" w:rsidP="00B85935"/>
    <w:p w14:paraId="32580808" w14:textId="77777777" w:rsidR="00B85935" w:rsidRDefault="00B85935" w:rsidP="00B85935">
      <w:r>
        <w:rPr>
          <w:rFonts w:hint="eastAsia"/>
        </w:rPr>
        <w:t>Глава</w:t>
      </w:r>
      <w:r>
        <w:t xml:space="preserve"> III. </w:t>
      </w:r>
      <w:r>
        <w:rPr>
          <w:rFonts w:hint="eastAsia"/>
        </w:rPr>
        <w:t>Закономерности</w:t>
      </w:r>
      <w:r>
        <w:t xml:space="preserve"> </w:t>
      </w:r>
      <w:r>
        <w:rPr>
          <w:rFonts w:hint="eastAsia"/>
        </w:rPr>
        <w:t>формирования</w:t>
      </w:r>
      <w:r>
        <w:t xml:space="preserve"> </w:t>
      </w:r>
      <w:r>
        <w:rPr>
          <w:rFonts w:hint="eastAsia"/>
        </w:rPr>
        <w:t>структуры</w:t>
      </w:r>
      <w:r>
        <w:t xml:space="preserve"> </w:t>
      </w:r>
      <w:r>
        <w:rPr>
          <w:rFonts w:hint="eastAsia"/>
        </w:rPr>
        <w:t>и</w:t>
      </w:r>
      <w:r>
        <w:t xml:space="preserve"> </w:t>
      </w:r>
      <w:r>
        <w:rPr>
          <w:rFonts w:hint="eastAsia"/>
        </w:rPr>
        <w:t>фазового</w:t>
      </w:r>
      <w:r>
        <w:t xml:space="preserve"> </w:t>
      </w:r>
      <w:r>
        <w:rPr>
          <w:rFonts w:hint="eastAsia"/>
        </w:rPr>
        <w:t>состава</w:t>
      </w:r>
      <w:r>
        <w:t xml:space="preserve"> </w:t>
      </w:r>
      <w:r>
        <w:rPr>
          <w:rFonts w:hint="eastAsia"/>
        </w:rPr>
        <w:t>сплава</w:t>
      </w:r>
      <w:r>
        <w:t xml:space="preserve"> </w:t>
      </w:r>
      <w:r>
        <w:rPr>
          <w:rFonts w:hint="eastAsia"/>
        </w:rPr>
        <w:t>Ть</w:t>
      </w:r>
      <w:r>
        <w:t xml:space="preserve"> 8,7</w:t>
      </w:r>
      <w:r>
        <w:rPr>
          <w:rFonts w:hint="eastAsia"/>
        </w:rPr>
        <w:t>А</w:t>
      </w:r>
      <w:r>
        <w:t>1-1,57</w:t>
      </w:r>
      <w:r>
        <w:rPr>
          <w:rFonts w:hint="eastAsia"/>
        </w:rPr>
        <w:t>г</w:t>
      </w:r>
      <w:r>
        <w:t>-2</w:t>
      </w:r>
      <w:r>
        <w:rPr>
          <w:rFonts w:hint="eastAsia"/>
        </w:rPr>
        <w:t>Мо</w:t>
      </w:r>
      <w:r>
        <w:t xml:space="preserve"> </w:t>
      </w:r>
      <w:r>
        <w:rPr>
          <w:rFonts w:hint="eastAsia"/>
        </w:rPr>
        <w:t>при</w:t>
      </w:r>
      <w:r>
        <w:t xml:space="preserve"> </w:t>
      </w:r>
      <w:r>
        <w:rPr>
          <w:rFonts w:hint="eastAsia"/>
        </w:rPr>
        <w:t>термической</w:t>
      </w:r>
      <w:r>
        <w:t xml:space="preserve"> </w:t>
      </w:r>
      <w:r>
        <w:rPr>
          <w:rFonts w:hint="eastAsia"/>
        </w:rPr>
        <w:t>и</w:t>
      </w:r>
      <w:r>
        <w:t xml:space="preserve"> </w:t>
      </w:r>
      <w:r>
        <w:rPr>
          <w:rFonts w:hint="eastAsia"/>
        </w:rPr>
        <w:t>термоводородной</w:t>
      </w:r>
      <w:r>
        <w:t xml:space="preserve"> </w:t>
      </w:r>
      <w:r>
        <w:rPr>
          <w:rFonts w:hint="eastAsia"/>
        </w:rPr>
        <w:t>обработках</w:t>
      </w:r>
    </w:p>
    <w:p w14:paraId="7638F318" w14:textId="77777777" w:rsidR="00B85935" w:rsidRDefault="00B85935" w:rsidP="00B85935"/>
    <w:p w14:paraId="01D2D7E8" w14:textId="77777777" w:rsidR="00B85935" w:rsidRDefault="00B85935" w:rsidP="00B85935">
      <w:r>
        <w:lastRenderedPageBreak/>
        <w:t xml:space="preserve">3.1 </w:t>
      </w:r>
      <w:r>
        <w:rPr>
          <w:rFonts w:hint="eastAsia"/>
        </w:rPr>
        <w:t>Обоснование</w:t>
      </w:r>
      <w:r>
        <w:t xml:space="preserve"> </w:t>
      </w:r>
      <w:r>
        <w:rPr>
          <w:rFonts w:hint="eastAsia"/>
        </w:rPr>
        <w:t>выбора</w:t>
      </w:r>
      <w:r>
        <w:t xml:space="preserve"> </w:t>
      </w:r>
      <w:r>
        <w:rPr>
          <w:rFonts w:hint="eastAsia"/>
        </w:rPr>
        <w:t>состава</w:t>
      </w:r>
      <w:r>
        <w:t xml:space="preserve"> </w:t>
      </w:r>
      <w:r>
        <w:rPr>
          <w:rFonts w:hint="eastAsia"/>
        </w:rPr>
        <w:t>и</w:t>
      </w:r>
      <w:r>
        <w:t xml:space="preserve"> </w:t>
      </w:r>
      <w:r>
        <w:rPr>
          <w:rFonts w:hint="eastAsia"/>
        </w:rPr>
        <w:t>термической</w:t>
      </w:r>
      <w:r>
        <w:t xml:space="preserve"> </w:t>
      </w:r>
      <w:r>
        <w:rPr>
          <w:rFonts w:hint="eastAsia"/>
        </w:rPr>
        <w:t>обработки</w:t>
      </w:r>
      <w:r>
        <w:t xml:space="preserve"> </w:t>
      </w:r>
      <w:r>
        <w:rPr>
          <w:rFonts w:hint="eastAsia"/>
        </w:rPr>
        <w:t>опытного</w:t>
      </w:r>
      <w:r>
        <w:t xml:space="preserve"> </w:t>
      </w:r>
      <w:r>
        <w:rPr>
          <w:rFonts w:hint="eastAsia"/>
        </w:rPr>
        <w:t>титанового</w:t>
      </w:r>
      <w:r>
        <w:t xml:space="preserve"> </w:t>
      </w:r>
      <w:r>
        <w:rPr>
          <w:rFonts w:hint="eastAsia"/>
        </w:rPr>
        <w:t>сплава</w:t>
      </w:r>
      <w:r>
        <w:t xml:space="preserve"> </w:t>
      </w:r>
      <w:r>
        <w:rPr>
          <w:rFonts w:hint="eastAsia"/>
        </w:rPr>
        <w:t>Ть</w:t>
      </w:r>
      <w:r>
        <w:t>8,7</w:t>
      </w:r>
      <w:r>
        <w:rPr>
          <w:rFonts w:hint="eastAsia"/>
        </w:rPr>
        <w:t>А</w:t>
      </w:r>
      <w:r>
        <w:t>1-1,57</w:t>
      </w:r>
      <w:r>
        <w:rPr>
          <w:rFonts w:hint="eastAsia"/>
        </w:rPr>
        <w:t>г</w:t>
      </w:r>
      <w:r>
        <w:t>-2,0</w:t>
      </w:r>
      <w:r>
        <w:rPr>
          <w:rFonts w:hint="eastAsia"/>
        </w:rPr>
        <w:t>Мо</w:t>
      </w:r>
    </w:p>
    <w:p w14:paraId="10B1A03F" w14:textId="77777777" w:rsidR="00B85935" w:rsidRDefault="00B85935" w:rsidP="00B85935"/>
    <w:p w14:paraId="095D56E0" w14:textId="77777777" w:rsidR="00B85935" w:rsidRDefault="00B85935" w:rsidP="00B85935">
      <w:r>
        <w:t xml:space="preserve">3.2 </w:t>
      </w:r>
      <w:r>
        <w:rPr>
          <w:rFonts w:hint="eastAsia"/>
        </w:rPr>
        <w:t>Формирование</w:t>
      </w:r>
      <w:r>
        <w:t xml:space="preserve"> </w:t>
      </w:r>
      <w:r>
        <w:rPr>
          <w:rFonts w:hint="eastAsia"/>
        </w:rPr>
        <w:t>фазового</w:t>
      </w:r>
      <w:r>
        <w:t xml:space="preserve"> </w:t>
      </w:r>
      <w:r>
        <w:rPr>
          <w:rFonts w:hint="eastAsia"/>
        </w:rPr>
        <w:t>состава</w:t>
      </w:r>
      <w:r>
        <w:t xml:space="preserve"> </w:t>
      </w:r>
      <w:r>
        <w:rPr>
          <w:rFonts w:hint="eastAsia"/>
        </w:rPr>
        <w:t>сплава</w:t>
      </w:r>
      <w:r>
        <w:t xml:space="preserve"> </w:t>
      </w:r>
      <w:r>
        <w:rPr>
          <w:rFonts w:hint="eastAsia"/>
        </w:rPr>
        <w:t>Ть</w:t>
      </w:r>
      <w:r>
        <w:t>8,7</w:t>
      </w:r>
      <w:r>
        <w:rPr>
          <w:rFonts w:hint="eastAsia"/>
        </w:rPr>
        <w:t>А</w:t>
      </w:r>
      <w:r>
        <w:t>1-1,57</w:t>
      </w:r>
      <w:r>
        <w:rPr>
          <w:rFonts w:hint="eastAsia"/>
        </w:rPr>
        <w:t>г</w:t>
      </w:r>
      <w:r>
        <w:t>-2</w:t>
      </w:r>
      <w:r>
        <w:rPr>
          <w:rFonts w:hint="eastAsia"/>
        </w:rPr>
        <w:t>Мо</w:t>
      </w:r>
      <w:r>
        <w:t xml:space="preserve"> </w:t>
      </w:r>
      <w:r>
        <w:rPr>
          <w:rFonts w:hint="eastAsia"/>
        </w:rPr>
        <w:t>при</w:t>
      </w:r>
      <w:r>
        <w:t xml:space="preserve"> </w:t>
      </w:r>
      <w:r>
        <w:rPr>
          <w:rFonts w:hint="eastAsia"/>
        </w:rPr>
        <w:t>дополнительном</w:t>
      </w:r>
      <w:r>
        <w:t xml:space="preserve"> </w:t>
      </w:r>
      <w:r>
        <w:rPr>
          <w:rFonts w:hint="eastAsia"/>
        </w:rPr>
        <w:t>легировании</w:t>
      </w:r>
      <w:r>
        <w:t xml:space="preserve"> </w:t>
      </w:r>
      <w:r>
        <w:rPr>
          <w:rFonts w:hint="eastAsia"/>
        </w:rPr>
        <w:t>водородом</w:t>
      </w:r>
    </w:p>
    <w:p w14:paraId="5CDA8C84" w14:textId="77777777" w:rsidR="00B85935" w:rsidRDefault="00B85935" w:rsidP="00B85935"/>
    <w:p w14:paraId="474D862F" w14:textId="77777777" w:rsidR="00B85935" w:rsidRDefault="00B85935" w:rsidP="00B85935">
      <w:r>
        <w:t xml:space="preserve">3.3 </w:t>
      </w:r>
      <w:r>
        <w:rPr>
          <w:rFonts w:hint="eastAsia"/>
        </w:rPr>
        <w:t>Обоснование</w:t>
      </w:r>
      <w:r>
        <w:t xml:space="preserve"> </w:t>
      </w:r>
      <w:r>
        <w:rPr>
          <w:rFonts w:hint="eastAsia"/>
        </w:rPr>
        <w:t>выбора</w:t>
      </w:r>
      <w:r>
        <w:t xml:space="preserve"> </w:t>
      </w:r>
      <w:r>
        <w:rPr>
          <w:rFonts w:hint="eastAsia"/>
        </w:rPr>
        <w:t>режимов</w:t>
      </w:r>
      <w:r>
        <w:t xml:space="preserve"> </w:t>
      </w:r>
      <w:r>
        <w:rPr>
          <w:rFonts w:hint="eastAsia"/>
        </w:rPr>
        <w:t>термоводородной</w:t>
      </w:r>
      <w:r>
        <w:t xml:space="preserve"> </w:t>
      </w:r>
      <w:r>
        <w:rPr>
          <w:rFonts w:hint="eastAsia"/>
        </w:rPr>
        <w:t>обработки</w:t>
      </w:r>
      <w:r>
        <w:t xml:space="preserve"> </w:t>
      </w:r>
      <w:r>
        <w:rPr>
          <w:rFonts w:hint="eastAsia"/>
        </w:rPr>
        <w:t>и</w:t>
      </w:r>
      <w:r>
        <w:t xml:space="preserve"> </w:t>
      </w:r>
      <w:r>
        <w:rPr>
          <w:rFonts w:hint="eastAsia"/>
        </w:rPr>
        <w:t>исследование</w:t>
      </w:r>
      <w:r>
        <w:t xml:space="preserve"> </w:t>
      </w:r>
      <w:r>
        <w:rPr>
          <w:rFonts w:hint="eastAsia"/>
        </w:rPr>
        <w:t>их</w:t>
      </w:r>
      <w:r>
        <w:t xml:space="preserve"> </w:t>
      </w:r>
      <w:r>
        <w:rPr>
          <w:rFonts w:hint="eastAsia"/>
        </w:rPr>
        <w:t>влияния</w:t>
      </w:r>
      <w:r>
        <w:t xml:space="preserve"> </w:t>
      </w:r>
      <w:r>
        <w:rPr>
          <w:rFonts w:hint="eastAsia"/>
        </w:rPr>
        <w:t>на</w:t>
      </w:r>
      <w:r>
        <w:t xml:space="preserve"> </w:t>
      </w:r>
      <w:r>
        <w:rPr>
          <w:rFonts w:hint="eastAsia"/>
        </w:rPr>
        <w:t>структуру</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сплава</w:t>
      </w:r>
      <w:r>
        <w:t xml:space="preserve"> </w:t>
      </w:r>
      <w:r>
        <w:rPr>
          <w:rFonts w:hint="eastAsia"/>
        </w:rPr>
        <w:t>Ть</w:t>
      </w:r>
    </w:p>
    <w:p w14:paraId="042197F0" w14:textId="77777777" w:rsidR="00B85935" w:rsidRDefault="00B85935" w:rsidP="00B85935"/>
    <w:p w14:paraId="17CE8405" w14:textId="77777777" w:rsidR="00B85935" w:rsidRDefault="00B85935" w:rsidP="00B85935">
      <w:r>
        <w:t>8,7</w:t>
      </w:r>
      <w:r>
        <w:rPr>
          <w:rFonts w:hint="eastAsia"/>
        </w:rPr>
        <w:t>А</w:t>
      </w:r>
      <w:r>
        <w:t>1-1,57</w:t>
      </w:r>
      <w:r>
        <w:rPr>
          <w:rFonts w:hint="eastAsia"/>
        </w:rPr>
        <w:t>г</w:t>
      </w:r>
      <w:r>
        <w:t>-2,0</w:t>
      </w:r>
      <w:r>
        <w:rPr>
          <w:rFonts w:hint="eastAsia"/>
        </w:rPr>
        <w:t>Мо</w:t>
      </w:r>
    </w:p>
    <w:p w14:paraId="68AB5F46" w14:textId="77777777" w:rsidR="00B85935" w:rsidRDefault="00B85935" w:rsidP="00B85935"/>
    <w:p w14:paraId="1172E7C2" w14:textId="77777777" w:rsidR="00B85935" w:rsidRDefault="00B85935" w:rsidP="00B85935">
      <w:r>
        <w:rPr>
          <w:rFonts w:hint="eastAsia"/>
        </w:rPr>
        <w:t>Выводы</w:t>
      </w:r>
      <w:r>
        <w:t xml:space="preserve"> </w:t>
      </w:r>
      <w:r>
        <w:rPr>
          <w:rFonts w:hint="eastAsia"/>
        </w:rPr>
        <w:t>по</w:t>
      </w:r>
      <w:r>
        <w:t xml:space="preserve"> </w:t>
      </w:r>
      <w:r>
        <w:rPr>
          <w:rFonts w:hint="eastAsia"/>
        </w:rPr>
        <w:t>Главе</w:t>
      </w:r>
      <w:r>
        <w:t xml:space="preserve"> III</w:t>
      </w:r>
    </w:p>
    <w:p w14:paraId="0031C377" w14:textId="77777777" w:rsidR="00B85935" w:rsidRDefault="00B85935" w:rsidP="00B85935"/>
    <w:p w14:paraId="1024525F" w14:textId="77777777" w:rsidR="00B85935" w:rsidRDefault="00B85935" w:rsidP="00B85935">
      <w:r>
        <w:rPr>
          <w:rFonts w:hint="eastAsia"/>
        </w:rPr>
        <w:t>Глава</w:t>
      </w:r>
      <w:r>
        <w:t xml:space="preserve"> IV. </w:t>
      </w:r>
      <w:r>
        <w:rPr>
          <w:rFonts w:hint="eastAsia"/>
        </w:rPr>
        <w:t>Влияние</w:t>
      </w:r>
      <w:r>
        <w:t xml:space="preserve"> </w:t>
      </w:r>
      <w:r>
        <w:rPr>
          <w:rFonts w:hint="eastAsia"/>
        </w:rPr>
        <w:t>пластической</w:t>
      </w:r>
      <w:r>
        <w:t xml:space="preserve"> </w:t>
      </w:r>
      <w:r>
        <w:rPr>
          <w:rFonts w:hint="eastAsia"/>
        </w:rPr>
        <w:t>деформации</w:t>
      </w:r>
      <w:r>
        <w:t xml:space="preserve"> </w:t>
      </w:r>
      <w:r>
        <w:rPr>
          <w:rFonts w:hint="eastAsia"/>
        </w:rPr>
        <w:t>и</w:t>
      </w:r>
      <w:r>
        <w:t xml:space="preserve"> </w:t>
      </w:r>
      <w:r>
        <w:rPr>
          <w:rFonts w:hint="eastAsia"/>
        </w:rPr>
        <w:t>термоводородной</w:t>
      </w:r>
      <w:r>
        <w:t xml:space="preserve"> </w:t>
      </w:r>
      <w:r>
        <w:rPr>
          <w:rFonts w:hint="eastAsia"/>
        </w:rPr>
        <w:t>обработки</w:t>
      </w:r>
      <w:r>
        <w:t xml:space="preserve"> </w:t>
      </w:r>
      <w:r>
        <w:rPr>
          <w:rFonts w:hint="eastAsia"/>
        </w:rPr>
        <w:t>на</w:t>
      </w:r>
      <w:r>
        <w:t xml:space="preserve"> </w:t>
      </w:r>
      <w:r>
        <w:rPr>
          <w:rFonts w:hint="eastAsia"/>
        </w:rPr>
        <w:t>фазовый</w:t>
      </w:r>
      <w:r>
        <w:t xml:space="preserve"> </w:t>
      </w:r>
      <w:r>
        <w:rPr>
          <w:rFonts w:hint="eastAsia"/>
        </w:rPr>
        <w:t>состав</w:t>
      </w:r>
      <w:r>
        <w:t xml:space="preserve">, </w:t>
      </w:r>
      <w:r>
        <w:rPr>
          <w:rFonts w:hint="eastAsia"/>
        </w:rPr>
        <w:t>структуру</w:t>
      </w:r>
      <w:r>
        <w:t xml:space="preserve"> </w:t>
      </w:r>
      <w:r>
        <w:rPr>
          <w:rFonts w:hint="eastAsia"/>
        </w:rPr>
        <w:t>и</w:t>
      </w:r>
      <w:r>
        <w:t xml:space="preserve"> </w:t>
      </w:r>
      <w:r>
        <w:rPr>
          <w:rFonts w:hint="eastAsia"/>
        </w:rPr>
        <w:t>кристаллографическую</w:t>
      </w:r>
      <w:r>
        <w:t xml:space="preserve"> </w:t>
      </w:r>
      <w:r>
        <w:rPr>
          <w:rFonts w:hint="eastAsia"/>
        </w:rPr>
        <w:t>текстуру</w:t>
      </w:r>
      <w:r>
        <w:t xml:space="preserve"> </w:t>
      </w:r>
      <w:r>
        <w:rPr>
          <w:rFonts w:hint="eastAsia"/>
        </w:rPr>
        <w:t>сплава</w:t>
      </w:r>
      <w:r>
        <w:t xml:space="preserve"> </w:t>
      </w:r>
      <w:r>
        <w:rPr>
          <w:rFonts w:hint="eastAsia"/>
        </w:rPr>
        <w:t>Ть</w:t>
      </w:r>
      <w:r>
        <w:t>8,7</w:t>
      </w:r>
      <w:r>
        <w:rPr>
          <w:rFonts w:hint="eastAsia"/>
        </w:rPr>
        <w:t>А</w:t>
      </w:r>
      <w:r>
        <w:t>1-1,57</w:t>
      </w:r>
      <w:r>
        <w:rPr>
          <w:rFonts w:hint="eastAsia"/>
        </w:rPr>
        <w:t>г</w:t>
      </w:r>
      <w:r>
        <w:t>-2,0</w:t>
      </w:r>
      <w:r>
        <w:rPr>
          <w:rFonts w:hint="eastAsia"/>
        </w:rPr>
        <w:t>Мо</w:t>
      </w:r>
    </w:p>
    <w:p w14:paraId="5C78CB72" w14:textId="77777777" w:rsidR="00B85935" w:rsidRDefault="00B85935" w:rsidP="00B85935"/>
    <w:p w14:paraId="2121C0D2" w14:textId="77777777" w:rsidR="00B85935" w:rsidRDefault="00B85935" w:rsidP="00B85935">
      <w:r>
        <w:t xml:space="preserve">4.1 </w:t>
      </w:r>
      <w:r>
        <w:rPr>
          <w:rFonts w:hint="eastAsia"/>
        </w:rPr>
        <w:t>Влияние</w:t>
      </w:r>
      <w:r>
        <w:t xml:space="preserve"> </w:t>
      </w:r>
      <w:r>
        <w:rPr>
          <w:rFonts w:hint="eastAsia"/>
        </w:rPr>
        <w:t>дополнительного</w:t>
      </w:r>
      <w:r>
        <w:t xml:space="preserve"> </w:t>
      </w:r>
      <w:r>
        <w:rPr>
          <w:rFonts w:hint="eastAsia"/>
        </w:rPr>
        <w:t>легирования</w:t>
      </w:r>
      <w:r>
        <w:t xml:space="preserve"> </w:t>
      </w:r>
      <w:r>
        <w:rPr>
          <w:rFonts w:hint="eastAsia"/>
        </w:rPr>
        <w:t>водородом</w:t>
      </w:r>
      <w:r>
        <w:t xml:space="preserve"> </w:t>
      </w:r>
      <w:r>
        <w:rPr>
          <w:rFonts w:hint="eastAsia"/>
        </w:rPr>
        <w:t>на</w:t>
      </w:r>
      <w:r>
        <w:t xml:space="preserve"> </w:t>
      </w:r>
      <w:r>
        <w:rPr>
          <w:rFonts w:hint="eastAsia"/>
        </w:rPr>
        <w:t>сопротивление</w:t>
      </w:r>
      <w:r>
        <w:t xml:space="preserve"> </w:t>
      </w:r>
      <w:r>
        <w:rPr>
          <w:rFonts w:hint="eastAsia"/>
        </w:rPr>
        <w:t>пластической</w:t>
      </w:r>
      <w:r>
        <w:t xml:space="preserve"> </w:t>
      </w:r>
      <w:r>
        <w:rPr>
          <w:rFonts w:hint="eastAsia"/>
        </w:rPr>
        <w:t>деформации</w:t>
      </w:r>
      <w:r>
        <w:t xml:space="preserve"> </w:t>
      </w:r>
      <w:r>
        <w:rPr>
          <w:rFonts w:hint="eastAsia"/>
        </w:rPr>
        <w:t>сплава</w:t>
      </w:r>
      <w:r>
        <w:t xml:space="preserve"> </w:t>
      </w:r>
      <w:r>
        <w:rPr>
          <w:rFonts w:hint="eastAsia"/>
        </w:rPr>
        <w:t>Ть</w:t>
      </w:r>
      <w:r>
        <w:t>8,7</w:t>
      </w:r>
      <w:r>
        <w:rPr>
          <w:rFonts w:hint="eastAsia"/>
        </w:rPr>
        <w:t>А</w:t>
      </w:r>
      <w:r>
        <w:t>1-1,57</w:t>
      </w:r>
      <w:r>
        <w:rPr>
          <w:rFonts w:hint="eastAsia"/>
        </w:rPr>
        <w:t>г</w:t>
      </w:r>
      <w:r>
        <w:t>-2,0</w:t>
      </w:r>
      <w:r>
        <w:rPr>
          <w:rFonts w:hint="eastAsia"/>
        </w:rPr>
        <w:t>Мо</w:t>
      </w:r>
    </w:p>
    <w:p w14:paraId="26EEED44" w14:textId="77777777" w:rsidR="00B85935" w:rsidRDefault="00B85935" w:rsidP="00B85935"/>
    <w:p w14:paraId="37110D4A" w14:textId="77777777" w:rsidR="00B85935" w:rsidRDefault="00B85935" w:rsidP="00B85935">
      <w:r>
        <w:t xml:space="preserve">4.2 </w:t>
      </w:r>
      <w:r>
        <w:rPr>
          <w:rFonts w:hint="eastAsia"/>
        </w:rPr>
        <w:t>Влияние</w:t>
      </w:r>
      <w:r>
        <w:t xml:space="preserve"> </w:t>
      </w:r>
      <w:r>
        <w:rPr>
          <w:rFonts w:hint="eastAsia"/>
        </w:rPr>
        <w:t>пластической</w:t>
      </w:r>
      <w:r>
        <w:t xml:space="preserve"> </w:t>
      </w:r>
      <w:r>
        <w:rPr>
          <w:rFonts w:hint="eastAsia"/>
        </w:rPr>
        <w:t>деформации</w:t>
      </w:r>
      <w:r>
        <w:t xml:space="preserve"> </w:t>
      </w:r>
      <w:r>
        <w:rPr>
          <w:rFonts w:hint="eastAsia"/>
        </w:rPr>
        <w:t>на</w:t>
      </w:r>
      <w:r>
        <w:t xml:space="preserve"> </w:t>
      </w:r>
      <w:r>
        <w:rPr>
          <w:rFonts w:hint="eastAsia"/>
        </w:rPr>
        <w:t>фазовый</w:t>
      </w:r>
      <w:r>
        <w:t xml:space="preserve"> </w:t>
      </w:r>
      <w:r>
        <w:rPr>
          <w:rFonts w:hint="eastAsia"/>
        </w:rPr>
        <w:t>состав</w:t>
      </w:r>
      <w:r>
        <w:t xml:space="preserve">, </w:t>
      </w:r>
      <w:r>
        <w:rPr>
          <w:rFonts w:hint="eastAsia"/>
        </w:rPr>
        <w:t>структуру</w:t>
      </w:r>
      <w:r>
        <w:t xml:space="preserve"> </w:t>
      </w:r>
      <w:r>
        <w:rPr>
          <w:rFonts w:hint="eastAsia"/>
        </w:rPr>
        <w:t>и</w:t>
      </w:r>
      <w:r>
        <w:t xml:space="preserve"> </w:t>
      </w:r>
      <w:r>
        <w:rPr>
          <w:rFonts w:hint="eastAsia"/>
        </w:rPr>
        <w:t>кристаллографическую</w:t>
      </w:r>
      <w:r>
        <w:t xml:space="preserve"> </w:t>
      </w:r>
      <w:r>
        <w:rPr>
          <w:rFonts w:hint="eastAsia"/>
        </w:rPr>
        <w:t>текстуру</w:t>
      </w:r>
      <w:r>
        <w:t xml:space="preserve"> </w:t>
      </w:r>
      <w:r>
        <w:rPr>
          <w:rFonts w:hint="eastAsia"/>
        </w:rPr>
        <w:t>сплава</w:t>
      </w:r>
      <w:r>
        <w:t xml:space="preserve"> </w:t>
      </w:r>
      <w:r>
        <w:rPr>
          <w:rFonts w:hint="eastAsia"/>
        </w:rPr>
        <w:t>Ть</w:t>
      </w:r>
      <w:r>
        <w:t>8,7</w:t>
      </w:r>
      <w:r>
        <w:rPr>
          <w:rFonts w:hint="eastAsia"/>
        </w:rPr>
        <w:t>А</w:t>
      </w:r>
      <w:r>
        <w:t>1-1,57</w:t>
      </w:r>
      <w:r>
        <w:rPr>
          <w:rFonts w:hint="eastAsia"/>
        </w:rPr>
        <w:t>г</w:t>
      </w:r>
      <w:r>
        <w:t>-2,0</w:t>
      </w:r>
      <w:r>
        <w:rPr>
          <w:rFonts w:hint="eastAsia"/>
        </w:rPr>
        <w:t>Мо</w:t>
      </w:r>
      <w:r>
        <w:t xml:space="preserve"> </w:t>
      </w:r>
      <w:r>
        <w:rPr>
          <w:rFonts w:hint="eastAsia"/>
        </w:rPr>
        <w:t>с</w:t>
      </w:r>
      <w:r>
        <w:t xml:space="preserve"> </w:t>
      </w:r>
      <w:r>
        <w:rPr>
          <w:rFonts w:hint="eastAsia"/>
        </w:rPr>
        <w:t>различным</w:t>
      </w:r>
      <w:r>
        <w:t xml:space="preserve"> </w:t>
      </w:r>
      <w:r>
        <w:rPr>
          <w:rFonts w:hint="eastAsia"/>
        </w:rPr>
        <w:t>содержанием</w:t>
      </w:r>
      <w:r>
        <w:t xml:space="preserve"> </w:t>
      </w:r>
      <w:r>
        <w:rPr>
          <w:rFonts w:hint="eastAsia"/>
        </w:rPr>
        <w:t>водорода</w:t>
      </w:r>
    </w:p>
    <w:p w14:paraId="2437A394" w14:textId="77777777" w:rsidR="00B85935" w:rsidRDefault="00B85935" w:rsidP="00B85935"/>
    <w:p w14:paraId="058B3A7D" w14:textId="77777777" w:rsidR="00B85935" w:rsidRDefault="00B85935" w:rsidP="00B85935">
      <w:r>
        <w:t xml:space="preserve">4.3 </w:t>
      </w:r>
      <w:r>
        <w:rPr>
          <w:rFonts w:hint="eastAsia"/>
        </w:rPr>
        <w:t>Формирование</w:t>
      </w:r>
      <w:r>
        <w:t xml:space="preserve"> </w:t>
      </w:r>
      <w:r>
        <w:rPr>
          <w:rFonts w:hint="eastAsia"/>
        </w:rPr>
        <w:t>фазового</w:t>
      </w:r>
      <w:r>
        <w:t xml:space="preserve"> </w:t>
      </w:r>
      <w:r>
        <w:rPr>
          <w:rFonts w:hint="eastAsia"/>
        </w:rPr>
        <w:t>состава</w:t>
      </w:r>
      <w:r>
        <w:t xml:space="preserve">, </w:t>
      </w:r>
      <w:r>
        <w:rPr>
          <w:rFonts w:hint="eastAsia"/>
        </w:rPr>
        <w:t>структуры</w:t>
      </w:r>
      <w:r>
        <w:t xml:space="preserve"> </w:t>
      </w:r>
      <w:r>
        <w:rPr>
          <w:rFonts w:hint="eastAsia"/>
        </w:rPr>
        <w:t>и</w:t>
      </w:r>
      <w:r>
        <w:t xml:space="preserve"> </w:t>
      </w:r>
      <w:r>
        <w:rPr>
          <w:rFonts w:hint="eastAsia"/>
        </w:rPr>
        <w:t>текстуры</w:t>
      </w:r>
      <w:r>
        <w:t xml:space="preserve"> </w:t>
      </w:r>
      <w:r>
        <w:rPr>
          <w:rFonts w:hint="eastAsia"/>
        </w:rPr>
        <w:t>сплава</w:t>
      </w:r>
      <w:r>
        <w:t xml:space="preserve"> </w:t>
      </w:r>
      <w:r>
        <w:rPr>
          <w:rFonts w:hint="eastAsia"/>
        </w:rPr>
        <w:t>Ть</w:t>
      </w:r>
      <w:r>
        <w:t>8,7</w:t>
      </w:r>
      <w:r>
        <w:rPr>
          <w:rFonts w:hint="eastAsia"/>
        </w:rPr>
        <w:t>А</w:t>
      </w:r>
      <w:r>
        <w:t>1-</w:t>
      </w:r>
    </w:p>
    <w:p w14:paraId="494F7918" w14:textId="77777777" w:rsidR="00B85935" w:rsidRDefault="00B85935" w:rsidP="00B85935"/>
    <w:p w14:paraId="08E56397" w14:textId="77777777" w:rsidR="00B85935" w:rsidRDefault="00B85935" w:rsidP="00B85935">
      <w:r>
        <w:t>1,57</w:t>
      </w:r>
      <w:r>
        <w:rPr>
          <w:rFonts w:hint="eastAsia"/>
        </w:rPr>
        <w:t>г</w:t>
      </w:r>
      <w:r>
        <w:t>-2,0</w:t>
      </w:r>
      <w:r>
        <w:rPr>
          <w:rFonts w:hint="eastAsia"/>
        </w:rPr>
        <w:t>Мо</w:t>
      </w:r>
      <w:r>
        <w:t xml:space="preserve"> </w:t>
      </w:r>
      <w:r>
        <w:rPr>
          <w:rFonts w:hint="eastAsia"/>
        </w:rPr>
        <w:t>после</w:t>
      </w:r>
      <w:r>
        <w:t xml:space="preserve"> </w:t>
      </w:r>
      <w:r>
        <w:rPr>
          <w:rFonts w:hint="eastAsia"/>
        </w:rPr>
        <w:t>вакуумного</w:t>
      </w:r>
      <w:r>
        <w:t xml:space="preserve"> </w:t>
      </w:r>
      <w:r>
        <w:rPr>
          <w:rFonts w:hint="eastAsia"/>
        </w:rPr>
        <w:t>отжига</w:t>
      </w:r>
    </w:p>
    <w:p w14:paraId="632A5179" w14:textId="77777777" w:rsidR="00B85935" w:rsidRDefault="00B85935" w:rsidP="00B85935"/>
    <w:p w14:paraId="698482F2" w14:textId="77777777" w:rsidR="00B85935" w:rsidRDefault="00B85935" w:rsidP="00B85935">
      <w:r>
        <w:rPr>
          <w:rFonts w:hint="eastAsia"/>
        </w:rPr>
        <w:t>Выводы</w:t>
      </w:r>
      <w:r>
        <w:t xml:space="preserve"> </w:t>
      </w:r>
      <w:r>
        <w:rPr>
          <w:rFonts w:hint="eastAsia"/>
        </w:rPr>
        <w:t>по</w:t>
      </w:r>
      <w:r>
        <w:t xml:space="preserve"> </w:t>
      </w:r>
      <w:r>
        <w:rPr>
          <w:rFonts w:hint="eastAsia"/>
        </w:rPr>
        <w:t>Главе</w:t>
      </w:r>
      <w:r>
        <w:t xml:space="preserve"> IV</w:t>
      </w:r>
    </w:p>
    <w:p w14:paraId="1BA05EA6" w14:textId="77777777" w:rsidR="00B85935" w:rsidRDefault="00B85935" w:rsidP="00B85935"/>
    <w:p w14:paraId="725BCCE2" w14:textId="77777777" w:rsidR="00B85935" w:rsidRDefault="00B85935" w:rsidP="00B85935">
      <w:r>
        <w:rPr>
          <w:rFonts w:hint="eastAsia"/>
        </w:rPr>
        <w:t>Глава</w:t>
      </w:r>
      <w:r>
        <w:t xml:space="preserve"> V. </w:t>
      </w:r>
      <w:r>
        <w:rPr>
          <w:rFonts w:hint="eastAsia"/>
        </w:rPr>
        <w:t>Влияние</w:t>
      </w:r>
      <w:r>
        <w:t xml:space="preserve"> </w:t>
      </w:r>
      <w:r>
        <w:rPr>
          <w:rFonts w:hint="eastAsia"/>
        </w:rPr>
        <w:t>термоводородной</w:t>
      </w:r>
      <w:r>
        <w:t xml:space="preserve"> </w:t>
      </w:r>
      <w:r>
        <w:rPr>
          <w:rFonts w:hint="eastAsia"/>
        </w:rPr>
        <w:t>обработки</w:t>
      </w:r>
      <w:r>
        <w:t xml:space="preserve"> </w:t>
      </w:r>
      <w:r>
        <w:rPr>
          <w:rFonts w:hint="eastAsia"/>
        </w:rPr>
        <w:t>и</w:t>
      </w:r>
      <w:r>
        <w:t xml:space="preserve"> </w:t>
      </w:r>
      <w:r>
        <w:rPr>
          <w:rFonts w:hint="eastAsia"/>
        </w:rPr>
        <w:t>вак</w:t>
      </w:r>
      <w:r>
        <w:rPr>
          <w:rFonts w:hint="eastAsia"/>
        </w:rPr>
        <w:lastRenderedPageBreak/>
        <w:t>уумного</w:t>
      </w:r>
      <w:r>
        <w:t xml:space="preserve"> </w:t>
      </w:r>
      <w:r>
        <w:rPr>
          <w:rFonts w:hint="eastAsia"/>
        </w:rPr>
        <w:t>ионно</w:t>
      </w:r>
      <w:r>
        <w:t>-</w:t>
      </w:r>
      <w:r>
        <w:rPr>
          <w:rFonts w:hint="eastAsia"/>
        </w:rPr>
        <w:t>плазменного</w:t>
      </w:r>
      <w:r>
        <w:t xml:space="preserve"> </w:t>
      </w:r>
      <w:r>
        <w:rPr>
          <w:rFonts w:hint="eastAsia"/>
        </w:rPr>
        <w:t>азотирования</w:t>
      </w:r>
      <w:r>
        <w:t xml:space="preserve"> </w:t>
      </w:r>
      <w:r>
        <w:rPr>
          <w:rFonts w:hint="eastAsia"/>
        </w:rPr>
        <w:t>на</w:t>
      </w:r>
      <w:r>
        <w:t xml:space="preserve"> </w:t>
      </w:r>
      <w:r>
        <w:rPr>
          <w:rFonts w:hint="eastAsia"/>
        </w:rPr>
        <w:t>структурное</w:t>
      </w:r>
      <w:r>
        <w:t xml:space="preserve"> </w:t>
      </w:r>
      <w:r>
        <w:rPr>
          <w:rFonts w:hint="eastAsia"/>
        </w:rPr>
        <w:t>состояние</w:t>
      </w:r>
      <w:r>
        <w:t xml:space="preserve">, </w:t>
      </w:r>
      <w:r>
        <w:rPr>
          <w:rFonts w:hint="eastAsia"/>
        </w:rPr>
        <w:t>механические</w:t>
      </w:r>
      <w:r>
        <w:t xml:space="preserve"> </w:t>
      </w:r>
      <w:r>
        <w:rPr>
          <w:rFonts w:hint="eastAsia"/>
        </w:rPr>
        <w:t>и</w:t>
      </w:r>
      <w:r>
        <w:t xml:space="preserve"> </w:t>
      </w:r>
      <w:r>
        <w:rPr>
          <w:rFonts w:hint="eastAsia"/>
        </w:rPr>
        <w:t>эксплуатационные</w:t>
      </w:r>
    </w:p>
    <w:p w14:paraId="46CFFE5A" w14:textId="77777777" w:rsidR="00B85935" w:rsidRDefault="00B85935" w:rsidP="00B85935"/>
    <w:p w14:paraId="345D8D1A" w14:textId="77777777" w:rsidR="00B85935" w:rsidRDefault="00B85935" w:rsidP="00B85935">
      <w:r>
        <w:rPr>
          <w:rFonts w:hint="eastAsia"/>
        </w:rPr>
        <w:t>свойства</w:t>
      </w:r>
      <w:r>
        <w:t xml:space="preserve"> </w:t>
      </w:r>
      <w:r>
        <w:rPr>
          <w:rFonts w:hint="eastAsia"/>
        </w:rPr>
        <w:t>сплава</w:t>
      </w:r>
      <w:r>
        <w:t xml:space="preserve"> </w:t>
      </w:r>
      <w:r>
        <w:rPr>
          <w:rFonts w:hint="eastAsia"/>
        </w:rPr>
        <w:t>Ть</w:t>
      </w:r>
      <w:r>
        <w:t>8,7</w:t>
      </w:r>
      <w:r>
        <w:rPr>
          <w:rFonts w:hint="eastAsia"/>
        </w:rPr>
        <w:t>А</w:t>
      </w:r>
      <w:r>
        <w:t>1-1,57</w:t>
      </w:r>
      <w:r>
        <w:rPr>
          <w:rFonts w:hint="eastAsia"/>
        </w:rPr>
        <w:t>г</w:t>
      </w:r>
      <w:r>
        <w:t>-2</w:t>
      </w:r>
      <w:r>
        <w:rPr>
          <w:rFonts w:hint="eastAsia"/>
        </w:rPr>
        <w:t>Мо</w:t>
      </w:r>
    </w:p>
    <w:p w14:paraId="03FAE016" w14:textId="77777777" w:rsidR="00B85935" w:rsidRDefault="00B85935" w:rsidP="00B85935"/>
    <w:p w14:paraId="4A7363F7" w14:textId="77777777" w:rsidR="00B85935" w:rsidRDefault="00B85935" w:rsidP="00B85935">
      <w:r>
        <w:t xml:space="preserve">5.1 </w:t>
      </w:r>
      <w:r>
        <w:rPr>
          <w:rFonts w:hint="eastAsia"/>
        </w:rPr>
        <w:t>Влияние</w:t>
      </w:r>
      <w:r>
        <w:t xml:space="preserve"> </w:t>
      </w:r>
      <w:r>
        <w:rPr>
          <w:rFonts w:hint="eastAsia"/>
        </w:rPr>
        <w:t>термоводородной</w:t>
      </w:r>
      <w:r>
        <w:t xml:space="preserve"> </w:t>
      </w:r>
      <w:r>
        <w:rPr>
          <w:rFonts w:hint="eastAsia"/>
        </w:rPr>
        <w:t>обработки</w:t>
      </w:r>
      <w:r>
        <w:t xml:space="preserve"> </w:t>
      </w:r>
      <w:r>
        <w:rPr>
          <w:rFonts w:hint="eastAsia"/>
        </w:rPr>
        <w:t>и</w:t>
      </w:r>
      <w:r>
        <w:t xml:space="preserve"> </w:t>
      </w:r>
      <w:r>
        <w:rPr>
          <w:rFonts w:hint="eastAsia"/>
        </w:rPr>
        <w:t>вакуумного</w:t>
      </w:r>
      <w:r>
        <w:t xml:space="preserve"> </w:t>
      </w:r>
      <w:r>
        <w:rPr>
          <w:rFonts w:hint="eastAsia"/>
        </w:rPr>
        <w:t>ионно</w:t>
      </w:r>
      <w:r>
        <w:t>-</w:t>
      </w:r>
      <w:r>
        <w:rPr>
          <w:rFonts w:hint="eastAsia"/>
        </w:rPr>
        <w:t>плазменного</w:t>
      </w:r>
      <w:r>
        <w:t xml:space="preserve"> </w:t>
      </w:r>
      <w:r>
        <w:rPr>
          <w:rFonts w:hint="eastAsia"/>
        </w:rPr>
        <w:t>азотирования</w:t>
      </w:r>
      <w:r>
        <w:t xml:space="preserve"> </w:t>
      </w:r>
      <w:r>
        <w:rPr>
          <w:rFonts w:hint="eastAsia"/>
        </w:rPr>
        <w:t>на</w:t>
      </w:r>
      <w:r>
        <w:t xml:space="preserve">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сплава</w:t>
      </w:r>
      <w:r>
        <w:t xml:space="preserve"> </w:t>
      </w:r>
      <w:r>
        <w:rPr>
          <w:rFonts w:hint="eastAsia"/>
        </w:rPr>
        <w:t>Ть</w:t>
      </w:r>
      <w:r>
        <w:t>8,7</w:t>
      </w:r>
      <w:r>
        <w:rPr>
          <w:rFonts w:hint="eastAsia"/>
        </w:rPr>
        <w:t>А</w:t>
      </w:r>
      <w:r>
        <w:t>1-1,57</w:t>
      </w:r>
      <w:r>
        <w:rPr>
          <w:rFonts w:hint="eastAsia"/>
        </w:rPr>
        <w:t>г</w:t>
      </w:r>
      <w:r>
        <w:t>-2,0</w:t>
      </w:r>
      <w:r>
        <w:rPr>
          <w:rFonts w:hint="eastAsia"/>
        </w:rPr>
        <w:t>Мо</w:t>
      </w:r>
    </w:p>
    <w:p w14:paraId="47CEC882" w14:textId="77777777" w:rsidR="00B85935" w:rsidRDefault="00B85935" w:rsidP="00B85935"/>
    <w:p w14:paraId="62EEEB88" w14:textId="77777777" w:rsidR="00B85935" w:rsidRDefault="00B85935" w:rsidP="00B85935">
      <w:r>
        <w:t xml:space="preserve">-45.2 </w:t>
      </w:r>
      <w:r>
        <w:rPr>
          <w:rFonts w:hint="eastAsia"/>
        </w:rPr>
        <w:t>Влияние</w:t>
      </w:r>
      <w:r>
        <w:t xml:space="preserve"> </w:t>
      </w:r>
      <w:r>
        <w:rPr>
          <w:rFonts w:hint="eastAsia"/>
        </w:rPr>
        <w:t>термоводородной</w:t>
      </w:r>
      <w:r>
        <w:t xml:space="preserve"> </w:t>
      </w:r>
      <w:r>
        <w:rPr>
          <w:rFonts w:hint="eastAsia"/>
        </w:rPr>
        <w:t>обработки</w:t>
      </w:r>
      <w:r>
        <w:t xml:space="preserve"> </w:t>
      </w:r>
      <w:r>
        <w:rPr>
          <w:rFonts w:hint="eastAsia"/>
        </w:rPr>
        <w:t>и</w:t>
      </w:r>
      <w:r>
        <w:t xml:space="preserve"> </w:t>
      </w:r>
      <w:r>
        <w:rPr>
          <w:rFonts w:hint="eastAsia"/>
        </w:rPr>
        <w:t>вакуумного</w:t>
      </w:r>
      <w:r>
        <w:t xml:space="preserve"> </w:t>
      </w:r>
      <w:r>
        <w:rPr>
          <w:rFonts w:hint="eastAsia"/>
        </w:rPr>
        <w:t>ионно</w:t>
      </w:r>
      <w:r>
        <w:t xml:space="preserve"> - </w:t>
      </w:r>
      <w:r>
        <w:rPr>
          <w:rFonts w:hint="eastAsia"/>
        </w:rPr>
        <w:t>плазменного</w:t>
      </w:r>
    </w:p>
    <w:p w14:paraId="02CEA51D" w14:textId="77777777" w:rsidR="00B85935" w:rsidRDefault="00B85935" w:rsidP="00B85935"/>
    <w:p w14:paraId="4CA101CE" w14:textId="77777777" w:rsidR="00B85935" w:rsidRDefault="00B85935" w:rsidP="00B85935">
      <w:r>
        <w:rPr>
          <w:rFonts w:hint="eastAsia"/>
        </w:rPr>
        <w:t>азотирования</w:t>
      </w:r>
      <w:r>
        <w:t xml:space="preserve"> </w:t>
      </w:r>
      <w:r>
        <w:rPr>
          <w:rFonts w:hint="eastAsia"/>
        </w:rPr>
        <w:t>на</w:t>
      </w:r>
      <w:r>
        <w:t xml:space="preserve"> </w:t>
      </w:r>
      <w:r>
        <w:rPr>
          <w:rFonts w:hint="eastAsia"/>
        </w:rPr>
        <w:t>коррозионную</w:t>
      </w:r>
      <w:r>
        <w:t xml:space="preserve"> </w:t>
      </w:r>
      <w:r>
        <w:rPr>
          <w:rFonts w:hint="eastAsia"/>
        </w:rPr>
        <w:t>стойкость</w:t>
      </w:r>
      <w:r>
        <w:t xml:space="preserve"> </w:t>
      </w:r>
      <w:r>
        <w:rPr>
          <w:rFonts w:hint="eastAsia"/>
        </w:rPr>
        <w:t>сплава</w:t>
      </w:r>
      <w:r>
        <w:t xml:space="preserve"> Ti-8,7Al-1,5Zr-2,0Mo</w:t>
      </w:r>
    </w:p>
    <w:p w14:paraId="57CF257C" w14:textId="77777777" w:rsidR="00B85935" w:rsidRDefault="00B85935" w:rsidP="00B85935"/>
    <w:p w14:paraId="40DDFB3C" w14:textId="77777777" w:rsidR="00B85935" w:rsidRDefault="00B85935" w:rsidP="00B85935">
      <w:r>
        <w:rPr>
          <w:rFonts w:hint="eastAsia"/>
        </w:rPr>
        <w:t>Выводы</w:t>
      </w:r>
      <w:r>
        <w:t xml:space="preserve"> </w:t>
      </w:r>
      <w:r>
        <w:rPr>
          <w:rFonts w:hint="eastAsia"/>
        </w:rPr>
        <w:t>по</w:t>
      </w:r>
      <w:r>
        <w:t xml:space="preserve"> </w:t>
      </w:r>
      <w:r>
        <w:rPr>
          <w:rFonts w:hint="eastAsia"/>
        </w:rPr>
        <w:t>Главе</w:t>
      </w:r>
      <w:r>
        <w:t xml:space="preserve"> V</w:t>
      </w:r>
    </w:p>
    <w:p w14:paraId="1EFC09EF" w14:textId="77777777" w:rsidR="00B85935" w:rsidRDefault="00B85935" w:rsidP="00B85935"/>
    <w:p w14:paraId="4615E732" w14:textId="77777777" w:rsidR="00B85935" w:rsidRDefault="00B85935" w:rsidP="00B85935">
      <w:r>
        <w:rPr>
          <w:rFonts w:hint="eastAsia"/>
        </w:rPr>
        <w:t>Выводы</w:t>
      </w:r>
      <w:r>
        <w:t xml:space="preserve"> </w:t>
      </w:r>
      <w:r>
        <w:rPr>
          <w:rFonts w:hint="eastAsia"/>
        </w:rPr>
        <w:t>по</w:t>
      </w:r>
      <w:r>
        <w:t xml:space="preserve"> </w:t>
      </w:r>
      <w:r>
        <w:rPr>
          <w:rFonts w:hint="eastAsia"/>
        </w:rPr>
        <w:t>работе</w:t>
      </w:r>
    </w:p>
    <w:p w14:paraId="51534D0B" w14:textId="77777777" w:rsidR="00B85935" w:rsidRDefault="00B85935" w:rsidP="00B85935"/>
    <w:p w14:paraId="03BF7DB6" w14:textId="77777777" w:rsidR="00B85935" w:rsidRDefault="00B85935" w:rsidP="00B85935">
      <w:r>
        <w:rPr>
          <w:rFonts w:hint="eastAsia"/>
        </w:rPr>
        <w:t>Список</w:t>
      </w:r>
      <w:r>
        <w:t xml:space="preserve"> </w:t>
      </w:r>
      <w:r>
        <w:rPr>
          <w:rFonts w:hint="eastAsia"/>
        </w:rPr>
        <w:t>литературы</w:t>
      </w:r>
    </w:p>
    <w:p w14:paraId="64465302" w14:textId="77777777" w:rsidR="00B85935" w:rsidRDefault="00B85935" w:rsidP="00B85935"/>
    <w:p w14:paraId="78EB4DCA" w14:textId="77777777" w:rsidR="00B85935" w:rsidRDefault="00B85935" w:rsidP="00B85935">
      <w:r>
        <w:rPr>
          <w:rFonts w:hint="eastAsia"/>
        </w:rPr>
        <w:t>Приложение</w:t>
      </w:r>
    </w:p>
    <w:p w14:paraId="761424F5" w14:textId="77777777" w:rsidR="00B85935" w:rsidRDefault="00B85935" w:rsidP="00B85935"/>
    <w:p w14:paraId="1CFEC0AE" w14:textId="7DDABE77" w:rsidR="00B85935" w:rsidRPr="00B85935" w:rsidRDefault="00B85935" w:rsidP="00B85935">
      <w:r>
        <w:rPr>
          <w:rFonts w:hint="eastAsia"/>
        </w:rPr>
        <w:t>Введение</w:t>
      </w:r>
    </w:p>
    <w:sectPr w:rsidR="00B85935" w:rsidRPr="00B85935" w:rsidSect="007A4B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0204" w14:textId="77777777" w:rsidR="007A4B24" w:rsidRDefault="007A4B24">
      <w:pPr>
        <w:spacing w:after="0" w:line="240" w:lineRule="auto"/>
      </w:pPr>
      <w:r>
        <w:separator/>
      </w:r>
    </w:p>
  </w:endnote>
  <w:endnote w:type="continuationSeparator" w:id="0">
    <w:p w14:paraId="4CCC936D" w14:textId="77777777" w:rsidR="007A4B24" w:rsidRDefault="007A4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34B8" w14:textId="77777777" w:rsidR="007A4B24" w:rsidRDefault="007A4B24"/>
    <w:p w14:paraId="642038A1" w14:textId="77777777" w:rsidR="007A4B24" w:rsidRDefault="007A4B24"/>
    <w:p w14:paraId="432964C3" w14:textId="77777777" w:rsidR="007A4B24" w:rsidRDefault="007A4B24"/>
    <w:p w14:paraId="260B5260" w14:textId="77777777" w:rsidR="007A4B24" w:rsidRDefault="007A4B24"/>
    <w:p w14:paraId="1B63F5EF" w14:textId="77777777" w:rsidR="007A4B24" w:rsidRDefault="007A4B24"/>
    <w:p w14:paraId="64DE891F" w14:textId="77777777" w:rsidR="007A4B24" w:rsidRDefault="007A4B24"/>
    <w:p w14:paraId="483F460C" w14:textId="77777777" w:rsidR="007A4B24" w:rsidRDefault="007A4B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C6BF65" wp14:editId="62A933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C9A13" w14:textId="77777777" w:rsidR="007A4B24" w:rsidRDefault="007A4B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C6BF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5C9A13" w14:textId="77777777" w:rsidR="007A4B24" w:rsidRDefault="007A4B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6F27C1" w14:textId="77777777" w:rsidR="007A4B24" w:rsidRDefault="007A4B24"/>
    <w:p w14:paraId="4954F872" w14:textId="77777777" w:rsidR="007A4B24" w:rsidRDefault="007A4B24"/>
    <w:p w14:paraId="5BCC0561" w14:textId="77777777" w:rsidR="007A4B24" w:rsidRDefault="007A4B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E41DE" wp14:editId="59A192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5F66" w14:textId="77777777" w:rsidR="007A4B24" w:rsidRDefault="007A4B24"/>
                          <w:p w14:paraId="75C8BA6C" w14:textId="77777777" w:rsidR="007A4B24" w:rsidRDefault="007A4B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E41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305F66" w14:textId="77777777" w:rsidR="007A4B24" w:rsidRDefault="007A4B24"/>
                    <w:p w14:paraId="75C8BA6C" w14:textId="77777777" w:rsidR="007A4B24" w:rsidRDefault="007A4B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F73D85" w14:textId="77777777" w:rsidR="007A4B24" w:rsidRDefault="007A4B24"/>
    <w:p w14:paraId="73FFE4A4" w14:textId="77777777" w:rsidR="007A4B24" w:rsidRDefault="007A4B24">
      <w:pPr>
        <w:rPr>
          <w:sz w:val="2"/>
          <w:szCs w:val="2"/>
        </w:rPr>
      </w:pPr>
    </w:p>
    <w:p w14:paraId="3AF352CD" w14:textId="77777777" w:rsidR="007A4B24" w:rsidRDefault="007A4B24"/>
    <w:p w14:paraId="23BC599E" w14:textId="77777777" w:rsidR="007A4B24" w:rsidRDefault="007A4B24">
      <w:pPr>
        <w:spacing w:after="0" w:line="240" w:lineRule="auto"/>
      </w:pPr>
    </w:p>
  </w:footnote>
  <w:footnote w:type="continuationSeparator" w:id="0">
    <w:p w14:paraId="1ADE0680" w14:textId="77777777" w:rsidR="007A4B24" w:rsidRDefault="007A4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24"/>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28222</TotalTime>
  <Pages>4</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3643</cp:revision>
  <cp:lastPrinted>2009-02-06T05:36:00Z</cp:lastPrinted>
  <dcterms:created xsi:type="dcterms:W3CDTF">2024-01-07T13:43:00Z</dcterms:created>
  <dcterms:modified xsi:type="dcterms:W3CDTF">2024-02-21T15:14:00Z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