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B744BC" w:rsidRDefault="00B744BC" w:rsidP="00B744BC">
      <w:r w:rsidRPr="00611983">
        <w:rPr>
          <w:rFonts w:ascii="Times New Roman" w:eastAsia="Times New Roman" w:hAnsi="Times New Roman" w:cs="Times New Roman"/>
          <w:b/>
          <w:sz w:val="24"/>
          <w:szCs w:val="24"/>
          <w:lang w:eastAsia="ru-RU"/>
        </w:rPr>
        <w:t>Прусак Володимир Федорович,</w:t>
      </w:r>
      <w:r w:rsidRPr="00611983">
        <w:rPr>
          <w:rFonts w:ascii="Times New Roman" w:eastAsia="Times New Roman" w:hAnsi="Times New Roman" w:cs="Times New Roman"/>
          <w:sz w:val="24"/>
          <w:szCs w:val="24"/>
          <w:lang w:eastAsia="ru-RU"/>
        </w:rPr>
        <w:t xml:space="preserve">  завідувач кафедри дизайну ДВНЗ «Національний лісотехнічний університет України». Назва дисертації: «Теоретичні та методичні основи системи неперервної екологічної підготовки фахівців з дизайну». Шифр та назва спеціальності – 13.00.04 – теорія і методика професійної освіти. Спецрада Д 70.145.01 Хмельницької гуманітарно-педагогічної академії</w:t>
      </w:r>
    </w:p>
    <w:sectPr w:rsidR="001953D7" w:rsidRPr="00B744B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B744BC" w:rsidRPr="00B744B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60099-A93F-4D2E-8FCE-E4F2FD98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2009-02-06T05:36:00Z</cp:lastPrinted>
  <dcterms:created xsi:type="dcterms:W3CDTF">2020-07-23T19:05:00Z</dcterms:created>
  <dcterms:modified xsi:type="dcterms:W3CDTF">2020-08-03T18:55:00Z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