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DADA" w14:textId="6FE47610" w:rsidR="00C4574C" w:rsidRDefault="00F32BED" w:rsidP="00F32BED">
      <w:r w:rsidRPr="00F32BED">
        <w:rPr>
          <w:rFonts w:hint="eastAsia"/>
        </w:rPr>
        <w:t>Олькова</w:t>
      </w:r>
      <w:r w:rsidRPr="00F32BED">
        <w:t xml:space="preserve">, </w:t>
      </w:r>
      <w:r w:rsidRPr="00F32BED">
        <w:rPr>
          <w:rFonts w:hint="eastAsia"/>
        </w:rPr>
        <w:t>Анна</w:t>
      </w:r>
      <w:r w:rsidRPr="00F32BED">
        <w:t xml:space="preserve"> </w:t>
      </w:r>
      <w:r w:rsidRPr="00F32BED">
        <w:rPr>
          <w:rFonts w:hint="eastAsia"/>
        </w:rPr>
        <w:t>Евгеньевна</w:t>
      </w:r>
      <w:r>
        <w:t xml:space="preserve"> </w:t>
      </w:r>
      <w:r w:rsidRPr="00F32BED">
        <w:rPr>
          <w:rFonts w:hint="eastAsia"/>
        </w:rPr>
        <w:t>Формирование</w:t>
      </w:r>
      <w:r w:rsidRPr="00F32BED">
        <w:t xml:space="preserve"> </w:t>
      </w:r>
      <w:r w:rsidRPr="00F32BED">
        <w:rPr>
          <w:rFonts w:hint="eastAsia"/>
        </w:rPr>
        <w:t>портфеля</w:t>
      </w:r>
      <w:r w:rsidRPr="00F32BED">
        <w:t xml:space="preserve"> </w:t>
      </w:r>
      <w:r w:rsidRPr="00F32BED">
        <w:rPr>
          <w:rFonts w:hint="eastAsia"/>
        </w:rPr>
        <w:t>ценных</w:t>
      </w:r>
      <w:r w:rsidRPr="00F32BED">
        <w:t xml:space="preserve"> </w:t>
      </w:r>
      <w:r w:rsidRPr="00F32BED">
        <w:rPr>
          <w:rFonts w:hint="eastAsia"/>
        </w:rPr>
        <w:t>бумаг</w:t>
      </w:r>
      <w:r w:rsidRPr="00F32BED">
        <w:t xml:space="preserve"> </w:t>
      </w:r>
      <w:r w:rsidRPr="00F32BED">
        <w:rPr>
          <w:rFonts w:hint="eastAsia"/>
        </w:rPr>
        <w:t>для</w:t>
      </w:r>
      <w:r w:rsidRPr="00F32BED">
        <w:t xml:space="preserve"> </w:t>
      </w:r>
      <w:r w:rsidRPr="00F32BED">
        <w:rPr>
          <w:rFonts w:hint="eastAsia"/>
        </w:rPr>
        <w:t>частного</w:t>
      </w:r>
      <w:r w:rsidRPr="00F32BED">
        <w:t xml:space="preserve"> </w:t>
      </w:r>
      <w:r w:rsidRPr="00F32BED">
        <w:rPr>
          <w:rFonts w:hint="eastAsia"/>
        </w:rPr>
        <w:t>инвестора</w:t>
      </w:r>
      <w:r w:rsidRPr="00F32BED">
        <w:t xml:space="preserve"> </w:t>
      </w:r>
      <w:r w:rsidRPr="00F32BED">
        <w:rPr>
          <w:rFonts w:hint="eastAsia"/>
        </w:rPr>
        <w:t>на</w:t>
      </w:r>
      <w:r w:rsidRPr="00F32BED">
        <w:t xml:space="preserve"> </w:t>
      </w:r>
      <w:r w:rsidRPr="00F32BED">
        <w:rPr>
          <w:rFonts w:hint="eastAsia"/>
        </w:rPr>
        <w:t>основе</w:t>
      </w:r>
      <w:r w:rsidRPr="00F32BED">
        <w:t xml:space="preserve"> </w:t>
      </w:r>
      <w:r w:rsidRPr="00F32BED">
        <w:rPr>
          <w:rFonts w:hint="eastAsia"/>
        </w:rPr>
        <w:t>функции</w:t>
      </w:r>
      <w:r w:rsidRPr="00F32BED">
        <w:t xml:space="preserve"> </w:t>
      </w:r>
      <w:r w:rsidRPr="00F32BED">
        <w:rPr>
          <w:rFonts w:hint="eastAsia"/>
        </w:rPr>
        <w:t>полезности</w:t>
      </w:r>
    </w:p>
    <w:p w14:paraId="18ABF11E" w14:textId="77777777" w:rsidR="00F32BED" w:rsidRDefault="00F32BED" w:rsidP="00F32BED">
      <w:r>
        <w:rPr>
          <w:rFonts w:hint="eastAsia"/>
        </w:rPr>
        <w:t>ОГЛАВЛЕНИЕ</w:t>
      </w:r>
      <w:r>
        <w:t xml:space="preserve"> </w:t>
      </w:r>
      <w:r>
        <w:rPr>
          <w:rFonts w:hint="eastAsia"/>
        </w:rPr>
        <w:t>ДИССЕРТАЦИИ</w:t>
      </w:r>
    </w:p>
    <w:p w14:paraId="174DCD8A" w14:textId="77777777" w:rsidR="00F32BED" w:rsidRDefault="00F32BED" w:rsidP="00F32BED">
      <w:r>
        <w:rPr>
          <w:rFonts w:hint="eastAsia"/>
        </w:rPr>
        <w:t>кандидат</w:t>
      </w:r>
      <w:r>
        <w:t xml:space="preserve"> </w:t>
      </w:r>
      <w:r>
        <w:rPr>
          <w:rFonts w:hint="eastAsia"/>
        </w:rPr>
        <w:t>наук</w:t>
      </w:r>
      <w:r>
        <w:t xml:space="preserve"> </w:t>
      </w:r>
      <w:r>
        <w:rPr>
          <w:rFonts w:hint="eastAsia"/>
        </w:rPr>
        <w:t>Олькова</w:t>
      </w:r>
      <w:r>
        <w:t xml:space="preserve">, </w:t>
      </w:r>
      <w:r>
        <w:rPr>
          <w:rFonts w:hint="eastAsia"/>
        </w:rPr>
        <w:t>Анна</w:t>
      </w:r>
      <w:r>
        <w:t xml:space="preserve"> </w:t>
      </w:r>
      <w:r>
        <w:rPr>
          <w:rFonts w:hint="eastAsia"/>
        </w:rPr>
        <w:t>Евгеньевна</w:t>
      </w:r>
    </w:p>
    <w:p w14:paraId="1ED2DF1B" w14:textId="77777777" w:rsidR="00F32BED" w:rsidRDefault="00F32BED" w:rsidP="00F32BED">
      <w:r>
        <w:rPr>
          <w:rFonts w:hint="eastAsia"/>
        </w:rPr>
        <w:t>ВВЕДЕНИЕ</w:t>
      </w:r>
      <w:r>
        <w:t>..............................................................................................................3</w:t>
      </w:r>
    </w:p>
    <w:p w14:paraId="1AC5DC96" w14:textId="77777777" w:rsidR="00F32BED" w:rsidRDefault="00F32BED" w:rsidP="00F32BED"/>
    <w:p w14:paraId="33AC2ECD" w14:textId="77777777" w:rsidR="00F32BED" w:rsidRDefault="00F32BED" w:rsidP="00F32BED">
      <w:r>
        <w:rPr>
          <w:rFonts w:hint="eastAsia"/>
        </w:rPr>
        <w:t>ГЛАВА</w:t>
      </w:r>
      <w:r>
        <w:t xml:space="preserve"> 1. </w:t>
      </w:r>
      <w:r>
        <w:rPr>
          <w:rFonts w:hint="eastAsia"/>
        </w:rPr>
        <w:t>ПРИМЕНЕНИЕ</w:t>
      </w:r>
      <w:r>
        <w:t xml:space="preserve"> </w:t>
      </w:r>
      <w:r>
        <w:rPr>
          <w:rFonts w:hint="eastAsia"/>
        </w:rPr>
        <w:t>ТЕОРИИ</w:t>
      </w:r>
      <w:r>
        <w:t xml:space="preserve"> </w:t>
      </w:r>
      <w:r>
        <w:rPr>
          <w:rFonts w:hint="eastAsia"/>
        </w:rPr>
        <w:t>ПОЛЕЗНОСТИ</w:t>
      </w:r>
      <w:r>
        <w:t xml:space="preserve"> </w:t>
      </w:r>
      <w:r>
        <w:rPr>
          <w:rFonts w:hint="eastAsia"/>
        </w:rPr>
        <w:t>ПРИ</w:t>
      </w:r>
      <w:r>
        <w:t xml:space="preserve"> </w:t>
      </w:r>
      <w:r>
        <w:rPr>
          <w:rFonts w:hint="eastAsia"/>
        </w:rPr>
        <w:t>ФОРМИРОВАНИИ</w:t>
      </w:r>
      <w:r>
        <w:t xml:space="preserve"> </w:t>
      </w:r>
      <w:r>
        <w:rPr>
          <w:rFonts w:hint="eastAsia"/>
        </w:rPr>
        <w:t>ПОРТФЕЛЯ</w:t>
      </w:r>
      <w:r>
        <w:t xml:space="preserve"> </w:t>
      </w:r>
      <w:r>
        <w:rPr>
          <w:rFonts w:hint="eastAsia"/>
        </w:rPr>
        <w:t>ДЛЯ</w:t>
      </w:r>
      <w:r>
        <w:t xml:space="preserve"> </w:t>
      </w:r>
      <w:r>
        <w:rPr>
          <w:rFonts w:hint="eastAsia"/>
        </w:rPr>
        <w:t>ЧАСТНОГО</w:t>
      </w:r>
      <w:r>
        <w:t xml:space="preserve"> </w:t>
      </w:r>
      <w:r>
        <w:rPr>
          <w:rFonts w:hint="eastAsia"/>
        </w:rPr>
        <w:t>ИНВЕСТОРА</w:t>
      </w:r>
      <w:r>
        <w:t>..................................................14</w:t>
      </w:r>
    </w:p>
    <w:p w14:paraId="6F8C2CCF" w14:textId="77777777" w:rsidR="00F32BED" w:rsidRDefault="00F32BED" w:rsidP="00F32BED"/>
    <w:p w14:paraId="6FA00632" w14:textId="77777777" w:rsidR="00F32BED" w:rsidRDefault="00F32BED" w:rsidP="00F32BED">
      <w:r>
        <w:t xml:space="preserve">1.1. </w:t>
      </w:r>
      <w:r>
        <w:rPr>
          <w:rFonts w:hint="eastAsia"/>
        </w:rPr>
        <w:t>Функция</w:t>
      </w:r>
      <w:r>
        <w:t xml:space="preserve"> </w:t>
      </w:r>
      <w:r>
        <w:rPr>
          <w:rFonts w:hint="eastAsia"/>
        </w:rPr>
        <w:t>полезности</w:t>
      </w:r>
      <w:r>
        <w:t xml:space="preserve"> </w:t>
      </w:r>
      <w:r>
        <w:rPr>
          <w:rFonts w:hint="eastAsia"/>
        </w:rPr>
        <w:t>в</w:t>
      </w:r>
      <w:r>
        <w:t xml:space="preserve"> </w:t>
      </w:r>
      <w:r>
        <w:rPr>
          <w:rFonts w:hint="eastAsia"/>
        </w:rPr>
        <w:t>анализе</w:t>
      </w:r>
      <w:r>
        <w:t xml:space="preserve"> </w:t>
      </w:r>
      <w:r>
        <w:rPr>
          <w:rFonts w:hint="eastAsia"/>
        </w:rPr>
        <w:t>предпочтений</w:t>
      </w:r>
      <w:r>
        <w:t xml:space="preserve"> </w:t>
      </w:r>
      <w:r>
        <w:rPr>
          <w:rFonts w:hint="eastAsia"/>
        </w:rPr>
        <w:t>частного</w:t>
      </w:r>
      <w:r>
        <w:t xml:space="preserve"> </w:t>
      </w:r>
      <w:r>
        <w:rPr>
          <w:rFonts w:hint="eastAsia"/>
        </w:rPr>
        <w:t>инвестора</w:t>
      </w:r>
      <w:r>
        <w:t xml:space="preserve"> 14</w:t>
      </w:r>
    </w:p>
    <w:p w14:paraId="691A95E3" w14:textId="77777777" w:rsidR="00F32BED" w:rsidRDefault="00F32BED" w:rsidP="00F32BED"/>
    <w:p w14:paraId="3BF50AB2" w14:textId="77777777" w:rsidR="00F32BED" w:rsidRDefault="00F32BED" w:rsidP="00F32BED">
      <w:r>
        <w:t xml:space="preserve">1.2. </w:t>
      </w:r>
      <w:r>
        <w:rPr>
          <w:rFonts w:hint="eastAsia"/>
        </w:rPr>
        <w:t>Подходы</w:t>
      </w:r>
      <w:r>
        <w:t xml:space="preserve"> </w:t>
      </w:r>
      <w:r>
        <w:rPr>
          <w:rFonts w:hint="eastAsia"/>
        </w:rPr>
        <w:t>к</w:t>
      </w:r>
      <w:r>
        <w:t xml:space="preserve"> </w:t>
      </w:r>
      <w:r>
        <w:rPr>
          <w:rFonts w:hint="eastAsia"/>
        </w:rPr>
        <w:t>отражению</w:t>
      </w:r>
      <w:r>
        <w:t xml:space="preserve"> </w:t>
      </w:r>
      <w:r>
        <w:rPr>
          <w:rFonts w:hint="eastAsia"/>
        </w:rPr>
        <w:t>профилей</w:t>
      </w:r>
      <w:r>
        <w:t xml:space="preserve"> </w:t>
      </w:r>
      <w:r>
        <w:rPr>
          <w:rFonts w:hint="eastAsia"/>
        </w:rPr>
        <w:t>частных</w:t>
      </w:r>
      <w:r>
        <w:t xml:space="preserve"> </w:t>
      </w:r>
      <w:r>
        <w:rPr>
          <w:rFonts w:hint="eastAsia"/>
        </w:rPr>
        <w:t>инвесторов</w:t>
      </w:r>
      <w:r>
        <w:t xml:space="preserve"> </w:t>
      </w:r>
      <w:r>
        <w:rPr>
          <w:rFonts w:hint="eastAsia"/>
        </w:rPr>
        <w:t>посредством</w:t>
      </w:r>
      <w:r>
        <w:t xml:space="preserve"> </w:t>
      </w:r>
      <w:r>
        <w:rPr>
          <w:rFonts w:hint="eastAsia"/>
        </w:rPr>
        <w:t>функций</w:t>
      </w:r>
      <w:r>
        <w:t xml:space="preserve"> </w:t>
      </w:r>
      <w:r>
        <w:rPr>
          <w:rFonts w:hint="eastAsia"/>
        </w:rPr>
        <w:t>полезности</w:t>
      </w:r>
      <w:r>
        <w:t>.........................................................................................24</w:t>
      </w:r>
    </w:p>
    <w:p w14:paraId="42A8115A" w14:textId="77777777" w:rsidR="00F32BED" w:rsidRDefault="00F32BED" w:rsidP="00F32BED"/>
    <w:p w14:paraId="44AE767F" w14:textId="77777777" w:rsidR="00F32BED" w:rsidRDefault="00F32BED" w:rsidP="00F32BED">
      <w:r>
        <w:t xml:space="preserve">1.3. </w:t>
      </w:r>
      <w:r>
        <w:rPr>
          <w:rFonts w:hint="eastAsia"/>
        </w:rPr>
        <w:t>Ограничения</w:t>
      </w:r>
      <w:r>
        <w:t xml:space="preserve"> </w:t>
      </w:r>
      <w:r>
        <w:rPr>
          <w:rFonts w:hint="eastAsia"/>
        </w:rPr>
        <w:t>существующих</w:t>
      </w:r>
      <w:r>
        <w:t xml:space="preserve"> </w:t>
      </w:r>
      <w:r>
        <w:rPr>
          <w:rFonts w:hint="eastAsia"/>
        </w:rPr>
        <w:t>методов</w:t>
      </w:r>
      <w:r>
        <w:t xml:space="preserve"> </w:t>
      </w:r>
      <w:r>
        <w:rPr>
          <w:rFonts w:hint="eastAsia"/>
        </w:rPr>
        <w:t>построения</w:t>
      </w:r>
      <w:r>
        <w:t xml:space="preserve"> </w:t>
      </w:r>
      <w:r>
        <w:rPr>
          <w:rFonts w:hint="eastAsia"/>
        </w:rPr>
        <w:t>функций</w:t>
      </w:r>
      <w:r>
        <w:t xml:space="preserve"> </w:t>
      </w:r>
      <w:r>
        <w:rPr>
          <w:rFonts w:hint="eastAsia"/>
        </w:rPr>
        <w:t>полезности</w:t>
      </w:r>
      <w:r>
        <w:t>.......................................................................................................... 44</w:t>
      </w:r>
    </w:p>
    <w:p w14:paraId="7404C6F1" w14:textId="77777777" w:rsidR="00F32BED" w:rsidRDefault="00F32BED" w:rsidP="00F32BED"/>
    <w:p w14:paraId="7650FF76" w14:textId="77777777" w:rsidR="00F32BED" w:rsidRDefault="00F32BED" w:rsidP="00F32BED">
      <w:r>
        <w:rPr>
          <w:rFonts w:hint="eastAsia"/>
        </w:rPr>
        <w:t>ГЛАВА</w:t>
      </w:r>
      <w:r>
        <w:t xml:space="preserve"> 2. </w:t>
      </w:r>
      <w:r>
        <w:rPr>
          <w:rFonts w:hint="eastAsia"/>
        </w:rPr>
        <w:t>МОДЕЛЬ</w:t>
      </w:r>
      <w:r>
        <w:t xml:space="preserve"> </w:t>
      </w:r>
      <w:r>
        <w:rPr>
          <w:rFonts w:hint="eastAsia"/>
        </w:rPr>
        <w:t>ФОРМИРОВАНИЯ</w:t>
      </w:r>
      <w:r>
        <w:t xml:space="preserve"> </w:t>
      </w:r>
      <w:r>
        <w:rPr>
          <w:rFonts w:hint="eastAsia"/>
        </w:rPr>
        <w:t>ПОРТФЕЛЯ</w:t>
      </w:r>
      <w:r>
        <w:t xml:space="preserve"> </w:t>
      </w:r>
      <w:r>
        <w:rPr>
          <w:rFonts w:hint="eastAsia"/>
        </w:rPr>
        <w:t>ЧАСТНОГО</w:t>
      </w:r>
      <w:r>
        <w:t xml:space="preserve"> </w:t>
      </w:r>
      <w:r>
        <w:rPr>
          <w:rFonts w:hint="eastAsia"/>
        </w:rPr>
        <w:t>ИНВЕСТОРА</w:t>
      </w:r>
      <w:r>
        <w:t xml:space="preserve"> </w:t>
      </w:r>
      <w:r>
        <w:rPr>
          <w:rFonts w:hint="eastAsia"/>
        </w:rPr>
        <w:t>НА</w:t>
      </w:r>
      <w:r>
        <w:t xml:space="preserve"> </w:t>
      </w:r>
      <w:r>
        <w:rPr>
          <w:rFonts w:hint="eastAsia"/>
        </w:rPr>
        <w:t>ОСНОВЕ</w:t>
      </w:r>
      <w:r>
        <w:t xml:space="preserve"> </w:t>
      </w:r>
      <w:r>
        <w:rPr>
          <w:rFonts w:hint="eastAsia"/>
        </w:rPr>
        <w:t>ФУНКЦИИ</w:t>
      </w:r>
      <w:r>
        <w:t xml:space="preserve"> </w:t>
      </w:r>
      <w:r>
        <w:rPr>
          <w:rFonts w:hint="eastAsia"/>
        </w:rPr>
        <w:t>ПОЛЕЗНОСТИ</w:t>
      </w:r>
      <w:r>
        <w:t>...............................53</w:t>
      </w:r>
    </w:p>
    <w:p w14:paraId="1C655212" w14:textId="77777777" w:rsidR="00F32BED" w:rsidRDefault="00F32BED" w:rsidP="00F32BED"/>
    <w:p w14:paraId="760A4E48" w14:textId="77777777" w:rsidR="00F32BED" w:rsidRDefault="00F32BED" w:rsidP="00F32BED">
      <w:r>
        <w:t xml:space="preserve">2.1. </w:t>
      </w:r>
      <w:r>
        <w:rPr>
          <w:rFonts w:hint="eastAsia"/>
        </w:rPr>
        <w:t>Алгоритм</w:t>
      </w:r>
      <w:r>
        <w:t xml:space="preserve"> </w:t>
      </w:r>
      <w:r>
        <w:rPr>
          <w:rFonts w:hint="eastAsia"/>
        </w:rPr>
        <w:t>применения</w:t>
      </w:r>
      <w:r>
        <w:t xml:space="preserve"> </w:t>
      </w:r>
      <w:r>
        <w:rPr>
          <w:rFonts w:hint="eastAsia"/>
        </w:rPr>
        <w:t>кусочно</w:t>
      </w:r>
      <w:r>
        <w:t>-</w:t>
      </w:r>
      <w:r>
        <w:rPr>
          <w:rFonts w:hint="eastAsia"/>
        </w:rPr>
        <w:t>линейной</w:t>
      </w:r>
      <w:r>
        <w:t xml:space="preserve"> </w:t>
      </w:r>
      <w:r>
        <w:rPr>
          <w:rFonts w:hint="eastAsia"/>
        </w:rPr>
        <w:t>аппроксимации</w:t>
      </w:r>
      <w:r>
        <w:t xml:space="preserve"> </w:t>
      </w:r>
      <w:r>
        <w:rPr>
          <w:rFonts w:hint="eastAsia"/>
        </w:rPr>
        <w:t>функции</w:t>
      </w:r>
      <w:r>
        <w:t xml:space="preserve"> </w:t>
      </w:r>
      <w:r>
        <w:rPr>
          <w:rFonts w:hint="eastAsia"/>
        </w:rPr>
        <w:t>полезности</w:t>
      </w:r>
      <w:r>
        <w:t>.......................................................................................................... 53</w:t>
      </w:r>
    </w:p>
    <w:p w14:paraId="046A26E2" w14:textId="77777777" w:rsidR="00F32BED" w:rsidRDefault="00F32BED" w:rsidP="00F32BED"/>
    <w:p w14:paraId="77624FFD" w14:textId="77777777" w:rsidR="00F32BED" w:rsidRDefault="00F32BED" w:rsidP="00F32BED">
      <w:r>
        <w:t xml:space="preserve">2.2. </w:t>
      </w:r>
      <w:r>
        <w:rPr>
          <w:rFonts w:hint="eastAsia"/>
        </w:rPr>
        <w:t>Преимущества</w:t>
      </w:r>
      <w:r>
        <w:t xml:space="preserve"> </w:t>
      </w:r>
      <w:r>
        <w:rPr>
          <w:rFonts w:hint="eastAsia"/>
        </w:rPr>
        <w:t>и</w:t>
      </w:r>
      <w:r>
        <w:t xml:space="preserve"> </w:t>
      </w:r>
      <w:r>
        <w:rPr>
          <w:rFonts w:hint="eastAsia"/>
        </w:rPr>
        <w:t>ограничения</w:t>
      </w:r>
      <w:r>
        <w:t xml:space="preserve"> </w:t>
      </w:r>
      <w:r>
        <w:rPr>
          <w:rFonts w:hint="eastAsia"/>
        </w:rPr>
        <w:t>модели</w:t>
      </w:r>
      <w:r>
        <w:t xml:space="preserve"> </w:t>
      </w:r>
      <w:r>
        <w:rPr>
          <w:rFonts w:hint="eastAsia"/>
        </w:rPr>
        <w:t>кусочно</w:t>
      </w:r>
      <w:r>
        <w:t>-</w:t>
      </w:r>
      <w:r>
        <w:rPr>
          <w:rFonts w:hint="eastAsia"/>
        </w:rPr>
        <w:t>линейной</w:t>
      </w:r>
      <w:r>
        <w:t xml:space="preserve"> </w:t>
      </w:r>
      <w:r>
        <w:rPr>
          <w:rFonts w:hint="eastAsia"/>
        </w:rPr>
        <w:t>аппроксимации</w:t>
      </w:r>
      <w:r>
        <w:t>..................................................................................................60</w:t>
      </w:r>
    </w:p>
    <w:p w14:paraId="11A39D57" w14:textId="77777777" w:rsidR="00F32BED" w:rsidRDefault="00F32BED" w:rsidP="00F32BED"/>
    <w:p w14:paraId="4CD7D2F8" w14:textId="77777777" w:rsidR="00F32BED" w:rsidRDefault="00F32BED" w:rsidP="00F32BED">
      <w:r>
        <w:t xml:space="preserve">2.3. </w:t>
      </w:r>
      <w:r>
        <w:rPr>
          <w:rFonts w:hint="eastAsia"/>
        </w:rPr>
        <w:t>Спецификация</w:t>
      </w:r>
      <w:r>
        <w:t xml:space="preserve"> </w:t>
      </w:r>
      <w:r>
        <w:rPr>
          <w:rFonts w:hint="eastAsia"/>
        </w:rPr>
        <w:t>профилей</w:t>
      </w:r>
      <w:r>
        <w:t xml:space="preserve"> </w:t>
      </w:r>
      <w:r>
        <w:rPr>
          <w:rFonts w:hint="eastAsia"/>
        </w:rPr>
        <w:t>инвесторов</w:t>
      </w:r>
      <w:r>
        <w:t xml:space="preserve"> </w:t>
      </w:r>
      <w:r>
        <w:rPr>
          <w:rFonts w:hint="eastAsia"/>
        </w:rPr>
        <w:t>в</w:t>
      </w:r>
      <w:r>
        <w:t xml:space="preserve"> </w:t>
      </w:r>
      <w:r>
        <w:rPr>
          <w:rFonts w:hint="eastAsia"/>
        </w:rPr>
        <w:t>предложенной</w:t>
      </w:r>
      <w:r>
        <w:t xml:space="preserve"> </w:t>
      </w:r>
      <w:r>
        <w:rPr>
          <w:rFonts w:hint="eastAsia"/>
        </w:rPr>
        <w:t>модели</w:t>
      </w:r>
      <w:r>
        <w:t>.......83</w:t>
      </w:r>
    </w:p>
    <w:p w14:paraId="0EC54F0F" w14:textId="77777777" w:rsidR="00F32BED" w:rsidRDefault="00F32BED" w:rsidP="00F32BED"/>
    <w:p w14:paraId="4276B98E" w14:textId="77777777" w:rsidR="00F32BED" w:rsidRDefault="00F32BED" w:rsidP="00F32BED">
      <w:r>
        <w:rPr>
          <w:rFonts w:hint="eastAsia"/>
        </w:rPr>
        <w:t>ГЛАВА</w:t>
      </w:r>
      <w:r>
        <w:t xml:space="preserve"> 3. </w:t>
      </w:r>
      <w:r>
        <w:rPr>
          <w:rFonts w:hint="eastAsia"/>
        </w:rPr>
        <w:t>АПРОБАЦИЯ</w:t>
      </w:r>
      <w:r>
        <w:t xml:space="preserve"> </w:t>
      </w:r>
      <w:r>
        <w:rPr>
          <w:rFonts w:hint="eastAsia"/>
        </w:rPr>
        <w:t>МЕТОДИКИ</w:t>
      </w:r>
      <w:r>
        <w:t xml:space="preserve"> </w:t>
      </w:r>
      <w:r>
        <w:rPr>
          <w:rFonts w:hint="eastAsia"/>
        </w:rPr>
        <w:t>КУСОЧНО</w:t>
      </w:r>
      <w:r>
        <w:t>-</w:t>
      </w:r>
      <w:r>
        <w:rPr>
          <w:rFonts w:hint="eastAsia"/>
        </w:rPr>
        <w:t>ЛИНЕЙНОЙ</w:t>
      </w:r>
      <w:r>
        <w:t xml:space="preserve"> </w:t>
      </w:r>
      <w:r>
        <w:rPr>
          <w:rFonts w:hint="eastAsia"/>
        </w:rPr>
        <w:t>АППРОКСИМАЦИИ</w:t>
      </w:r>
      <w:r>
        <w:t xml:space="preserve"> </w:t>
      </w:r>
      <w:r>
        <w:rPr>
          <w:rFonts w:hint="eastAsia"/>
        </w:rPr>
        <w:t>ФУНКЦИИ</w:t>
      </w:r>
      <w:r>
        <w:t xml:space="preserve"> </w:t>
      </w:r>
      <w:r>
        <w:rPr>
          <w:rFonts w:hint="eastAsia"/>
        </w:rPr>
        <w:t>ПОЛЕЗНОСТИ</w:t>
      </w:r>
      <w:r>
        <w:t xml:space="preserve"> </w:t>
      </w:r>
      <w:r>
        <w:rPr>
          <w:rFonts w:hint="eastAsia"/>
        </w:rPr>
        <w:t>ИНВЕСТОРА</w:t>
      </w:r>
      <w:r>
        <w:t>.................93</w:t>
      </w:r>
    </w:p>
    <w:p w14:paraId="5FB964E2" w14:textId="77777777" w:rsidR="00F32BED" w:rsidRDefault="00F32BED" w:rsidP="00F32BED"/>
    <w:p w14:paraId="66602C4F" w14:textId="77777777" w:rsidR="00F32BED" w:rsidRDefault="00F32BED" w:rsidP="00F32BED">
      <w:r>
        <w:t xml:space="preserve">3.1. </w:t>
      </w:r>
      <w:r>
        <w:rPr>
          <w:rFonts w:hint="eastAsia"/>
        </w:rPr>
        <w:t>Тестирование</w:t>
      </w:r>
      <w:r>
        <w:t xml:space="preserve"> </w:t>
      </w:r>
      <w:r>
        <w:rPr>
          <w:rFonts w:hint="eastAsia"/>
        </w:rPr>
        <w:t>методики</w:t>
      </w:r>
      <w:r>
        <w:t xml:space="preserve"> </w:t>
      </w:r>
      <w:r>
        <w:rPr>
          <w:rFonts w:hint="eastAsia"/>
        </w:rPr>
        <w:t>кусочно</w:t>
      </w:r>
      <w:r>
        <w:t>-</w:t>
      </w:r>
      <w:r>
        <w:rPr>
          <w:rFonts w:hint="eastAsia"/>
        </w:rPr>
        <w:t>линейной</w:t>
      </w:r>
      <w:r>
        <w:t xml:space="preserve"> </w:t>
      </w:r>
      <w:r>
        <w:rPr>
          <w:rFonts w:hint="eastAsia"/>
        </w:rPr>
        <w:t>аппроксимации</w:t>
      </w:r>
      <w:r>
        <w:t xml:space="preserve"> </w:t>
      </w:r>
      <w:r>
        <w:rPr>
          <w:rFonts w:hint="eastAsia"/>
        </w:rPr>
        <w:t>в</w:t>
      </w:r>
      <w:r>
        <w:t xml:space="preserve"> </w:t>
      </w:r>
      <w:r>
        <w:rPr>
          <w:rFonts w:hint="eastAsia"/>
        </w:rPr>
        <w:t>условиях</w:t>
      </w:r>
      <w:r>
        <w:t xml:space="preserve"> </w:t>
      </w:r>
      <w:r>
        <w:rPr>
          <w:rFonts w:hint="eastAsia"/>
        </w:rPr>
        <w:t>российского</w:t>
      </w:r>
      <w:r>
        <w:t xml:space="preserve"> </w:t>
      </w:r>
      <w:r>
        <w:rPr>
          <w:rFonts w:hint="eastAsia"/>
        </w:rPr>
        <w:t>фондового</w:t>
      </w:r>
      <w:r>
        <w:t xml:space="preserve"> </w:t>
      </w:r>
      <w:r>
        <w:rPr>
          <w:rFonts w:hint="eastAsia"/>
        </w:rPr>
        <w:t>рынка</w:t>
      </w:r>
      <w:r>
        <w:t xml:space="preserve"> ........................................................ 93</w:t>
      </w:r>
    </w:p>
    <w:p w14:paraId="1290B65B" w14:textId="77777777" w:rsidR="00F32BED" w:rsidRDefault="00F32BED" w:rsidP="00F32BED"/>
    <w:p w14:paraId="54B08ADD" w14:textId="77777777" w:rsidR="00F32BED" w:rsidRDefault="00F32BED" w:rsidP="00F32BED">
      <w:r>
        <w:t xml:space="preserve">3.2. </w:t>
      </w:r>
      <w:r>
        <w:rPr>
          <w:rFonts w:hint="eastAsia"/>
        </w:rPr>
        <w:t>Сравнительный</w:t>
      </w:r>
      <w:r>
        <w:t xml:space="preserve"> </w:t>
      </w:r>
      <w:r>
        <w:rPr>
          <w:rFonts w:hint="eastAsia"/>
        </w:rPr>
        <w:t>анализ</w:t>
      </w:r>
      <w:r>
        <w:t xml:space="preserve"> </w:t>
      </w:r>
      <w:r>
        <w:rPr>
          <w:rFonts w:hint="eastAsia"/>
        </w:rPr>
        <w:t>методик</w:t>
      </w:r>
      <w:r>
        <w:t xml:space="preserve"> </w:t>
      </w:r>
      <w:r>
        <w:rPr>
          <w:rFonts w:hint="eastAsia"/>
        </w:rPr>
        <w:t>выбора</w:t>
      </w:r>
      <w:r>
        <w:t xml:space="preserve"> </w:t>
      </w:r>
      <w:r>
        <w:rPr>
          <w:rFonts w:hint="eastAsia"/>
        </w:rPr>
        <w:t>портфеля</w:t>
      </w:r>
      <w:r>
        <w:t xml:space="preserve"> </w:t>
      </w:r>
      <w:r>
        <w:rPr>
          <w:rFonts w:hint="eastAsia"/>
        </w:rPr>
        <w:t>для</w:t>
      </w:r>
      <w:r>
        <w:t xml:space="preserve"> </w:t>
      </w:r>
      <w:r>
        <w:rPr>
          <w:rFonts w:hint="eastAsia"/>
        </w:rPr>
        <w:t>частного</w:t>
      </w:r>
      <w:r>
        <w:t xml:space="preserve"> </w:t>
      </w:r>
      <w:r>
        <w:rPr>
          <w:rFonts w:hint="eastAsia"/>
        </w:rPr>
        <w:t>инвестора</w:t>
      </w:r>
      <w:r>
        <w:t>..........................................................................................................114</w:t>
      </w:r>
    </w:p>
    <w:p w14:paraId="13CC16E8" w14:textId="77777777" w:rsidR="00F32BED" w:rsidRDefault="00F32BED" w:rsidP="00F32BED"/>
    <w:p w14:paraId="179774DC" w14:textId="77777777" w:rsidR="00F32BED" w:rsidRDefault="00F32BED" w:rsidP="00F32BED">
      <w:r>
        <w:t xml:space="preserve">3.3. </w:t>
      </w:r>
      <w:r>
        <w:rPr>
          <w:rFonts w:hint="eastAsia"/>
        </w:rPr>
        <w:t>Применение</w:t>
      </w:r>
      <w:r>
        <w:t xml:space="preserve"> </w:t>
      </w:r>
      <w:r>
        <w:rPr>
          <w:rFonts w:hint="eastAsia"/>
        </w:rPr>
        <w:t>методики</w:t>
      </w:r>
      <w:r>
        <w:t xml:space="preserve"> </w:t>
      </w:r>
      <w:r>
        <w:rPr>
          <w:rFonts w:hint="eastAsia"/>
        </w:rPr>
        <w:t>кусочно</w:t>
      </w:r>
      <w:r>
        <w:t>-</w:t>
      </w:r>
      <w:r>
        <w:rPr>
          <w:rFonts w:hint="eastAsia"/>
        </w:rPr>
        <w:t>линейной</w:t>
      </w:r>
      <w:r>
        <w:t xml:space="preserve"> </w:t>
      </w:r>
      <w:r>
        <w:rPr>
          <w:rFonts w:hint="eastAsia"/>
        </w:rPr>
        <w:t>аппроксимации</w:t>
      </w:r>
      <w:r>
        <w:t xml:space="preserve"> </w:t>
      </w:r>
      <w:r>
        <w:rPr>
          <w:rFonts w:hint="eastAsia"/>
        </w:rPr>
        <w:t>в</w:t>
      </w:r>
      <w:r>
        <w:t xml:space="preserve"> </w:t>
      </w:r>
      <w:r>
        <w:rPr>
          <w:rFonts w:hint="eastAsia"/>
        </w:rPr>
        <w:t>условиях</w:t>
      </w:r>
      <w:r>
        <w:t xml:space="preserve"> </w:t>
      </w:r>
      <w:r>
        <w:rPr>
          <w:rFonts w:hint="eastAsia"/>
        </w:rPr>
        <w:t>низкого</w:t>
      </w:r>
      <w:r>
        <w:t xml:space="preserve"> </w:t>
      </w:r>
      <w:r>
        <w:rPr>
          <w:rFonts w:hint="eastAsia"/>
        </w:rPr>
        <w:t>качества</w:t>
      </w:r>
      <w:r>
        <w:t xml:space="preserve"> </w:t>
      </w:r>
      <w:r>
        <w:rPr>
          <w:rFonts w:hint="eastAsia"/>
        </w:rPr>
        <w:t>управления</w:t>
      </w:r>
      <w:r>
        <w:t xml:space="preserve"> </w:t>
      </w:r>
      <w:r>
        <w:rPr>
          <w:rFonts w:hint="eastAsia"/>
        </w:rPr>
        <w:t>портфелями</w:t>
      </w:r>
      <w:r>
        <w:t>...................................................129</w:t>
      </w:r>
    </w:p>
    <w:p w14:paraId="286AE6B4" w14:textId="77777777" w:rsidR="00F32BED" w:rsidRDefault="00F32BED" w:rsidP="00F32BED"/>
    <w:p w14:paraId="28214582" w14:textId="77777777" w:rsidR="00F32BED" w:rsidRDefault="00F32BED" w:rsidP="00F32BED">
      <w:r>
        <w:rPr>
          <w:rFonts w:hint="eastAsia"/>
        </w:rPr>
        <w:t>ЗАКЛЮЧЕНИЕ</w:t>
      </w:r>
      <w:r>
        <w:t>...................................................................................................145</w:t>
      </w:r>
    </w:p>
    <w:p w14:paraId="1F7455F5" w14:textId="77777777" w:rsidR="00F32BED" w:rsidRDefault="00F32BED" w:rsidP="00F32BED"/>
    <w:p w14:paraId="4D1267A7" w14:textId="77777777" w:rsidR="00F32BED" w:rsidRDefault="00F32BED" w:rsidP="00F32BED">
      <w:r>
        <w:rPr>
          <w:rFonts w:hint="eastAsia"/>
        </w:rPr>
        <w:t>СПИСОК</w:t>
      </w:r>
      <w:r>
        <w:t xml:space="preserve"> </w:t>
      </w:r>
      <w:r>
        <w:rPr>
          <w:rFonts w:hint="eastAsia"/>
        </w:rPr>
        <w:t>ЛИТЕРАТУРЫ</w:t>
      </w:r>
      <w:r>
        <w:t>...................................................................................155</w:t>
      </w:r>
    </w:p>
    <w:p w14:paraId="561F4EBA" w14:textId="77777777" w:rsidR="00F32BED" w:rsidRDefault="00F32BED" w:rsidP="00F32BED"/>
    <w:p w14:paraId="45C71BF7" w14:textId="0A1C2657" w:rsidR="00F32BED" w:rsidRPr="00F32BED" w:rsidRDefault="00F32BED" w:rsidP="00F32BED">
      <w:r>
        <w:rPr>
          <w:rFonts w:hint="eastAsia"/>
        </w:rPr>
        <w:t>Приложение</w:t>
      </w:r>
      <w:r>
        <w:t>.........................................................................................................172</w:t>
      </w:r>
    </w:p>
    <w:sectPr w:rsidR="00F32BED" w:rsidRPr="00F32BED" w:rsidSect="00EE0F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C617" w14:textId="77777777" w:rsidR="00EE0F92" w:rsidRDefault="00EE0F92">
      <w:pPr>
        <w:spacing w:after="0" w:line="240" w:lineRule="auto"/>
      </w:pPr>
      <w:r>
        <w:separator/>
      </w:r>
    </w:p>
  </w:endnote>
  <w:endnote w:type="continuationSeparator" w:id="0">
    <w:p w14:paraId="4E3812F3" w14:textId="77777777" w:rsidR="00EE0F92" w:rsidRDefault="00EE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DDBE" w14:textId="77777777" w:rsidR="00EE0F92" w:rsidRDefault="00EE0F92"/>
    <w:p w14:paraId="11548E74" w14:textId="77777777" w:rsidR="00EE0F92" w:rsidRDefault="00EE0F92"/>
    <w:p w14:paraId="73E9B61A" w14:textId="77777777" w:rsidR="00EE0F92" w:rsidRDefault="00EE0F92"/>
    <w:p w14:paraId="67FC0BF6" w14:textId="77777777" w:rsidR="00EE0F92" w:rsidRDefault="00EE0F92"/>
    <w:p w14:paraId="4B63DAC5" w14:textId="77777777" w:rsidR="00EE0F92" w:rsidRDefault="00EE0F92"/>
    <w:p w14:paraId="50CCA1D0" w14:textId="77777777" w:rsidR="00EE0F92" w:rsidRDefault="00EE0F92"/>
    <w:p w14:paraId="55689821" w14:textId="77777777" w:rsidR="00EE0F92" w:rsidRDefault="00EE0F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D9E071" wp14:editId="538434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6E97" w14:textId="77777777" w:rsidR="00EE0F92" w:rsidRDefault="00EE0F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9E0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716E97" w14:textId="77777777" w:rsidR="00EE0F92" w:rsidRDefault="00EE0F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A11596" w14:textId="77777777" w:rsidR="00EE0F92" w:rsidRDefault="00EE0F92"/>
    <w:p w14:paraId="46C5EF0A" w14:textId="77777777" w:rsidR="00EE0F92" w:rsidRDefault="00EE0F92"/>
    <w:p w14:paraId="32701A6A" w14:textId="77777777" w:rsidR="00EE0F92" w:rsidRDefault="00EE0F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E7B012" wp14:editId="005A56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A033" w14:textId="77777777" w:rsidR="00EE0F92" w:rsidRDefault="00EE0F92"/>
                          <w:p w14:paraId="581E9DD8" w14:textId="77777777" w:rsidR="00EE0F92" w:rsidRDefault="00EE0F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7B0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50A033" w14:textId="77777777" w:rsidR="00EE0F92" w:rsidRDefault="00EE0F92"/>
                    <w:p w14:paraId="581E9DD8" w14:textId="77777777" w:rsidR="00EE0F92" w:rsidRDefault="00EE0F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B22ECD" w14:textId="77777777" w:rsidR="00EE0F92" w:rsidRDefault="00EE0F92"/>
    <w:p w14:paraId="7BBA1D39" w14:textId="77777777" w:rsidR="00EE0F92" w:rsidRDefault="00EE0F92">
      <w:pPr>
        <w:rPr>
          <w:sz w:val="2"/>
          <w:szCs w:val="2"/>
        </w:rPr>
      </w:pPr>
    </w:p>
    <w:p w14:paraId="2E002119" w14:textId="77777777" w:rsidR="00EE0F92" w:rsidRDefault="00EE0F92"/>
    <w:p w14:paraId="56028CA1" w14:textId="77777777" w:rsidR="00EE0F92" w:rsidRDefault="00EE0F92">
      <w:pPr>
        <w:spacing w:after="0" w:line="240" w:lineRule="auto"/>
      </w:pPr>
    </w:p>
  </w:footnote>
  <w:footnote w:type="continuationSeparator" w:id="0">
    <w:p w14:paraId="01725925" w14:textId="77777777" w:rsidR="00EE0F92" w:rsidRDefault="00EE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0F92"/>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15543</TotalTime>
  <Pages>2</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2414</cp:revision>
  <cp:lastPrinted>2009-02-06T05:36:00Z</cp:lastPrinted>
  <dcterms:created xsi:type="dcterms:W3CDTF">2024-04-09T10:20:00Z</dcterms:created>
  <dcterms:modified xsi:type="dcterms:W3CDTF">2024-04-27T19:45:00Z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