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493363" w:rsidRDefault="00493363" w:rsidP="00493363">
      <w:r w:rsidRPr="008B6085">
        <w:rPr>
          <w:rFonts w:ascii="Times New Roman" w:eastAsia="Times New Roman" w:hAnsi="Times New Roman"/>
          <w:b/>
          <w:kern w:val="3"/>
          <w:sz w:val="24"/>
          <w:szCs w:val="24"/>
          <w:lang w:eastAsia="zh-CN"/>
        </w:rPr>
        <w:t>Коваленко Олексій Єпифанович</w:t>
      </w:r>
      <w:r w:rsidRPr="00371240">
        <w:rPr>
          <w:rFonts w:ascii="Times New Roman" w:eastAsia="Times New Roman" w:hAnsi="Times New Roman"/>
          <w:b/>
          <w:kern w:val="3"/>
          <w:sz w:val="24"/>
          <w:szCs w:val="24"/>
          <w:lang w:eastAsia="zh-CN"/>
        </w:rPr>
        <w:t>,</w:t>
      </w:r>
      <w:r w:rsidRPr="008B6085">
        <w:rPr>
          <w:rFonts w:ascii="Times New Roman" w:eastAsia="Times New Roman" w:hAnsi="Times New Roman"/>
          <w:kern w:val="3"/>
          <w:sz w:val="24"/>
          <w:szCs w:val="24"/>
          <w:lang w:eastAsia="zh-CN"/>
        </w:rPr>
        <w:t xml:space="preserve"> старший науковий співробітник відділу теорії та практики систем обробки та відображення візуальної інформації, Інститут проблем математичних машин і систем НАН України. Назва дисертації: «Моделі і методи побудови конвергентних систем ситуаційного управління». Шифр та назва спеціальності</w:t>
      </w:r>
      <w:r w:rsidRPr="008B6085">
        <w:rPr>
          <w:rFonts w:ascii="Times New Roman" w:eastAsia="Times New Roman" w:hAnsi="Times New Roman"/>
          <w:i/>
          <w:kern w:val="3"/>
          <w:sz w:val="24"/>
          <w:szCs w:val="24"/>
          <w:lang w:eastAsia="zh-CN"/>
        </w:rPr>
        <w:t xml:space="preserve"> – </w:t>
      </w:r>
      <w:r w:rsidRPr="008B6085">
        <w:rPr>
          <w:rFonts w:ascii="Times New Roman" w:eastAsia="Times New Roman" w:hAnsi="Times New Roman"/>
          <w:kern w:val="3"/>
          <w:sz w:val="24"/>
          <w:szCs w:val="24"/>
          <w:lang w:eastAsia="zh-CN"/>
        </w:rPr>
        <w:t>05.13.05 – комп’ютерні системи та компоненти. Спецрада Д 26.185.01 Інституту проблем моделювання в енергетиці ім. Г.</w:t>
      </w:r>
      <w:r>
        <w:rPr>
          <w:rFonts w:ascii="Times New Roman" w:eastAsia="Times New Roman" w:hAnsi="Times New Roman"/>
          <w:kern w:val="3"/>
          <w:sz w:val="24"/>
          <w:szCs w:val="24"/>
          <w:lang w:eastAsia="zh-CN"/>
        </w:rPr>
        <w:t xml:space="preserve"> </w:t>
      </w:r>
      <w:r w:rsidRPr="008B6085">
        <w:rPr>
          <w:rFonts w:ascii="Times New Roman" w:eastAsia="Times New Roman" w:hAnsi="Times New Roman"/>
          <w:kern w:val="3"/>
          <w:sz w:val="24"/>
          <w:szCs w:val="24"/>
          <w:lang w:eastAsia="zh-CN"/>
        </w:rPr>
        <w:t>Є. Пухова</w:t>
      </w:r>
    </w:p>
    <w:sectPr w:rsidR="00A11521" w:rsidRPr="0049336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493363" w:rsidRPr="0049336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4FFA1-1AE9-423B-8059-8AA79236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2009-02-06T05:36:00Z</cp:lastPrinted>
  <dcterms:created xsi:type="dcterms:W3CDTF">2021-06-11T20:20:00Z</dcterms:created>
  <dcterms:modified xsi:type="dcterms:W3CDTF">2021-06-15T14:20:00Z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