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Євтух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Валерій</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Анатолійович</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молодший</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науковий</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співробітник</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відділу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функціональних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матеріалів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струк</w:t>
      </w:r>
      <w:r w:rsidRPr="00885B76">
        <w:rPr>
          <w:rFonts w:ascii="Verdana" w:eastAsia="Times New Roman" w:hAnsi="Verdana" w:cs="Times New Roman"/>
          <w:color w:val="000000"/>
          <w:kern w:val="0"/>
          <w:sz w:val="24"/>
          <w:szCs w:val="24"/>
          <w:lang w:eastAsia="ru-RU"/>
        </w:rPr>
        <w:t>&amp;shy;</w:t>
      </w:r>
      <w:r w:rsidRPr="00885B76">
        <w:rPr>
          <w:rFonts w:ascii="Verdana" w:eastAsia="Times New Roman" w:hAnsi="Verdana" w:cs="Times New Roman" w:hint="eastAsia"/>
          <w:color w:val="000000"/>
          <w:kern w:val="0"/>
          <w:sz w:val="24"/>
          <w:szCs w:val="24"/>
          <w:lang w:eastAsia="ru-RU"/>
        </w:rPr>
        <w:t>тур</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Інституту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фізики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напівпровідників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імені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Є</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Лаш</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карьова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НАН</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України</w:t>
      </w:r>
      <w:r w:rsidRPr="00885B76">
        <w:rPr>
          <w:rFonts w:ascii="Verdana" w:eastAsia="Times New Roman" w:hAnsi="Verdana" w:cs="Times New Roman"/>
          <w:color w:val="000000"/>
          <w:kern w:val="0"/>
          <w:sz w:val="24"/>
          <w:szCs w:val="24"/>
          <w:lang w:eastAsia="ru-RU"/>
        </w:rPr>
        <w:t>: &amp;laquo;</w:t>
      </w:r>
      <w:r w:rsidRPr="00885B76">
        <w:rPr>
          <w:rFonts w:ascii="Verdana" w:eastAsia="Times New Roman" w:hAnsi="Verdana" w:cs="Times New Roman" w:hint="eastAsia"/>
          <w:color w:val="000000"/>
          <w:kern w:val="0"/>
          <w:sz w:val="24"/>
          <w:szCs w:val="24"/>
          <w:lang w:eastAsia="ru-RU"/>
        </w:rPr>
        <w:t>Процеси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транспорту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захоплен</w:t>
      </w:r>
      <w:r w:rsidRPr="00885B76">
        <w:rPr>
          <w:rFonts w:ascii="Verdana" w:eastAsia="Times New Roman" w:hAnsi="Verdana" w:cs="Times New Roman"/>
          <w:color w:val="000000"/>
          <w:kern w:val="0"/>
          <w:sz w:val="24"/>
          <w:szCs w:val="24"/>
          <w:lang w:eastAsia="ru-RU"/>
        </w:rPr>
        <w:t>&amp;shy;</w:t>
      </w:r>
      <w:r w:rsidRPr="00885B76">
        <w:rPr>
          <w:rFonts w:ascii="Verdana" w:eastAsia="Times New Roman" w:hAnsi="Verdana" w:cs="Times New Roman" w:hint="eastAsia"/>
          <w:color w:val="000000"/>
          <w:kern w:val="0"/>
          <w:sz w:val="24"/>
          <w:szCs w:val="24"/>
          <w:lang w:eastAsia="ru-RU"/>
        </w:rPr>
        <w:t>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емісії</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заряду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наноструктурованому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діелектрику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структур</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метал</w:t>
      </w:r>
      <w:r w:rsidRPr="00885B76">
        <w:rPr>
          <w:rFonts w:ascii="Verdana" w:eastAsia="Times New Roman" w:hAnsi="Verdana" w:cs="Times New Roman"/>
          <w:color w:val="000000"/>
          <w:kern w:val="0"/>
          <w:sz w:val="24"/>
          <w:szCs w:val="24"/>
          <w:lang w:eastAsia="ru-RU"/>
        </w:rPr>
        <w:t>-</w:t>
      </w:r>
      <w:r w:rsidRPr="00885B76">
        <w:rPr>
          <w:rFonts w:ascii="Verdana" w:eastAsia="Times New Roman" w:hAnsi="Verdana" w:cs="Times New Roman" w:hint="eastAsia"/>
          <w:color w:val="000000"/>
          <w:kern w:val="0"/>
          <w:sz w:val="24"/>
          <w:szCs w:val="24"/>
          <w:lang w:eastAsia="ru-RU"/>
        </w:rPr>
        <w:t>діелектрик</w:t>
      </w:r>
      <w:r w:rsidRPr="00885B76">
        <w:rPr>
          <w:rFonts w:ascii="Verdana" w:eastAsia="Times New Roman" w:hAnsi="Verdana" w:cs="Times New Roman"/>
          <w:color w:val="000000"/>
          <w:kern w:val="0"/>
          <w:sz w:val="24"/>
          <w:szCs w:val="24"/>
          <w:lang w:eastAsia="ru-RU"/>
        </w:rPr>
        <w:t>-</w:t>
      </w:r>
      <w:r w:rsidRPr="00885B76">
        <w:rPr>
          <w:rFonts w:ascii="Verdana" w:eastAsia="Times New Roman" w:hAnsi="Verdana" w:cs="Times New Roman" w:hint="eastAsia"/>
          <w:color w:val="000000"/>
          <w:kern w:val="0"/>
          <w:sz w:val="24"/>
          <w:szCs w:val="24"/>
          <w:lang w:eastAsia="ru-RU"/>
        </w:rPr>
        <w:t>кремній</w:t>
      </w:r>
      <w:r w:rsidRPr="00885B76">
        <w:rPr>
          <w:rFonts w:ascii="Verdana" w:eastAsia="Times New Roman" w:hAnsi="Verdana" w:cs="Times New Roman"/>
          <w:color w:val="000000"/>
          <w:kern w:val="0"/>
          <w:sz w:val="24"/>
          <w:szCs w:val="24"/>
          <w:lang w:eastAsia="ru-RU"/>
        </w:rPr>
        <w:t xml:space="preserve">&amp;raquo; (01.04.10 - </w:t>
      </w:r>
      <w:r w:rsidRPr="00885B76">
        <w:rPr>
          <w:rFonts w:ascii="Verdana" w:eastAsia="Times New Roman" w:hAnsi="Verdana" w:cs="Times New Roman" w:hint="eastAsia"/>
          <w:color w:val="000000"/>
          <w:kern w:val="0"/>
          <w:sz w:val="24"/>
          <w:szCs w:val="24"/>
          <w:lang w:eastAsia="ru-RU"/>
        </w:rPr>
        <w:t>фізика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напівпровідників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діелектриків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Спецрада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w:t>
      </w:r>
      <w:r w:rsidRPr="00885B76">
        <w:rPr>
          <w:rFonts w:ascii="Verdana" w:eastAsia="Times New Roman" w:hAnsi="Verdana" w:cs="Times New Roman"/>
          <w:color w:val="000000"/>
          <w:kern w:val="0"/>
          <w:sz w:val="24"/>
          <w:szCs w:val="24"/>
          <w:lang w:eastAsia="ru-RU"/>
        </w:rPr>
        <w:t xml:space="preserve"> 26.001.31 </w:t>
      </w:r>
      <w:r w:rsidRPr="00885B76">
        <w:rPr>
          <w:rFonts w:ascii="Verdana" w:eastAsia="Times New Roman" w:hAnsi="Verdana" w:cs="Times New Roman" w:hint="eastAsia"/>
          <w:color w:val="000000"/>
          <w:kern w:val="0"/>
          <w:sz w:val="24"/>
          <w:szCs w:val="24"/>
          <w:lang w:eastAsia="ru-RU"/>
        </w:rPr>
        <w:t>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Київському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національному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університеті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імені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Тараса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Шевченка</w:t>
      </w:r>
    </w:p>
    <w:p w:rsidR="00885B76" w:rsidRPr="00885B76" w:rsidRDefault="00885B76" w:rsidP="00885B76">
      <w:pPr>
        <w:rPr>
          <w:rFonts w:ascii="Verdana" w:eastAsia="Times New Roman" w:hAnsi="Verdana" w:cs="Times New Roman"/>
          <w:color w:val="000000"/>
          <w:kern w:val="0"/>
          <w:sz w:val="24"/>
          <w:szCs w:val="24"/>
          <w:lang w:eastAsia="ru-RU"/>
        </w:rPr>
      </w:pPr>
    </w:p>
    <w:p w:rsidR="00885B76" w:rsidRPr="00885B76" w:rsidRDefault="00885B76" w:rsidP="00885B76">
      <w:pPr>
        <w:rPr>
          <w:rFonts w:ascii="Verdana" w:eastAsia="Times New Roman" w:hAnsi="Verdana" w:cs="Times New Roman"/>
          <w:color w:val="000000"/>
          <w:kern w:val="0"/>
          <w:sz w:val="24"/>
          <w:szCs w:val="24"/>
          <w:lang w:eastAsia="ru-RU"/>
        </w:rPr>
      </w:pPr>
    </w:p>
    <w:p w:rsidR="00885B76" w:rsidRPr="00885B76" w:rsidRDefault="00885B76" w:rsidP="00885B76">
      <w:pPr>
        <w:rPr>
          <w:rFonts w:ascii="Verdana" w:eastAsia="Times New Roman" w:hAnsi="Verdana" w:cs="Times New Roman"/>
          <w:color w:val="000000"/>
          <w:kern w:val="0"/>
          <w:sz w:val="24"/>
          <w:szCs w:val="24"/>
          <w:lang w:eastAsia="ru-RU"/>
        </w:rPr>
      </w:pPr>
    </w:p>
    <w:p w:rsidR="00885B76" w:rsidRPr="00885B76" w:rsidRDefault="00885B76" w:rsidP="00885B76">
      <w:pPr>
        <w:rPr>
          <w:rFonts w:ascii="Verdana" w:eastAsia="Times New Roman" w:hAnsi="Verdana" w:cs="Times New Roman"/>
          <w:color w:val="000000"/>
          <w:kern w:val="0"/>
          <w:sz w:val="24"/>
          <w:szCs w:val="24"/>
          <w:lang w:eastAsia="ru-RU"/>
        </w:rPr>
      </w:pP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МІНІСТЕРСТВО</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ОСВІТИ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НАУКИ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УКРАЇНИ</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КИЇВСЬКИЙ</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НАЦІОНАЛЬНИЙ</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УНІВЕРСИТЕТ</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ІМЕНІ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ТАРАСА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ШЕВЧЕНКА</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Кваліфікаційна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наукова</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праця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правах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рукопису</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ЄВТУХ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ВАЛЕРІЙ</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АНАТОЛІЙОВИЧ</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УДК</w:t>
      </w:r>
      <w:r w:rsidRPr="00885B76">
        <w:rPr>
          <w:rFonts w:ascii="Verdana" w:eastAsia="Times New Roman" w:hAnsi="Verdana" w:cs="Times New Roman"/>
          <w:color w:val="000000"/>
          <w:kern w:val="0"/>
          <w:sz w:val="24"/>
          <w:szCs w:val="24"/>
          <w:lang w:eastAsia="ru-RU"/>
        </w:rPr>
        <w:t xml:space="preserve"> 538.935, 53.097, 53.082.7</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ДИСЕРТАЦІЯ</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ПРОЦЕСИ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ТРАНСПОРТУ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ЗАХОПЛЕННЯ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ЕМІСІЇ</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ЗАРЯДУ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НАНОСТРУКТУРОВАНОМУ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ДІЕЛЕКТРИКУ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СТРУКТУР</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МЕТАЛДІЕЛЕКТРИК</w:t>
      </w:r>
      <w:r w:rsidRPr="00885B76">
        <w:rPr>
          <w:rFonts w:ascii="Verdana" w:eastAsia="Times New Roman" w:hAnsi="Verdana" w:cs="Times New Roman"/>
          <w:color w:val="000000"/>
          <w:kern w:val="0"/>
          <w:sz w:val="24"/>
          <w:szCs w:val="24"/>
          <w:lang w:eastAsia="ru-RU"/>
        </w:rPr>
        <w:t>-</w:t>
      </w:r>
      <w:r w:rsidRPr="00885B76">
        <w:rPr>
          <w:rFonts w:ascii="Verdana" w:eastAsia="Times New Roman" w:hAnsi="Verdana" w:cs="Times New Roman" w:hint="eastAsia"/>
          <w:color w:val="000000"/>
          <w:kern w:val="0"/>
          <w:sz w:val="24"/>
          <w:szCs w:val="24"/>
          <w:lang w:eastAsia="ru-RU"/>
        </w:rPr>
        <w:t>КРЕМНІЙ</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01.04.10 </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фізика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напівпровідників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діелектриків</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Подається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здобуття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наукового</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ступеня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кандидата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фізико</w:t>
      </w:r>
      <w:r w:rsidRPr="00885B76">
        <w:rPr>
          <w:rFonts w:ascii="Verdana" w:eastAsia="Times New Roman" w:hAnsi="Verdana" w:cs="Times New Roman"/>
          <w:color w:val="000000"/>
          <w:kern w:val="0"/>
          <w:sz w:val="24"/>
          <w:szCs w:val="24"/>
          <w:lang w:eastAsia="ru-RU"/>
        </w:rPr>
        <w:t>-</w:t>
      </w:r>
      <w:r w:rsidRPr="00885B76">
        <w:rPr>
          <w:rFonts w:ascii="Verdana" w:eastAsia="Times New Roman" w:hAnsi="Verdana" w:cs="Times New Roman" w:hint="eastAsia"/>
          <w:color w:val="000000"/>
          <w:kern w:val="0"/>
          <w:sz w:val="24"/>
          <w:szCs w:val="24"/>
          <w:lang w:eastAsia="ru-RU"/>
        </w:rPr>
        <w:t>математичних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наук</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Дисертація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містить</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результати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власних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досліджень</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Використання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ідей</w:t>
      </w:r>
      <w:r w:rsidRPr="00885B76">
        <w:rPr>
          <w:rFonts w:ascii="Verdana" w:eastAsia="Times New Roman" w:hAnsi="Verdana" w:cs="Times New Roman"/>
          <w:color w:val="000000"/>
          <w:kern w:val="0"/>
          <w:sz w:val="24"/>
          <w:szCs w:val="24"/>
          <w:lang w:eastAsia="ru-RU"/>
        </w:rPr>
        <w:t>,</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результатів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текстів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інших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авторів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мають</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посилання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відповідне</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джерело</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_______________ </w:t>
      </w:r>
      <w:r w:rsidRPr="00885B76">
        <w:rPr>
          <w:rFonts w:ascii="Verdana" w:eastAsia="Times New Roman" w:hAnsi="Verdana" w:cs="Times New Roman" w:hint="eastAsia"/>
          <w:color w:val="000000"/>
          <w:kern w:val="0"/>
          <w:sz w:val="24"/>
          <w:szCs w:val="24"/>
          <w:lang w:eastAsia="ru-RU"/>
        </w:rPr>
        <w:t>В</w:t>
      </w:r>
      <w:r w:rsidRPr="00885B76">
        <w:rPr>
          <w:rFonts w:ascii="Verdana" w:eastAsia="Times New Roman" w:hAnsi="Verdana" w:cs="Times New Roman"/>
          <w:color w:val="000000"/>
          <w:kern w:val="0"/>
          <w:sz w:val="24"/>
          <w:szCs w:val="24"/>
          <w:lang w:eastAsia="ru-RU"/>
        </w:rPr>
        <w:t>.</w:t>
      </w:r>
      <w:r w:rsidRPr="00885B76">
        <w:rPr>
          <w:rFonts w:ascii="Verdana" w:eastAsia="Times New Roman" w:hAnsi="Verdana" w:cs="Times New Roman" w:hint="eastAsia"/>
          <w:color w:val="000000"/>
          <w:kern w:val="0"/>
          <w:sz w:val="24"/>
          <w:szCs w:val="24"/>
          <w:lang w:eastAsia="ru-RU"/>
        </w:rPr>
        <w:t>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Євтух</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Науковий</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керівник</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доктор</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фізико</w:t>
      </w:r>
      <w:r w:rsidRPr="00885B76">
        <w:rPr>
          <w:rFonts w:ascii="Verdana" w:eastAsia="Times New Roman" w:hAnsi="Verdana" w:cs="Times New Roman"/>
          <w:color w:val="000000"/>
          <w:kern w:val="0"/>
          <w:sz w:val="24"/>
          <w:szCs w:val="24"/>
          <w:lang w:eastAsia="ru-RU"/>
        </w:rPr>
        <w:t>-</w:t>
      </w:r>
      <w:r w:rsidRPr="00885B76">
        <w:rPr>
          <w:rFonts w:ascii="Verdana" w:eastAsia="Times New Roman" w:hAnsi="Verdana" w:cs="Times New Roman" w:hint="eastAsia"/>
          <w:color w:val="000000"/>
          <w:kern w:val="0"/>
          <w:sz w:val="24"/>
          <w:szCs w:val="24"/>
          <w:lang w:eastAsia="ru-RU"/>
        </w:rPr>
        <w:t>математичних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наук</w:t>
      </w:r>
      <w:r w:rsidRPr="00885B76">
        <w:rPr>
          <w:rFonts w:ascii="Verdana" w:eastAsia="Times New Roman" w:hAnsi="Verdana" w:cs="Times New Roman"/>
          <w:color w:val="000000"/>
          <w:kern w:val="0"/>
          <w:sz w:val="24"/>
          <w:szCs w:val="24"/>
          <w:lang w:eastAsia="ru-RU"/>
        </w:rPr>
        <w:t>,</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професор</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О</w:t>
      </w:r>
      <w:r w:rsidRPr="00885B76">
        <w:rPr>
          <w:rFonts w:ascii="Verdana" w:eastAsia="Times New Roman" w:hAnsi="Verdana" w:cs="Times New Roman"/>
          <w:color w:val="000000"/>
          <w:kern w:val="0"/>
          <w:sz w:val="24"/>
          <w:szCs w:val="24"/>
          <w:lang w:eastAsia="ru-RU"/>
        </w:rPr>
        <w:t>.</w:t>
      </w:r>
      <w:r w:rsidRPr="00885B76">
        <w:rPr>
          <w:rFonts w:ascii="Verdana" w:eastAsia="Times New Roman" w:hAnsi="Verdana" w:cs="Times New Roman" w:hint="eastAsia"/>
          <w:color w:val="000000"/>
          <w:kern w:val="0"/>
          <w:sz w:val="24"/>
          <w:szCs w:val="24"/>
          <w:lang w:eastAsia="ru-RU"/>
        </w:rPr>
        <w:t>М</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Назаров</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Київ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color w:val="000000"/>
          <w:kern w:val="0"/>
          <w:sz w:val="24"/>
          <w:szCs w:val="24"/>
          <w:lang w:eastAsia="ru-RU"/>
        </w:rPr>
        <w:t> 2019</w:t>
      </w:r>
    </w:p>
    <w:p w:rsidR="00885B76" w:rsidRPr="00885B76" w:rsidRDefault="00885B76" w:rsidP="00885B76">
      <w:pPr>
        <w:rPr>
          <w:rFonts w:ascii="Verdana" w:eastAsia="Times New Roman" w:hAnsi="Verdana" w:cs="Times New Roman"/>
          <w:color w:val="000000"/>
          <w:kern w:val="0"/>
          <w:sz w:val="24"/>
          <w:szCs w:val="24"/>
          <w:lang w:eastAsia="ru-RU"/>
        </w:rPr>
      </w:pPr>
    </w:p>
    <w:p w:rsidR="00885B76" w:rsidRPr="00885B76" w:rsidRDefault="00885B76" w:rsidP="00885B76">
      <w:pPr>
        <w:rPr>
          <w:rFonts w:ascii="Verdana" w:eastAsia="Times New Roman" w:hAnsi="Verdana" w:cs="Times New Roman"/>
          <w:color w:val="000000"/>
          <w:kern w:val="0"/>
          <w:sz w:val="24"/>
          <w:szCs w:val="24"/>
          <w:lang w:eastAsia="ru-RU"/>
        </w:rPr>
      </w:pPr>
    </w:p>
    <w:p w:rsidR="00885B76" w:rsidRPr="00885B76" w:rsidRDefault="00885B76" w:rsidP="00885B76">
      <w:pPr>
        <w:rPr>
          <w:rFonts w:ascii="Verdana" w:eastAsia="Times New Roman" w:hAnsi="Verdana" w:cs="Times New Roman"/>
          <w:color w:val="000000"/>
          <w:kern w:val="0"/>
          <w:sz w:val="24"/>
          <w:szCs w:val="24"/>
          <w:lang w:eastAsia="ru-RU"/>
        </w:rPr>
      </w:pP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ЗМІСТ</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Перелік</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умовних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позначень</w:t>
      </w:r>
      <w:r w:rsidRPr="00885B76">
        <w:rPr>
          <w:rFonts w:ascii="Verdana" w:eastAsia="Times New Roman" w:hAnsi="Verdana" w:cs="Times New Roman"/>
          <w:color w:val="000000"/>
          <w:kern w:val="0"/>
          <w:sz w:val="24"/>
          <w:szCs w:val="24"/>
          <w:lang w:eastAsia="ru-RU"/>
        </w:rPr>
        <w:t xml:space="preserve"> 14</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Вступ</w:t>
      </w:r>
      <w:r w:rsidRPr="00885B76">
        <w:rPr>
          <w:rFonts w:ascii="Verdana" w:eastAsia="Times New Roman" w:hAnsi="Verdana" w:cs="Times New Roman"/>
          <w:color w:val="000000"/>
          <w:kern w:val="0"/>
          <w:sz w:val="24"/>
          <w:szCs w:val="24"/>
          <w:lang w:eastAsia="ru-RU"/>
        </w:rPr>
        <w:t xml:space="preserve"> 15</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Розділ</w:t>
      </w:r>
      <w:r w:rsidRPr="00885B76">
        <w:rPr>
          <w:rFonts w:ascii="Verdana" w:eastAsia="Times New Roman" w:hAnsi="Verdana" w:cs="Times New Roman"/>
          <w:color w:val="000000"/>
          <w:kern w:val="0"/>
          <w:sz w:val="24"/>
          <w:szCs w:val="24"/>
          <w:lang w:eastAsia="ru-RU"/>
        </w:rPr>
        <w:t xml:space="preserve"> 1. </w:t>
      </w:r>
      <w:r w:rsidRPr="00885B76">
        <w:rPr>
          <w:rFonts w:ascii="Verdana" w:eastAsia="Times New Roman" w:hAnsi="Verdana" w:cs="Times New Roman" w:hint="eastAsia"/>
          <w:color w:val="000000"/>
          <w:kern w:val="0"/>
          <w:sz w:val="24"/>
          <w:szCs w:val="24"/>
          <w:lang w:eastAsia="ru-RU"/>
        </w:rPr>
        <w:t>Фізичні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принципи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роботи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елементів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пам’яті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базі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МДН</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структур</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нанорозмірими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наноструктурованими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діелектриками</w:t>
      </w:r>
      <w:r w:rsidRPr="00885B76">
        <w:rPr>
          <w:rFonts w:ascii="Verdana" w:eastAsia="Times New Roman" w:hAnsi="Verdana" w:cs="Times New Roman"/>
          <w:color w:val="000000"/>
          <w:kern w:val="0"/>
          <w:sz w:val="24"/>
          <w:szCs w:val="24"/>
          <w:lang w:eastAsia="ru-RU"/>
        </w:rPr>
        <w:t>.</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w:t>
      </w:r>
      <w:r w:rsidRPr="00885B76">
        <w:rPr>
          <w:rFonts w:ascii="Verdana" w:eastAsia="Times New Roman" w:hAnsi="Verdana" w:cs="Times New Roman" w:hint="eastAsia"/>
          <w:color w:val="000000"/>
          <w:kern w:val="0"/>
          <w:sz w:val="24"/>
          <w:szCs w:val="24"/>
          <w:lang w:eastAsia="ru-RU"/>
        </w:rPr>
        <w:t>Огляд</w:t>
      </w:r>
      <w:r w:rsidRPr="00885B76">
        <w:rPr>
          <w:rFonts w:ascii="Verdana" w:eastAsia="Times New Roman" w:hAnsi="Verdana" w:cs="Times New Roman"/>
          <w:color w:val="000000"/>
          <w:kern w:val="0"/>
          <w:sz w:val="24"/>
          <w:szCs w:val="24"/>
          <w:lang w:eastAsia="ru-RU"/>
        </w:rPr>
        <w:t>)</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24</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1.1. </w:t>
      </w:r>
      <w:r w:rsidRPr="00885B76">
        <w:rPr>
          <w:rFonts w:ascii="Verdana" w:eastAsia="Times New Roman" w:hAnsi="Verdana" w:cs="Times New Roman" w:hint="eastAsia"/>
          <w:color w:val="000000"/>
          <w:kern w:val="0"/>
          <w:sz w:val="24"/>
          <w:szCs w:val="24"/>
          <w:lang w:eastAsia="ru-RU"/>
        </w:rPr>
        <w:t>Фізика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роботи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флеш</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пам</w:t>
      </w:r>
      <w:r w:rsidRPr="00885B76">
        <w:rPr>
          <w:rFonts w:ascii="Verdana" w:eastAsia="Times New Roman" w:hAnsi="Verdana" w:cs="Times New Roman"/>
          <w:color w:val="000000"/>
          <w:kern w:val="0"/>
          <w:sz w:val="24"/>
          <w:szCs w:val="24"/>
          <w:lang w:eastAsia="ru-RU"/>
        </w:rPr>
        <w:t>'</w:t>
      </w:r>
      <w:r w:rsidRPr="00885B76">
        <w:rPr>
          <w:rFonts w:ascii="Verdana" w:eastAsia="Times New Roman" w:hAnsi="Verdana" w:cs="Times New Roman" w:hint="eastAsia"/>
          <w:color w:val="000000"/>
          <w:kern w:val="0"/>
          <w:sz w:val="24"/>
          <w:szCs w:val="24"/>
          <w:lang w:eastAsia="ru-RU"/>
        </w:rPr>
        <w:t>яті</w:t>
      </w:r>
      <w:r w:rsidRPr="00885B76">
        <w:rPr>
          <w:rFonts w:ascii="Verdana" w:eastAsia="Times New Roman" w:hAnsi="Verdana" w:cs="Times New Roman"/>
          <w:color w:val="000000"/>
          <w:kern w:val="0"/>
          <w:sz w:val="24"/>
          <w:szCs w:val="24"/>
          <w:lang w:eastAsia="ru-RU"/>
        </w:rPr>
        <w:t xml:space="preserve"> 24</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1.2. </w:t>
      </w:r>
      <w:r w:rsidRPr="00885B76">
        <w:rPr>
          <w:rFonts w:ascii="Verdana" w:eastAsia="Times New Roman" w:hAnsi="Verdana" w:cs="Times New Roman" w:hint="eastAsia"/>
          <w:color w:val="000000"/>
          <w:kern w:val="0"/>
          <w:sz w:val="24"/>
          <w:szCs w:val="24"/>
          <w:lang w:eastAsia="ru-RU"/>
        </w:rPr>
        <w:t>Фізика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механізмів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запису</w:t>
      </w:r>
      <w:r w:rsidRPr="00885B76">
        <w:rPr>
          <w:rFonts w:ascii="Verdana" w:eastAsia="Times New Roman" w:hAnsi="Verdana" w:cs="Times New Roman"/>
          <w:color w:val="000000"/>
          <w:kern w:val="0"/>
          <w:sz w:val="24"/>
          <w:szCs w:val="24"/>
          <w:lang w:eastAsia="ru-RU"/>
        </w:rPr>
        <w:t>/</w:t>
      </w:r>
      <w:r w:rsidRPr="00885B76">
        <w:rPr>
          <w:rFonts w:ascii="Verdana" w:eastAsia="Times New Roman" w:hAnsi="Verdana" w:cs="Times New Roman" w:hint="eastAsia"/>
          <w:color w:val="000000"/>
          <w:kern w:val="0"/>
          <w:sz w:val="24"/>
          <w:szCs w:val="24"/>
          <w:lang w:eastAsia="ru-RU"/>
        </w:rPr>
        <w:t>стирання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заряду</w:t>
      </w:r>
      <w:r w:rsidRPr="00885B76">
        <w:rPr>
          <w:rFonts w:ascii="Verdana" w:eastAsia="Times New Roman" w:hAnsi="Verdana" w:cs="Times New Roman"/>
          <w:color w:val="000000"/>
          <w:kern w:val="0"/>
          <w:sz w:val="24"/>
          <w:szCs w:val="24"/>
          <w:lang w:eastAsia="ru-RU"/>
        </w:rPr>
        <w:t xml:space="preserve"> 27</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1.2.1. </w:t>
      </w:r>
      <w:r w:rsidRPr="00885B76">
        <w:rPr>
          <w:rFonts w:ascii="Verdana" w:eastAsia="Times New Roman" w:hAnsi="Verdana" w:cs="Times New Roman" w:hint="eastAsia"/>
          <w:color w:val="000000"/>
          <w:kern w:val="0"/>
          <w:sz w:val="24"/>
          <w:szCs w:val="24"/>
          <w:lang w:eastAsia="ru-RU"/>
        </w:rPr>
        <w:t>Механізм</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тунелювання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Фаулера</w:t>
      </w:r>
      <w:r w:rsidRPr="00885B76">
        <w:rPr>
          <w:rFonts w:ascii="Verdana" w:eastAsia="Times New Roman" w:hAnsi="Verdana" w:cs="Times New Roman"/>
          <w:color w:val="000000"/>
          <w:kern w:val="0"/>
          <w:sz w:val="24"/>
          <w:szCs w:val="24"/>
          <w:lang w:eastAsia="ru-RU"/>
        </w:rPr>
        <w:t>-</w:t>
      </w:r>
      <w:r w:rsidRPr="00885B76">
        <w:rPr>
          <w:rFonts w:ascii="Verdana" w:eastAsia="Times New Roman" w:hAnsi="Verdana" w:cs="Times New Roman" w:hint="eastAsia"/>
          <w:color w:val="000000"/>
          <w:kern w:val="0"/>
          <w:sz w:val="24"/>
          <w:szCs w:val="24"/>
          <w:lang w:eastAsia="ru-RU"/>
        </w:rPr>
        <w:t>Нордгейма</w:t>
      </w:r>
      <w:r w:rsidRPr="00885B76">
        <w:rPr>
          <w:rFonts w:ascii="Verdana" w:eastAsia="Times New Roman" w:hAnsi="Verdana" w:cs="Times New Roman"/>
          <w:color w:val="000000"/>
          <w:kern w:val="0"/>
          <w:sz w:val="24"/>
          <w:szCs w:val="24"/>
          <w:lang w:eastAsia="ru-RU"/>
        </w:rPr>
        <w:t xml:space="preserve"> 27</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1.2.2. </w:t>
      </w:r>
      <w:r w:rsidRPr="00885B76">
        <w:rPr>
          <w:rFonts w:ascii="Verdana" w:eastAsia="Times New Roman" w:hAnsi="Verdana" w:cs="Times New Roman" w:hint="eastAsia"/>
          <w:color w:val="000000"/>
          <w:kern w:val="0"/>
          <w:sz w:val="24"/>
          <w:szCs w:val="24"/>
          <w:lang w:eastAsia="ru-RU"/>
        </w:rPr>
        <w:t>Підсилене</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тунелювання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через</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полі</w:t>
      </w:r>
      <w:r w:rsidRPr="00885B76">
        <w:rPr>
          <w:rFonts w:ascii="Verdana" w:eastAsia="Times New Roman" w:hAnsi="Verdana" w:cs="Times New Roman"/>
          <w:color w:val="000000"/>
          <w:kern w:val="0"/>
          <w:sz w:val="24"/>
          <w:szCs w:val="24"/>
          <w:lang w:eastAsia="ru-RU"/>
        </w:rPr>
        <w:t>-</w:t>
      </w:r>
      <w:r w:rsidRPr="00885B76">
        <w:rPr>
          <w:rFonts w:ascii="Verdana" w:eastAsia="Times New Roman" w:hAnsi="Verdana" w:cs="Times New Roman" w:hint="eastAsia"/>
          <w:color w:val="000000"/>
          <w:kern w:val="0"/>
          <w:sz w:val="24"/>
          <w:szCs w:val="24"/>
          <w:lang w:eastAsia="ru-RU"/>
        </w:rPr>
        <w:t>оксид</w:t>
      </w:r>
      <w:r w:rsidRPr="00885B76">
        <w:rPr>
          <w:rFonts w:ascii="Verdana" w:eastAsia="Times New Roman" w:hAnsi="Verdana" w:cs="Times New Roman"/>
          <w:color w:val="000000"/>
          <w:kern w:val="0"/>
          <w:sz w:val="24"/>
          <w:szCs w:val="24"/>
          <w:lang w:eastAsia="ru-RU"/>
        </w:rPr>
        <w:t xml:space="preserve"> 28</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1.2.3. </w:t>
      </w:r>
      <w:r w:rsidRPr="00885B76">
        <w:rPr>
          <w:rFonts w:ascii="Verdana" w:eastAsia="Times New Roman" w:hAnsi="Verdana" w:cs="Times New Roman" w:hint="eastAsia"/>
          <w:color w:val="000000"/>
          <w:kern w:val="0"/>
          <w:sz w:val="24"/>
          <w:szCs w:val="24"/>
          <w:lang w:eastAsia="ru-RU"/>
        </w:rPr>
        <w:t>Інжекція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гарячих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електронів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каналу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транзистора</w:t>
      </w:r>
      <w:r w:rsidRPr="00885B76">
        <w:rPr>
          <w:rFonts w:ascii="Verdana" w:eastAsia="Times New Roman" w:hAnsi="Verdana" w:cs="Times New Roman"/>
          <w:color w:val="000000"/>
          <w:kern w:val="0"/>
          <w:sz w:val="24"/>
          <w:szCs w:val="24"/>
          <w:lang w:eastAsia="ru-RU"/>
        </w:rPr>
        <w:t xml:space="preserve"> 30</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1.2.4. </w:t>
      </w:r>
      <w:r w:rsidRPr="00885B76">
        <w:rPr>
          <w:rFonts w:ascii="Verdana" w:eastAsia="Times New Roman" w:hAnsi="Verdana" w:cs="Times New Roman" w:hint="eastAsia"/>
          <w:color w:val="000000"/>
          <w:kern w:val="0"/>
          <w:sz w:val="24"/>
          <w:szCs w:val="24"/>
          <w:lang w:eastAsia="ru-RU"/>
        </w:rPr>
        <w:t>Інжекція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заряду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витоку</w:t>
      </w:r>
      <w:r w:rsidRPr="00885B76">
        <w:rPr>
          <w:rFonts w:ascii="Verdana" w:eastAsia="Times New Roman" w:hAnsi="Verdana" w:cs="Times New Roman"/>
          <w:color w:val="000000"/>
          <w:kern w:val="0"/>
          <w:sz w:val="24"/>
          <w:szCs w:val="24"/>
          <w:lang w:eastAsia="ru-RU"/>
        </w:rPr>
        <w:t xml:space="preserve"> 31</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1.3. </w:t>
      </w:r>
      <w:r w:rsidRPr="00885B76">
        <w:rPr>
          <w:rFonts w:ascii="Verdana" w:eastAsia="Times New Roman" w:hAnsi="Verdana" w:cs="Times New Roman" w:hint="eastAsia"/>
          <w:color w:val="000000"/>
          <w:kern w:val="0"/>
          <w:sz w:val="24"/>
          <w:szCs w:val="24"/>
          <w:lang w:eastAsia="ru-RU"/>
        </w:rPr>
        <w:t>Фізичні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технологічні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труднощі</w:t>
      </w:r>
      <w:r w:rsidRPr="00885B76">
        <w:rPr>
          <w:rFonts w:ascii="Verdana" w:eastAsia="Times New Roman" w:hAnsi="Verdana" w:cs="Times New Roman"/>
          <w:color w:val="000000"/>
          <w:kern w:val="0"/>
          <w:sz w:val="24"/>
          <w:szCs w:val="24"/>
          <w:lang w:eastAsia="ru-RU"/>
        </w:rPr>
        <w:t xml:space="preserve"> NVM Flash 32</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1.4. </w:t>
      </w:r>
      <w:r w:rsidRPr="00885B76">
        <w:rPr>
          <w:rFonts w:ascii="Verdana" w:eastAsia="Times New Roman" w:hAnsi="Verdana" w:cs="Times New Roman" w:hint="eastAsia"/>
          <w:color w:val="000000"/>
          <w:kern w:val="0"/>
          <w:sz w:val="24"/>
          <w:szCs w:val="24"/>
          <w:lang w:eastAsia="ru-RU"/>
        </w:rPr>
        <w:t>Новітні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пристрої</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пам</w:t>
      </w:r>
      <w:r w:rsidRPr="00885B76">
        <w:rPr>
          <w:rFonts w:ascii="Verdana" w:eastAsia="Times New Roman" w:hAnsi="Verdana" w:cs="Times New Roman"/>
          <w:color w:val="000000"/>
          <w:kern w:val="0"/>
          <w:sz w:val="24"/>
          <w:szCs w:val="24"/>
          <w:lang w:eastAsia="ru-RU"/>
        </w:rPr>
        <w:t>'</w:t>
      </w:r>
      <w:r w:rsidRPr="00885B76">
        <w:rPr>
          <w:rFonts w:ascii="Verdana" w:eastAsia="Times New Roman" w:hAnsi="Verdana" w:cs="Times New Roman" w:hint="eastAsia"/>
          <w:color w:val="000000"/>
          <w:kern w:val="0"/>
          <w:sz w:val="24"/>
          <w:szCs w:val="24"/>
          <w:lang w:eastAsia="ru-RU"/>
        </w:rPr>
        <w:t>яті</w:t>
      </w:r>
      <w:r w:rsidRPr="00885B76">
        <w:rPr>
          <w:rFonts w:ascii="Verdana" w:eastAsia="Times New Roman" w:hAnsi="Verdana" w:cs="Times New Roman"/>
          <w:color w:val="000000"/>
          <w:kern w:val="0"/>
          <w:sz w:val="24"/>
          <w:szCs w:val="24"/>
          <w:lang w:eastAsia="ru-RU"/>
        </w:rPr>
        <w:t xml:space="preserve"> 33</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1.5. </w:t>
      </w:r>
      <w:r w:rsidRPr="00885B76">
        <w:rPr>
          <w:rFonts w:ascii="Verdana" w:eastAsia="Times New Roman" w:hAnsi="Verdana" w:cs="Times New Roman" w:hint="eastAsia"/>
          <w:color w:val="000000"/>
          <w:kern w:val="0"/>
          <w:sz w:val="24"/>
          <w:szCs w:val="24"/>
          <w:lang w:eastAsia="ru-RU"/>
        </w:rPr>
        <w:t>Нанокристалічна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енергонезалежна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пам</w:t>
      </w:r>
      <w:r w:rsidRPr="00885B76">
        <w:rPr>
          <w:rFonts w:ascii="Verdana" w:eastAsia="Times New Roman" w:hAnsi="Verdana" w:cs="Times New Roman"/>
          <w:color w:val="000000"/>
          <w:kern w:val="0"/>
          <w:sz w:val="24"/>
          <w:szCs w:val="24"/>
          <w:lang w:eastAsia="ru-RU"/>
        </w:rPr>
        <w:t>'</w:t>
      </w:r>
      <w:r w:rsidRPr="00885B76">
        <w:rPr>
          <w:rFonts w:ascii="Verdana" w:eastAsia="Times New Roman" w:hAnsi="Verdana" w:cs="Times New Roman" w:hint="eastAsia"/>
          <w:color w:val="000000"/>
          <w:kern w:val="0"/>
          <w:sz w:val="24"/>
          <w:szCs w:val="24"/>
          <w:lang w:eastAsia="ru-RU"/>
        </w:rPr>
        <w:t>ять</w:t>
      </w:r>
      <w:r w:rsidRPr="00885B76">
        <w:rPr>
          <w:rFonts w:ascii="Verdana" w:eastAsia="Times New Roman" w:hAnsi="Verdana" w:cs="Times New Roman"/>
          <w:color w:val="000000"/>
          <w:kern w:val="0"/>
          <w:sz w:val="24"/>
          <w:szCs w:val="24"/>
          <w:lang w:eastAsia="ru-RU"/>
        </w:rPr>
        <w:t xml:space="preserve"> 34</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1.5.1. </w:t>
      </w:r>
      <w:r w:rsidRPr="00885B76">
        <w:rPr>
          <w:rFonts w:ascii="Verdana" w:eastAsia="Times New Roman" w:hAnsi="Verdana" w:cs="Times New Roman" w:hint="eastAsia"/>
          <w:color w:val="000000"/>
          <w:kern w:val="0"/>
          <w:sz w:val="24"/>
          <w:szCs w:val="24"/>
          <w:lang w:eastAsia="ru-RU"/>
        </w:rPr>
        <w:t>Нові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фізичні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принципи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роботи</w:t>
      </w:r>
      <w:r w:rsidRPr="00885B76">
        <w:rPr>
          <w:rFonts w:ascii="Verdana" w:eastAsia="Times New Roman" w:hAnsi="Verdana" w:cs="Times New Roman"/>
          <w:color w:val="000000"/>
          <w:kern w:val="0"/>
          <w:sz w:val="24"/>
          <w:szCs w:val="24"/>
          <w:lang w:eastAsia="ru-RU"/>
        </w:rPr>
        <w:t xml:space="preserve"> NCM 36</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1.5.2. </w:t>
      </w:r>
      <w:r w:rsidRPr="00885B76">
        <w:rPr>
          <w:rFonts w:ascii="Verdana" w:eastAsia="Times New Roman" w:hAnsi="Verdana" w:cs="Times New Roman" w:hint="eastAsia"/>
          <w:color w:val="000000"/>
          <w:kern w:val="0"/>
          <w:sz w:val="24"/>
          <w:szCs w:val="24"/>
          <w:lang w:eastAsia="ru-RU"/>
        </w:rPr>
        <w:t>Дослідження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фізичних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явищ</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структурах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нанокристалічної</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пам’яті</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40</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1.5.3. </w:t>
      </w:r>
      <w:r w:rsidRPr="00885B76">
        <w:rPr>
          <w:rFonts w:ascii="Verdana" w:eastAsia="Times New Roman" w:hAnsi="Verdana" w:cs="Times New Roman" w:hint="eastAsia"/>
          <w:color w:val="000000"/>
          <w:kern w:val="0"/>
          <w:sz w:val="24"/>
          <w:szCs w:val="24"/>
          <w:lang w:eastAsia="ru-RU"/>
        </w:rPr>
        <w:t>Час</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зберігання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заряду</w:t>
      </w:r>
      <w:r w:rsidRPr="00885B76">
        <w:rPr>
          <w:rFonts w:ascii="Verdana" w:eastAsia="Times New Roman" w:hAnsi="Verdana" w:cs="Times New Roman"/>
          <w:color w:val="000000"/>
          <w:kern w:val="0"/>
          <w:sz w:val="24"/>
          <w:szCs w:val="24"/>
          <w:lang w:eastAsia="ru-RU"/>
        </w:rPr>
        <w:t xml:space="preserve"> NCM. </w:t>
      </w:r>
      <w:r w:rsidRPr="00885B76">
        <w:rPr>
          <w:rFonts w:ascii="Verdana" w:eastAsia="Times New Roman" w:hAnsi="Verdana" w:cs="Times New Roman" w:hint="eastAsia"/>
          <w:color w:val="000000"/>
          <w:kern w:val="0"/>
          <w:sz w:val="24"/>
          <w:szCs w:val="24"/>
          <w:lang w:eastAsia="ru-RU"/>
        </w:rPr>
        <w:t>Механізми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розрядки</w:t>
      </w:r>
      <w:r w:rsidRPr="00885B76">
        <w:rPr>
          <w:rFonts w:ascii="Verdana" w:eastAsia="Times New Roman" w:hAnsi="Verdana" w:cs="Times New Roman"/>
          <w:color w:val="000000"/>
          <w:kern w:val="0"/>
          <w:sz w:val="24"/>
          <w:szCs w:val="24"/>
          <w:lang w:eastAsia="ru-RU"/>
        </w:rPr>
        <w:t xml:space="preserve"> 46</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1.6. </w:t>
      </w:r>
      <w:r w:rsidRPr="00885B76">
        <w:rPr>
          <w:rFonts w:ascii="Verdana" w:eastAsia="Times New Roman" w:hAnsi="Verdana" w:cs="Times New Roman" w:hint="eastAsia"/>
          <w:color w:val="000000"/>
          <w:kern w:val="0"/>
          <w:sz w:val="24"/>
          <w:szCs w:val="24"/>
          <w:lang w:eastAsia="ru-RU"/>
        </w:rPr>
        <w:t>Одноелектронна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нанокристалічна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пам’ять</w:t>
      </w:r>
      <w:r w:rsidRPr="00885B76">
        <w:rPr>
          <w:rFonts w:ascii="Verdana" w:eastAsia="Times New Roman" w:hAnsi="Verdana" w:cs="Times New Roman"/>
          <w:color w:val="000000"/>
          <w:kern w:val="0"/>
          <w:sz w:val="24"/>
          <w:szCs w:val="24"/>
          <w:lang w:eastAsia="ru-RU"/>
        </w:rPr>
        <w:t xml:space="preserve"> 48</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1.7. </w:t>
      </w:r>
      <w:r w:rsidRPr="00885B76">
        <w:rPr>
          <w:rFonts w:ascii="Verdana" w:eastAsia="Times New Roman" w:hAnsi="Verdana" w:cs="Times New Roman" w:hint="eastAsia"/>
          <w:color w:val="000000"/>
          <w:kern w:val="0"/>
          <w:sz w:val="24"/>
          <w:szCs w:val="24"/>
          <w:lang w:eastAsia="ru-RU"/>
        </w:rPr>
        <w:t>Висновки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до</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розділу</w:t>
      </w:r>
      <w:r w:rsidRPr="00885B76">
        <w:rPr>
          <w:rFonts w:ascii="Verdana" w:eastAsia="Times New Roman" w:hAnsi="Verdana" w:cs="Times New Roman"/>
          <w:color w:val="000000"/>
          <w:kern w:val="0"/>
          <w:sz w:val="24"/>
          <w:szCs w:val="24"/>
          <w:lang w:eastAsia="ru-RU"/>
        </w:rPr>
        <w:t xml:space="preserve"> 1 49</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Розділ</w:t>
      </w:r>
      <w:r w:rsidRPr="00885B76">
        <w:rPr>
          <w:rFonts w:ascii="Verdana" w:eastAsia="Times New Roman" w:hAnsi="Verdana" w:cs="Times New Roman"/>
          <w:color w:val="000000"/>
          <w:kern w:val="0"/>
          <w:sz w:val="24"/>
          <w:szCs w:val="24"/>
          <w:lang w:eastAsia="ru-RU"/>
        </w:rPr>
        <w:t xml:space="preserve"> 2. </w:t>
      </w:r>
      <w:r w:rsidRPr="00885B76">
        <w:rPr>
          <w:rFonts w:ascii="Verdana" w:eastAsia="Times New Roman" w:hAnsi="Verdana" w:cs="Times New Roman" w:hint="eastAsia"/>
          <w:color w:val="000000"/>
          <w:kern w:val="0"/>
          <w:sz w:val="24"/>
          <w:szCs w:val="24"/>
          <w:lang w:eastAsia="ru-RU"/>
        </w:rPr>
        <w:t>Експериментальна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установка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експериментальні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методики</w:t>
      </w:r>
      <w:r w:rsidRPr="00885B76">
        <w:rPr>
          <w:rFonts w:ascii="Verdana" w:eastAsia="Times New Roman" w:hAnsi="Verdana" w:cs="Times New Roman"/>
          <w:color w:val="000000"/>
          <w:kern w:val="0"/>
          <w:sz w:val="24"/>
          <w:szCs w:val="24"/>
          <w:lang w:eastAsia="ru-RU"/>
        </w:rPr>
        <w:t xml:space="preserve"> 51</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2.1. </w:t>
      </w:r>
      <w:r w:rsidRPr="00885B76">
        <w:rPr>
          <w:rFonts w:ascii="Verdana" w:eastAsia="Times New Roman" w:hAnsi="Verdana" w:cs="Times New Roman" w:hint="eastAsia"/>
          <w:color w:val="000000"/>
          <w:kern w:val="0"/>
          <w:sz w:val="24"/>
          <w:szCs w:val="24"/>
          <w:lang w:eastAsia="ru-RU"/>
        </w:rPr>
        <w:t>Експериментальна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установка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для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дослідження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процесів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транспорту</w:t>
      </w:r>
      <w:r w:rsidRPr="00885B76">
        <w:rPr>
          <w:rFonts w:ascii="Verdana" w:eastAsia="Times New Roman" w:hAnsi="Verdana" w:cs="Times New Roman"/>
          <w:color w:val="000000"/>
          <w:kern w:val="0"/>
          <w:sz w:val="24"/>
          <w:szCs w:val="24"/>
          <w:lang w:eastAsia="ru-RU"/>
        </w:rPr>
        <w:t>,</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захоплення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емісії</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зарядів</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52</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2.2. </w:t>
      </w:r>
      <w:r w:rsidRPr="00885B76">
        <w:rPr>
          <w:rFonts w:ascii="Verdana" w:eastAsia="Times New Roman" w:hAnsi="Verdana" w:cs="Times New Roman" w:hint="eastAsia"/>
          <w:color w:val="000000"/>
          <w:kern w:val="0"/>
          <w:sz w:val="24"/>
          <w:szCs w:val="24"/>
          <w:lang w:eastAsia="ru-RU"/>
        </w:rPr>
        <w:t>Експериментальні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методики</w:t>
      </w:r>
      <w:r w:rsidRPr="00885B76">
        <w:rPr>
          <w:rFonts w:ascii="Verdana" w:eastAsia="Times New Roman" w:hAnsi="Verdana" w:cs="Times New Roman"/>
          <w:color w:val="000000"/>
          <w:kern w:val="0"/>
          <w:sz w:val="24"/>
          <w:szCs w:val="24"/>
          <w:lang w:eastAsia="ru-RU"/>
        </w:rPr>
        <w:t xml:space="preserve"> 54</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2.3. </w:t>
      </w:r>
      <w:r w:rsidRPr="00885B76">
        <w:rPr>
          <w:rFonts w:ascii="Verdana" w:eastAsia="Times New Roman" w:hAnsi="Verdana" w:cs="Times New Roman" w:hint="eastAsia"/>
          <w:color w:val="000000"/>
          <w:kern w:val="0"/>
          <w:sz w:val="24"/>
          <w:szCs w:val="24"/>
          <w:lang w:eastAsia="ru-RU"/>
        </w:rPr>
        <w:t>Експериментальні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методи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електрофізичних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досліджень</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приладів</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нанокристалічної</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пам’яті</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57</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2.3.1 </w:t>
      </w:r>
      <w:r w:rsidRPr="00885B76">
        <w:rPr>
          <w:rFonts w:ascii="Verdana" w:eastAsia="Times New Roman" w:hAnsi="Verdana" w:cs="Times New Roman" w:hint="eastAsia"/>
          <w:color w:val="000000"/>
          <w:kern w:val="0"/>
          <w:sz w:val="24"/>
          <w:szCs w:val="24"/>
          <w:lang w:eastAsia="ru-RU"/>
        </w:rPr>
        <w:t>Метод</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послідовних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наближень</w:t>
      </w:r>
      <w:r w:rsidRPr="00885B76">
        <w:rPr>
          <w:rFonts w:ascii="Verdana" w:eastAsia="Times New Roman" w:hAnsi="Verdana" w:cs="Times New Roman"/>
          <w:color w:val="000000"/>
          <w:kern w:val="0"/>
          <w:sz w:val="24"/>
          <w:szCs w:val="24"/>
          <w:lang w:eastAsia="ru-RU"/>
        </w:rPr>
        <w:t xml:space="preserve"> 58</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2.3.2. </w:t>
      </w:r>
      <w:r w:rsidRPr="00885B76">
        <w:rPr>
          <w:rFonts w:ascii="Verdana" w:eastAsia="Times New Roman" w:hAnsi="Verdana" w:cs="Times New Roman" w:hint="eastAsia"/>
          <w:color w:val="000000"/>
          <w:kern w:val="0"/>
          <w:sz w:val="24"/>
          <w:szCs w:val="24"/>
          <w:lang w:eastAsia="ru-RU"/>
        </w:rPr>
        <w:t>Експериментальні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методи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дослідження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приладів</w:t>
      </w:r>
      <w:r w:rsidRPr="00885B76">
        <w:rPr>
          <w:rFonts w:ascii="Verdana" w:eastAsia="Times New Roman" w:hAnsi="Verdana" w:cs="Times New Roman"/>
          <w:color w:val="000000"/>
          <w:kern w:val="0"/>
          <w:sz w:val="24"/>
          <w:szCs w:val="24"/>
          <w:lang w:eastAsia="ru-RU"/>
        </w:rPr>
        <w:t xml:space="preserve"> 60</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11</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нанокристалічної</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пам’яті</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2.3.2.1 </w:t>
      </w:r>
      <w:r w:rsidRPr="00885B76">
        <w:rPr>
          <w:rFonts w:ascii="Verdana" w:eastAsia="Times New Roman" w:hAnsi="Verdana" w:cs="Times New Roman" w:hint="eastAsia"/>
          <w:color w:val="000000"/>
          <w:kern w:val="0"/>
          <w:sz w:val="24"/>
          <w:szCs w:val="24"/>
          <w:lang w:eastAsia="ru-RU"/>
        </w:rPr>
        <w:t>Метод</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формування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вікна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пам’яті</w:t>
      </w:r>
      <w:r w:rsidRPr="00885B76">
        <w:rPr>
          <w:rFonts w:ascii="Verdana" w:eastAsia="Times New Roman" w:hAnsi="Verdana" w:cs="Times New Roman"/>
          <w:color w:val="000000"/>
          <w:kern w:val="0"/>
          <w:sz w:val="24"/>
          <w:szCs w:val="24"/>
          <w:lang w:eastAsia="ru-RU"/>
        </w:rPr>
        <w:t xml:space="preserve"> 60</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2.3.2.2. </w:t>
      </w:r>
      <w:r w:rsidRPr="00885B76">
        <w:rPr>
          <w:rFonts w:ascii="Verdana" w:eastAsia="Times New Roman" w:hAnsi="Verdana" w:cs="Times New Roman" w:hint="eastAsia"/>
          <w:color w:val="000000"/>
          <w:kern w:val="0"/>
          <w:sz w:val="24"/>
          <w:szCs w:val="24"/>
          <w:lang w:eastAsia="ru-RU"/>
        </w:rPr>
        <w:t>Метод</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динаміки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накопичення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стирання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заряду</w:t>
      </w:r>
      <w:r w:rsidRPr="00885B76">
        <w:rPr>
          <w:rFonts w:ascii="Verdana" w:eastAsia="Times New Roman" w:hAnsi="Verdana" w:cs="Times New Roman"/>
          <w:color w:val="000000"/>
          <w:kern w:val="0"/>
          <w:sz w:val="24"/>
          <w:szCs w:val="24"/>
          <w:lang w:eastAsia="ru-RU"/>
        </w:rPr>
        <w:t xml:space="preserve"> 63</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2.3.2.3. </w:t>
      </w:r>
      <w:r w:rsidRPr="00885B76">
        <w:rPr>
          <w:rFonts w:ascii="Verdana" w:eastAsia="Times New Roman" w:hAnsi="Verdana" w:cs="Times New Roman" w:hint="eastAsia"/>
          <w:color w:val="000000"/>
          <w:kern w:val="0"/>
          <w:sz w:val="24"/>
          <w:szCs w:val="24"/>
          <w:lang w:eastAsia="ru-RU"/>
        </w:rPr>
        <w:t>Метод</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дослідження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зберігання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накопиченого</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заряду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нанокластерах</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64</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2.4. </w:t>
      </w:r>
      <w:r w:rsidRPr="00885B76">
        <w:rPr>
          <w:rFonts w:ascii="Verdana" w:eastAsia="Times New Roman" w:hAnsi="Verdana" w:cs="Times New Roman" w:hint="eastAsia"/>
          <w:color w:val="000000"/>
          <w:kern w:val="0"/>
          <w:sz w:val="24"/>
          <w:szCs w:val="24"/>
          <w:lang w:eastAsia="ru-RU"/>
        </w:rPr>
        <w:t>Висновки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до</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розділу</w:t>
      </w:r>
      <w:r w:rsidRPr="00885B76">
        <w:rPr>
          <w:rFonts w:ascii="Verdana" w:eastAsia="Times New Roman" w:hAnsi="Verdana" w:cs="Times New Roman"/>
          <w:color w:val="000000"/>
          <w:kern w:val="0"/>
          <w:sz w:val="24"/>
          <w:szCs w:val="24"/>
          <w:lang w:eastAsia="ru-RU"/>
        </w:rPr>
        <w:t xml:space="preserve"> 2 66</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Розділ</w:t>
      </w:r>
      <w:r w:rsidRPr="00885B76">
        <w:rPr>
          <w:rFonts w:ascii="Verdana" w:eastAsia="Times New Roman" w:hAnsi="Verdana" w:cs="Times New Roman"/>
          <w:color w:val="000000"/>
          <w:kern w:val="0"/>
          <w:sz w:val="24"/>
          <w:szCs w:val="24"/>
          <w:lang w:eastAsia="ru-RU"/>
        </w:rPr>
        <w:t xml:space="preserve"> 3. </w:t>
      </w:r>
      <w:r w:rsidRPr="00885B76">
        <w:rPr>
          <w:rFonts w:ascii="Verdana" w:eastAsia="Times New Roman" w:hAnsi="Verdana" w:cs="Times New Roman" w:hint="eastAsia"/>
          <w:color w:val="000000"/>
          <w:kern w:val="0"/>
          <w:sz w:val="24"/>
          <w:szCs w:val="24"/>
          <w:lang w:eastAsia="ru-RU"/>
        </w:rPr>
        <w:t>Фізика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процесів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зарядового</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транспорту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структурах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пам’яті</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з</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одним</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шаром</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нанокластерів</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68</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3.1. </w:t>
      </w:r>
      <w:r w:rsidRPr="00885B76">
        <w:rPr>
          <w:rFonts w:ascii="Verdana" w:eastAsia="Times New Roman" w:hAnsi="Verdana" w:cs="Times New Roman" w:hint="eastAsia"/>
          <w:color w:val="000000"/>
          <w:kern w:val="0"/>
          <w:sz w:val="24"/>
          <w:szCs w:val="24"/>
          <w:lang w:eastAsia="ru-RU"/>
        </w:rPr>
        <w:t>Експериментальні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зразки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елементів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пам’яті</w:t>
      </w:r>
      <w:r w:rsidRPr="00885B76">
        <w:rPr>
          <w:rFonts w:ascii="Verdana" w:eastAsia="Times New Roman" w:hAnsi="Verdana" w:cs="Times New Roman"/>
          <w:color w:val="000000"/>
          <w:kern w:val="0"/>
          <w:sz w:val="24"/>
          <w:szCs w:val="24"/>
          <w:lang w:eastAsia="ru-RU"/>
        </w:rPr>
        <w:t xml:space="preserve"> 68</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3.2. </w:t>
      </w:r>
      <w:r w:rsidRPr="00885B76">
        <w:rPr>
          <w:rFonts w:ascii="Verdana" w:eastAsia="Times New Roman" w:hAnsi="Verdana" w:cs="Times New Roman" w:hint="eastAsia"/>
          <w:color w:val="000000"/>
          <w:kern w:val="0"/>
          <w:sz w:val="24"/>
          <w:szCs w:val="24"/>
          <w:lang w:eastAsia="ru-RU"/>
        </w:rPr>
        <w:t>Процеси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формування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вікна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пам’яті</w:t>
      </w:r>
      <w:r w:rsidRPr="00885B76">
        <w:rPr>
          <w:rFonts w:ascii="Verdana" w:eastAsia="Times New Roman" w:hAnsi="Verdana" w:cs="Times New Roman"/>
          <w:color w:val="000000"/>
          <w:kern w:val="0"/>
          <w:sz w:val="24"/>
          <w:szCs w:val="24"/>
          <w:lang w:eastAsia="ru-RU"/>
        </w:rPr>
        <w:t xml:space="preserve"> 70</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3.2.1 </w:t>
      </w:r>
      <w:r w:rsidRPr="00885B76">
        <w:rPr>
          <w:rFonts w:ascii="Verdana" w:eastAsia="Times New Roman" w:hAnsi="Verdana" w:cs="Times New Roman" w:hint="eastAsia"/>
          <w:color w:val="000000"/>
          <w:kern w:val="0"/>
          <w:sz w:val="24"/>
          <w:szCs w:val="24"/>
          <w:lang w:eastAsia="ru-RU"/>
        </w:rPr>
        <w:t>Дослідження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витривалості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вікна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пам’яті</w:t>
      </w:r>
      <w:r w:rsidRPr="00885B76">
        <w:rPr>
          <w:rFonts w:ascii="Verdana" w:eastAsia="Times New Roman" w:hAnsi="Verdana" w:cs="Times New Roman"/>
          <w:color w:val="000000"/>
          <w:kern w:val="0"/>
          <w:sz w:val="24"/>
          <w:szCs w:val="24"/>
          <w:lang w:eastAsia="ru-RU"/>
        </w:rPr>
        <w:t xml:space="preserve"> 76</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3.3. </w:t>
      </w:r>
      <w:r w:rsidRPr="00885B76">
        <w:rPr>
          <w:rFonts w:ascii="Verdana" w:eastAsia="Times New Roman" w:hAnsi="Verdana" w:cs="Times New Roman" w:hint="eastAsia"/>
          <w:color w:val="000000"/>
          <w:kern w:val="0"/>
          <w:sz w:val="24"/>
          <w:szCs w:val="24"/>
          <w:lang w:eastAsia="ru-RU"/>
        </w:rPr>
        <w:t>Особливості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динаміки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накопичення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стирання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заряду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елементах</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нанокристалічної</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пам’яті</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78</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3.3.1. </w:t>
      </w:r>
      <w:r w:rsidRPr="00885B76">
        <w:rPr>
          <w:rFonts w:ascii="Verdana" w:eastAsia="Times New Roman" w:hAnsi="Verdana" w:cs="Times New Roman" w:hint="eastAsia"/>
          <w:color w:val="000000"/>
          <w:kern w:val="0"/>
          <w:sz w:val="24"/>
          <w:szCs w:val="24"/>
          <w:lang w:eastAsia="ru-RU"/>
        </w:rPr>
        <w:t>Динаміка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накопичення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стирання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заряду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при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біполярному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і</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уніполярному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програмуванні</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84</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3.4. </w:t>
      </w:r>
      <w:r w:rsidRPr="00885B76">
        <w:rPr>
          <w:rFonts w:ascii="Verdana" w:eastAsia="Times New Roman" w:hAnsi="Verdana" w:cs="Times New Roman" w:hint="eastAsia"/>
          <w:color w:val="000000"/>
          <w:kern w:val="0"/>
          <w:sz w:val="24"/>
          <w:szCs w:val="24"/>
          <w:lang w:eastAsia="ru-RU"/>
        </w:rPr>
        <w:t>Дослідження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зберігання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накопиченого</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заряду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нанокластерах</w:t>
      </w:r>
      <w:r w:rsidRPr="00885B76">
        <w:rPr>
          <w:rFonts w:ascii="Verdana" w:eastAsia="Times New Roman" w:hAnsi="Verdana" w:cs="Times New Roman"/>
          <w:color w:val="000000"/>
          <w:kern w:val="0"/>
          <w:sz w:val="24"/>
          <w:szCs w:val="24"/>
          <w:lang w:eastAsia="ru-RU"/>
        </w:rPr>
        <w:t xml:space="preserve"> 86</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3.4.1. </w:t>
      </w:r>
      <w:r w:rsidRPr="00885B76">
        <w:rPr>
          <w:rFonts w:ascii="Verdana" w:eastAsia="Times New Roman" w:hAnsi="Verdana" w:cs="Times New Roman" w:hint="eastAsia"/>
          <w:color w:val="000000"/>
          <w:kern w:val="0"/>
          <w:sz w:val="24"/>
          <w:szCs w:val="24"/>
          <w:lang w:eastAsia="ru-RU"/>
        </w:rPr>
        <w:t>Еволюція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вікна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пам’яті</w:t>
      </w:r>
      <w:r w:rsidRPr="00885B76">
        <w:rPr>
          <w:rFonts w:ascii="Verdana" w:eastAsia="Times New Roman" w:hAnsi="Verdana" w:cs="Times New Roman"/>
          <w:color w:val="000000"/>
          <w:kern w:val="0"/>
          <w:sz w:val="24"/>
          <w:szCs w:val="24"/>
          <w:lang w:eastAsia="ru-RU"/>
        </w:rPr>
        <w:t xml:space="preserve"> 91</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3.4.2. </w:t>
      </w:r>
      <w:r w:rsidRPr="00885B76">
        <w:rPr>
          <w:rFonts w:ascii="Verdana" w:eastAsia="Times New Roman" w:hAnsi="Verdana" w:cs="Times New Roman" w:hint="eastAsia"/>
          <w:color w:val="000000"/>
          <w:kern w:val="0"/>
          <w:sz w:val="24"/>
          <w:szCs w:val="24"/>
          <w:lang w:eastAsia="ru-RU"/>
        </w:rPr>
        <w:t>Моделювання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процесів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стікання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заряду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структурах</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нанокристалічної</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пам’яті</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97</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3.5. </w:t>
      </w:r>
      <w:r w:rsidRPr="00885B76">
        <w:rPr>
          <w:rFonts w:ascii="Verdana" w:eastAsia="Times New Roman" w:hAnsi="Verdana" w:cs="Times New Roman" w:hint="eastAsia"/>
          <w:color w:val="000000"/>
          <w:kern w:val="0"/>
          <w:sz w:val="24"/>
          <w:szCs w:val="24"/>
          <w:lang w:eastAsia="ru-RU"/>
        </w:rPr>
        <w:t>Висновки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до</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розділу</w:t>
      </w:r>
      <w:r w:rsidRPr="00885B76">
        <w:rPr>
          <w:rFonts w:ascii="Verdana" w:eastAsia="Times New Roman" w:hAnsi="Verdana" w:cs="Times New Roman"/>
          <w:color w:val="000000"/>
          <w:kern w:val="0"/>
          <w:sz w:val="24"/>
          <w:szCs w:val="24"/>
          <w:lang w:eastAsia="ru-RU"/>
        </w:rPr>
        <w:t xml:space="preserve"> 3 100</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Розділ</w:t>
      </w:r>
      <w:r w:rsidRPr="00885B76">
        <w:rPr>
          <w:rFonts w:ascii="Verdana" w:eastAsia="Times New Roman" w:hAnsi="Verdana" w:cs="Times New Roman"/>
          <w:color w:val="000000"/>
          <w:kern w:val="0"/>
          <w:sz w:val="24"/>
          <w:szCs w:val="24"/>
          <w:lang w:eastAsia="ru-RU"/>
        </w:rPr>
        <w:t xml:space="preserve"> 4. </w:t>
      </w:r>
      <w:r w:rsidRPr="00885B76">
        <w:rPr>
          <w:rFonts w:ascii="Verdana" w:eastAsia="Times New Roman" w:hAnsi="Verdana" w:cs="Times New Roman" w:hint="eastAsia"/>
          <w:color w:val="000000"/>
          <w:kern w:val="0"/>
          <w:sz w:val="24"/>
          <w:szCs w:val="24"/>
          <w:lang w:eastAsia="ru-RU"/>
        </w:rPr>
        <w:t>Фізика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процесів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зарядового</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транспорту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структурах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пам’яті</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з</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двома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шарами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нанокластерів</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104</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4.1. </w:t>
      </w:r>
      <w:r w:rsidRPr="00885B76">
        <w:rPr>
          <w:rFonts w:ascii="Verdana" w:eastAsia="Times New Roman" w:hAnsi="Verdana" w:cs="Times New Roman" w:hint="eastAsia"/>
          <w:color w:val="000000"/>
          <w:kern w:val="0"/>
          <w:sz w:val="24"/>
          <w:szCs w:val="24"/>
          <w:lang w:eastAsia="ru-RU"/>
        </w:rPr>
        <w:t>Експериментальні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зразки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пам’яті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двома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шарами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нанокластерів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оксиді</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104</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4.2. </w:t>
      </w:r>
      <w:r w:rsidRPr="00885B76">
        <w:rPr>
          <w:rFonts w:ascii="Verdana" w:eastAsia="Times New Roman" w:hAnsi="Verdana" w:cs="Times New Roman" w:hint="eastAsia"/>
          <w:color w:val="000000"/>
          <w:kern w:val="0"/>
          <w:sz w:val="24"/>
          <w:szCs w:val="24"/>
          <w:lang w:eastAsia="ru-RU"/>
        </w:rPr>
        <w:t>Особливості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формування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вікна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пам’яті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структурах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двома</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шарами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нанокластерів</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106</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4.2.1 </w:t>
      </w:r>
      <w:r w:rsidRPr="00885B76">
        <w:rPr>
          <w:rFonts w:ascii="Verdana" w:eastAsia="Times New Roman" w:hAnsi="Verdana" w:cs="Times New Roman" w:hint="eastAsia"/>
          <w:color w:val="000000"/>
          <w:kern w:val="0"/>
          <w:sz w:val="24"/>
          <w:szCs w:val="24"/>
          <w:lang w:eastAsia="ru-RU"/>
        </w:rPr>
        <w:t>Дослідження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витривалості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вікна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пам’яті</w:t>
      </w:r>
      <w:r w:rsidRPr="00885B76">
        <w:rPr>
          <w:rFonts w:ascii="Verdana" w:eastAsia="Times New Roman" w:hAnsi="Verdana" w:cs="Times New Roman"/>
          <w:color w:val="000000"/>
          <w:kern w:val="0"/>
          <w:sz w:val="24"/>
          <w:szCs w:val="24"/>
          <w:lang w:eastAsia="ru-RU"/>
        </w:rPr>
        <w:t xml:space="preserve"> 111</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4.3. </w:t>
      </w:r>
      <w:r w:rsidRPr="00885B76">
        <w:rPr>
          <w:rFonts w:ascii="Verdana" w:eastAsia="Times New Roman" w:hAnsi="Verdana" w:cs="Times New Roman" w:hint="eastAsia"/>
          <w:color w:val="000000"/>
          <w:kern w:val="0"/>
          <w:sz w:val="24"/>
          <w:szCs w:val="24"/>
          <w:lang w:eastAsia="ru-RU"/>
        </w:rPr>
        <w:t>Дослідження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динаміки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накопичення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стирання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заряду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структурах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двома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шарами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нанокластерів</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113</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12</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4.4. </w:t>
      </w:r>
      <w:r w:rsidRPr="00885B76">
        <w:rPr>
          <w:rFonts w:ascii="Verdana" w:eastAsia="Times New Roman" w:hAnsi="Verdana" w:cs="Times New Roman" w:hint="eastAsia"/>
          <w:color w:val="000000"/>
          <w:kern w:val="0"/>
          <w:sz w:val="24"/>
          <w:szCs w:val="24"/>
          <w:lang w:eastAsia="ru-RU"/>
        </w:rPr>
        <w:t>Дослідження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зберігання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накопиченого</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заряду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нанокластерах</w:t>
      </w:r>
      <w:r w:rsidRPr="00885B76">
        <w:rPr>
          <w:rFonts w:ascii="Verdana" w:eastAsia="Times New Roman" w:hAnsi="Verdana" w:cs="Times New Roman"/>
          <w:color w:val="000000"/>
          <w:kern w:val="0"/>
          <w:sz w:val="24"/>
          <w:szCs w:val="24"/>
          <w:lang w:eastAsia="ru-RU"/>
        </w:rPr>
        <w:t xml:space="preserve"> 116</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4.4.1. </w:t>
      </w:r>
      <w:r w:rsidRPr="00885B76">
        <w:rPr>
          <w:rFonts w:ascii="Verdana" w:eastAsia="Times New Roman" w:hAnsi="Verdana" w:cs="Times New Roman" w:hint="eastAsia"/>
          <w:color w:val="000000"/>
          <w:kern w:val="0"/>
          <w:sz w:val="24"/>
          <w:szCs w:val="24"/>
          <w:lang w:eastAsia="ru-RU"/>
        </w:rPr>
        <w:t>Еволюція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вікна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пам’яті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при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стіканні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заряду</w:t>
      </w:r>
      <w:r w:rsidRPr="00885B76">
        <w:rPr>
          <w:rFonts w:ascii="Verdana" w:eastAsia="Times New Roman" w:hAnsi="Verdana" w:cs="Times New Roman"/>
          <w:color w:val="000000"/>
          <w:kern w:val="0"/>
          <w:sz w:val="24"/>
          <w:szCs w:val="24"/>
          <w:lang w:eastAsia="ru-RU"/>
        </w:rPr>
        <w:t xml:space="preserve"> 117</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4.5. </w:t>
      </w:r>
      <w:r w:rsidRPr="00885B76">
        <w:rPr>
          <w:rFonts w:ascii="Verdana" w:eastAsia="Times New Roman" w:hAnsi="Verdana" w:cs="Times New Roman" w:hint="eastAsia"/>
          <w:color w:val="000000"/>
          <w:kern w:val="0"/>
          <w:sz w:val="24"/>
          <w:szCs w:val="24"/>
          <w:lang w:eastAsia="ru-RU"/>
        </w:rPr>
        <w:t>Висновки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до</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розділу</w:t>
      </w:r>
      <w:r w:rsidRPr="00885B76">
        <w:rPr>
          <w:rFonts w:ascii="Verdana" w:eastAsia="Times New Roman" w:hAnsi="Verdana" w:cs="Times New Roman"/>
          <w:color w:val="000000"/>
          <w:kern w:val="0"/>
          <w:sz w:val="24"/>
          <w:szCs w:val="24"/>
          <w:lang w:eastAsia="ru-RU"/>
        </w:rPr>
        <w:t xml:space="preserve"> 4 123</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Розділ</w:t>
      </w:r>
      <w:r w:rsidRPr="00885B76">
        <w:rPr>
          <w:rFonts w:ascii="Verdana" w:eastAsia="Times New Roman" w:hAnsi="Verdana" w:cs="Times New Roman"/>
          <w:color w:val="000000"/>
          <w:kern w:val="0"/>
          <w:sz w:val="24"/>
          <w:szCs w:val="24"/>
          <w:lang w:eastAsia="ru-RU"/>
        </w:rPr>
        <w:t xml:space="preserve"> 5. </w:t>
      </w:r>
      <w:r w:rsidRPr="00885B76">
        <w:rPr>
          <w:rFonts w:ascii="Verdana" w:eastAsia="Times New Roman" w:hAnsi="Verdana" w:cs="Times New Roman" w:hint="eastAsia"/>
          <w:color w:val="000000"/>
          <w:kern w:val="0"/>
          <w:sz w:val="24"/>
          <w:szCs w:val="24"/>
          <w:lang w:eastAsia="ru-RU"/>
        </w:rPr>
        <w:t>Нанокомпозитні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плівки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нанокристалами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кремнію</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та</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металів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як</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середовище</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для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накопичення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зберігання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заряду</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125</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5.1. </w:t>
      </w:r>
      <w:r w:rsidRPr="00885B76">
        <w:rPr>
          <w:rFonts w:ascii="Verdana" w:eastAsia="Times New Roman" w:hAnsi="Verdana" w:cs="Times New Roman" w:hint="eastAsia"/>
          <w:color w:val="000000"/>
          <w:kern w:val="0"/>
          <w:sz w:val="24"/>
          <w:szCs w:val="24"/>
          <w:lang w:eastAsia="ru-RU"/>
        </w:rPr>
        <w:t>Особливості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виготовлення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експериментальних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зразків</w:t>
      </w:r>
      <w:r w:rsidRPr="00885B76">
        <w:rPr>
          <w:rFonts w:ascii="Verdana" w:eastAsia="Times New Roman" w:hAnsi="Verdana" w:cs="Times New Roman"/>
          <w:color w:val="000000"/>
          <w:kern w:val="0"/>
          <w:sz w:val="24"/>
          <w:szCs w:val="24"/>
          <w:lang w:eastAsia="ru-RU"/>
        </w:rPr>
        <w:t xml:space="preserve"> 125</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5.2. </w:t>
      </w:r>
      <w:r w:rsidRPr="00885B76">
        <w:rPr>
          <w:rFonts w:ascii="Verdana" w:eastAsia="Times New Roman" w:hAnsi="Verdana" w:cs="Times New Roman" w:hint="eastAsia"/>
          <w:color w:val="000000"/>
          <w:kern w:val="0"/>
          <w:sz w:val="24"/>
          <w:szCs w:val="24"/>
          <w:lang w:eastAsia="ru-RU"/>
        </w:rPr>
        <w:t>Електропрповідність</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плівок</w:t>
      </w:r>
      <w:r w:rsidRPr="00885B76">
        <w:rPr>
          <w:rFonts w:ascii="Verdana" w:eastAsia="Times New Roman" w:hAnsi="Verdana" w:cs="Times New Roman"/>
          <w:color w:val="000000"/>
          <w:kern w:val="0"/>
          <w:sz w:val="24"/>
          <w:szCs w:val="24"/>
          <w:lang w:eastAsia="ru-RU"/>
        </w:rPr>
        <w:t xml:space="preserve"> SiOx(Si, Fe) 129</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5.2.1. </w:t>
      </w:r>
      <w:r w:rsidRPr="00885B76">
        <w:rPr>
          <w:rFonts w:ascii="Verdana" w:eastAsia="Times New Roman" w:hAnsi="Verdana" w:cs="Times New Roman" w:hint="eastAsia"/>
          <w:color w:val="000000"/>
          <w:kern w:val="0"/>
          <w:sz w:val="24"/>
          <w:szCs w:val="24"/>
          <w:lang w:eastAsia="ru-RU"/>
        </w:rPr>
        <w:t>Плівка</w:t>
      </w:r>
      <w:r w:rsidRPr="00885B76">
        <w:rPr>
          <w:rFonts w:ascii="Verdana" w:eastAsia="Times New Roman" w:hAnsi="Verdana" w:cs="Times New Roman"/>
          <w:color w:val="000000"/>
          <w:kern w:val="0"/>
          <w:sz w:val="24"/>
          <w:szCs w:val="24"/>
          <w:lang w:eastAsia="ru-RU"/>
        </w:rPr>
        <w:t xml:space="preserve"> SiOx(Si) 129</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5.2.2. </w:t>
      </w:r>
      <w:r w:rsidRPr="00885B76">
        <w:rPr>
          <w:rFonts w:ascii="Verdana" w:eastAsia="Times New Roman" w:hAnsi="Verdana" w:cs="Times New Roman" w:hint="eastAsia"/>
          <w:color w:val="000000"/>
          <w:kern w:val="0"/>
          <w:sz w:val="24"/>
          <w:szCs w:val="24"/>
          <w:lang w:eastAsia="ru-RU"/>
        </w:rPr>
        <w:t>Плівка</w:t>
      </w:r>
      <w:r w:rsidRPr="00885B76">
        <w:rPr>
          <w:rFonts w:ascii="Verdana" w:eastAsia="Times New Roman" w:hAnsi="Verdana" w:cs="Times New Roman"/>
          <w:color w:val="000000"/>
          <w:kern w:val="0"/>
          <w:sz w:val="24"/>
          <w:szCs w:val="24"/>
          <w:lang w:eastAsia="ru-RU"/>
        </w:rPr>
        <w:t xml:space="preserve"> SiOx(Si, Fe) 135</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5.3. </w:t>
      </w:r>
      <w:r w:rsidRPr="00885B76">
        <w:rPr>
          <w:rFonts w:ascii="Verdana" w:eastAsia="Times New Roman" w:hAnsi="Verdana" w:cs="Times New Roman" w:hint="eastAsia"/>
          <w:color w:val="000000"/>
          <w:kern w:val="0"/>
          <w:sz w:val="24"/>
          <w:szCs w:val="24"/>
          <w:lang w:eastAsia="ru-RU"/>
        </w:rPr>
        <w:t>Імпеданс</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плівок</w:t>
      </w:r>
      <w:r w:rsidRPr="00885B76">
        <w:rPr>
          <w:rFonts w:ascii="Verdana" w:eastAsia="Times New Roman" w:hAnsi="Verdana" w:cs="Times New Roman"/>
          <w:color w:val="000000"/>
          <w:kern w:val="0"/>
          <w:sz w:val="24"/>
          <w:szCs w:val="24"/>
          <w:lang w:eastAsia="ru-RU"/>
        </w:rPr>
        <w:t xml:space="preserve"> SiOx(Si) </w:t>
      </w:r>
      <w:r w:rsidRPr="00885B76">
        <w:rPr>
          <w:rFonts w:ascii="Verdana" w:eastAsia="Times New Roman" w:hAnsi="Verdana" w:cs="Times New Roman" w:hint="eastAsia"/>
          <w:color w:val="000000"/>
          <w:kern w:val="0"/>
          <w:sz w:val="24"/>
          <w:szCs w:val="24"/>
          <w:lang w:eastAsia="ru-RU"/>
        </w:rPr>
        <w:t>та</w:t>
      </w:r>
      <w:r w:rsidRPr="00885B76">
        <w:rPr>
          <w:rFonts w:ascii="Verdana" w:eastAsia="Times New Roman" w:hAnsi="Verdana" w:cs="Times New Roman"/>
          <w:color w:val="000000"/>
          <w:kern w:val="0"/>
          <w:sz w:val="24"/>
          <w:szCs w:val="24"/>
          <w:lang w:eastAsia="ru-RU"/>
        </w:rPr>
        <w:t xml:space="preserve"> SiOx(Si, Fe) 140</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5.3.1. </w:t>
      </w:r>
      <w:r w:rsidRPr="00885B76">
        <w:rPr>
          <w:rFonts w:ascii="Verdana" w:eastAsia="Times New Roman" w:hAnsi="Verdana" w:cs="Times New Roman" w:hint="eastAsia"/>
          <w:color w:val="000000"/>
          <w:kern w:val="0"/>
          <w:sz w:val="24"/>
          <w:szCs w:val="24"/>
          <w:lang w:eastAsia="ru-RU"/>
        </w:rPr>
        <w:t>Імпеданс</w:t>
      </w:r>
      <w:r w:rsidRPr="00885B76">
        <w:rPr>
          <w:rFonts w:ascii="Verdana" w:eastAsia="Times New Roman" w:hAnsi="Verdana" w:cs="Times New Roman"/>
          <w:color w:val="000000"/>
          <w:kern w:val="0"/>
          <w:sz w:val="24"/>
          <w:szCs w:val="24"/>
          <w:lang w:eastAsia="ru-RU"/>
        </w:rPr>
        <w:t xml:space="preserve"> SiOx(Si, Fe) </w:t>
      </w:r>
      <w:r w:rsidRPr="00885B76">
        <w:rPr>
          <w:rFonts w:ascii="Verdana" w:eastAsia="Times New Roman" w:hAnsi="Verdana" w:cs="Times New Roman" w:hint="eastAsia"/>
          <w:color w:val="000000"/>
          <w:kern w:val="0"/>
          <w:sz w:val="24"/>
          <w:szCs w:val="24"/>
          <w:lang w:eastAsia="ru-RU"/>
        </w:rPr>
        <w:t>відпалених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азоті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при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w:t>
      </w:r>
      <w:r w:rsidRPr="00885B76">
        <w:rPr>
          <w:rFonts w:ascii="Verdana" w:eastAsia="Times New Roman" w:hAnsi="Verdana" w:cs="Times New Roman"/>
          <w:color w:val="000000"/>
          <w:kern w:val="0"/>
          <w:sz w:val="24"/>
          <w:szCs w:val="24"/>
          <w:lang w:eastAsia="ru-RU"/>
        </w:rPr>
        <w:t>=1100</w:t>
      </w:r>
      <w:r w:rsidRPr="00885B76">
        <w:rPr>
          <w:rFonts w:ascii="Verdana" w:eastAsia="Times New Roman" w:hAnsi="Verdana" w:cs="Times New Roman"/>
          <w:color w:val="000000"/>
          <w:kern w:val="0"/>
          <w:sz w:val="24"/>
          <w:szCs w:val="24"/>
          <w:lang w:eastAsia="ru-RU"/>
        </w:rPr>
        <w:t></w:t>
      </w:r>
      <w:r w:rsidRPr="00885B76">
        <w:rPr>
          <w:rFonts w:ascii="Verdana" w:eastAsia="Times New Roman" w:hAnsi="Verdana" w:cs="Times New Roman" w:hint="eastAsia"/>
          <w:color w:val="000000"/>
          <w:kern w:val="0"/>
          <w:sz w:val="24"/>
          <w:szCs w:val="24"/>
          <w:lang w:eastAsia="ru-RU"/>
        </w:rPr>
        <w:t>С</w:t>
      </w:r>
      <w:r w:rsidRPr="00885B76">
        <w:rPr>
          <w:rFonts w:ascii="Verdana" w:eastAsia="Times New Roman" w:hAnsi="Verdana" w:cs="Times New Roman"/>
          <w:color w:val="000000"/>
          <w:kern w:val="0"/>
          <w:sz w:val="24"/>
          <w:szCs w:val="24"/>
          <w:lang w:eastAsia="ru-RU"/>
        </w:rPr>
        <w:t xml:space="preserve"> 141</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5.3.2. </w:t>
      </w:r>
      <w:r w:rsidRPr="00885B76">
        <w:rPr>
          <w:rFonts w:ascii="Verdana" w:eastAsia="Times New Roman" w:hAnsi="Verdana" w:cs="Times New Roman" w:hint="eastAsia"/>
          <w:color w:val="000000"/>
          <w:kern w:val="0"/>
          <w:sz w:val="24"/>
          <w:szCs w:val="24"/>
          <w:lang w:eastAsia="ru-RU"/>
        </w:rPr>
        <w:t>Імпеданс</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плівок</w:t>
      </w:r>
      <w:r w:rsidRPr="00885B76">
        <w:rPr>
          <w:rFonts w:ascii="Verdana" w:eastAsia="Times New Roman" w:hAnsi="Verdana" w:cs="Times New Roman"/>
          <w:color w:val="000000"/>
          <w:kern w:val="0"/>
          <w:sz w:val="24"/>
          <w:szCs w:val="24"/>
          <w:lang w:eastAsia="ru-RU"/>
        </w:rPr>
        <w:t xml:space="preserve"> SiOx </w:t>
      </w:r>
      <w:r w:rsidRPr="00885B76">
        <w:rPr>
          <w:rFonts w:ascii="Verdana" w:eastAsia="Times New Roman" w:hAnsi="Verdana" w:cs="Times New Roman" w:hint="eastAsia"/>
          <w:color w:val="000000"/>
          <w:kern w:val="0"/>
          <w:sz w:val="24"/>
          <w:szCs w:val="24"/>
          <w:lang w:eastAsia="ru-RU"/>
        </w:rPr>
        <w:t>та</w:t>
      </w:r>
      <w:r w:rsidRPr="00885B76">
        <w:rPr>
          <w:rFonts w:ascii="Verdana" w:eastAsia="Times New Roman" w:hAnsi="Verdana" w:cs="Times New Roman"/>
          <w:color w:val="000000"/>
          <w:kern w:val="0"/>
          <w:sz w:val="24"/>
          <w:szCs w:val="24"/>
          <w:lang w:eastAsia="ru-RU"/>
        </w:rPr>
        <w:t xml:space="preserve"> SiOx(Fe) </w:t>
      </w:r>
      <w:r w:rsidRPr="00885B76">
        <w:rPr>
          <w:rFonts w:ascii="Verdana" w:eastAsia="Times New Roman" w:hAnsi="Verdana" w:cs="Times New Roman" w:hint="eastAsia"/>
          <w:color w:val="000000"/>
          <w:kern w:val="0"/>
          <w:sz w:val="24"/>
          <w:szCs w:val="24"/>
          <w:lang w:eastAsia="ru-RU"/>
        </w:rPr>
        <w:t>вихідних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відпалених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повітрі</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145</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5.4. </w:t>
      </w:r>
      <w:r w:rsidRPr="00885B76">
        <w:rPr>
          <w:rFonts w:ascii="Verdana" w:eastAsia="Times New Roman" w:hAnsi="Verdana" w:cs="Times New Roman" w:hint="eastAsia"/>
          <w:color w:val="000000"/>
          <w:kern w:val="0"/>
          <w:sz w:val="24"/>
          <w:szCs w:val="24"/>
          <w:lang w:eastAsia="ru-RU"/>
        </w:rPr>
        <w:t>Накопичення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заряду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плівках</w:t>
      </w:r>
      <w:r w:rsidRPr="00885B76">
        <w:rPr>
          <w:rFonts w:ascii="Verdana" w:eastAsia="Times New Roman" w:hAnsi="Verdana" w:cs="Times New Roman"/>
          <w:color w:val="000000"/>
          <w:kern w:val="0"/>
          <w:sz w:val="24"/>
          <w:szCs w:val="24"/>
          <w:lang w:eastAsia="ru-RU"/>
        </w:rPr>
        <w:t xml:space="preserve"> SiOx(Si) </w:t>
      </w:r>
      <w:r w:rsidRPr="00885B76">
        <w:rPr>
          <w:rFonts w:ascii="Verdana" w:eastAsia="Times New Roman" w:hAnsi="Verdana" w:cs="Times New Roman" w:hint="eastAsia"/>
          <w:color w:val="000000"/>
          <w:kern w:val="0"/>
          <w:sz w:val="24"/>
          <w:szCs w:val="24"/>
          <w:lang w:eastAsia="ru-RU"/>
        </w:rPr>
        <w:t>та</w:t>
      </w:r>
      <w:r w:rsidRPr="00885B76">
        <w:rPr>
          <w:rFonts w:ascii="Verdana" w:eastAsia="Times New Roman" w:hAnsi="Verdana" w:cs="Times New Roman"/>
          <w:color w:val="000000"/>
          <w:kern w:val="0"/>
          <w:sz w:val="24"/>
          <w:szCs w:val="24"/>
          <w:lang w:eastAsia="ru-RU"/>
        </w:rPr>
        <w:t xml:space="preserve"> SiOx(Si, Fe) 147</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5.5. </w:t>
      </w:r>
      <w:r w:rsidRPr="00885B76">
        <w:rPr>
          <w:rFonts w:ascii="Verdana" w:eastAsia="Times New Roman" w:hAnsi="Verdana" w:cs="Times New Roman" w:hint="eastAsia"/>
          <w:color w:val="000000"/>
          <w:kern w:val="0"/>
          <w:sz w:val="24"/>
          <w:szCs w:val="24"/>
          <w:lang w:eastAsia="ru-RU"/>
        </w:rPr>
        <w:t>Висновки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до</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Розділу</w:t>
      </w:r>
      <w:r w:rsidRPr="00885B76">
        <w:rPr>
          <w:rFonts w:ascii="Verdana" w:eastAsia="Times New Roman" w:hAnsi="Verdana" w:cs="Times New Roman"/>
          <w:color w:val="000000"/>
          <w:kern w:val="0"/>
          <w:sz w:val="24"/>
          <w:szCs w:val="24"/>
          <w:lang w:eastAsia="ru-RU"/>
        </w:rPr>
        <w:t xml:space="preserve"> 5 149</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Висновки</w:t>
      </w:r>
      <w:r w:rsidRPr="00885B76">
        <w:rPr>
          <w:rFonts w:ascii="Verdana" w:eastAsia="Times New Roman" w:hAnsi="Verdana" w:cs="Times New Roman"/>
          <w:color w:val="000000"/>
          <w:kern w:val="0"/>
          <w:sz w:val="24"/>
          <w:szCs w:val="24"/>
          <w:lang w:eastAsia="ru-RU"/>
        </w:rPr>
        <w:t xml:space="preserve"> 151</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Список</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використаних</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джерел</w:t>
      </w:r>
      <w:r w:rsidRPr="00885B76">
        <w:rPr>
          <w:rFonts w:ascii="Verdana" w:eastAsia="Times New Roman" w:hAnsi="Verdana" w:cs="Times New Roman"/>
          <w:color w:val="000000"/>
          <w:kern w:val="0"/>
          <w:sz w:val="24"/>
          <w:szCs w:val="24"/>
          <w:lang w:eastAsia="ru-RU"/>
        </w:rPr>
        <w:t xml:space="preserve"> 153</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Додаток</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Апаратне</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забезпечення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системи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збору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даних</w:t>
      </w:r>
      <w:r w:rsidRPr="00885B76">
        <w:rPr>
          <w:rFonts w:ascii="Verdana" w:eastAsia="Times New Roman" w:hAnsi="Verdana" w:cs="Times New Roman"/>
          <w:color w:val="000000"/>
          <w:kern w:val="0"/>
          <w:sz w:val="24"/>
          <w:szCs w:val="24"/>
          <w:lang w:eastAsia="ru-RU"/>
        </w:rPr>
        <w:t xml:space="preserve"> 169</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А</w:t>
      </w:r>
      <w:r w:rsidRPr="00885B76">
        <w:rPr>
          <w:rFonts w:ascii="Verdana" w:eastAsia="Times New Roman" w:hAnsi="Verdana" w:cs="Times New Roman"/>
          <w:color w:val="000000"/>
          <w:kern w:val="0"/>
          <w:sz w:val="24"/>
          <w:szCs w:val="24"/>
          <w:lang w:eastAsia="ru-RU"/>
        </w:rPr>
        <w:t xml:space="preserve">.1. </w:t>
      </w:r>
      <w:r w:rsidRPr="00885B76">
        <w:rPr>
          <w:rFonts w:ascii="Verdana" w:eastAsia="Times New Roman" w:hAnsi="Verdana" w:cs="Times New Roman" w:hint="eastAsia"/>
          <w:color w:val="000000"/>
          <w:kern w:val="0"/>
          <w:sz w:val="24"/>
          <w:szCs w:val="24"/>
          <w:lang w:eastAsia="ru-RU"/>
        </w:rPr>
        <w:t>Блок</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утримувача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зразка</w:t>
      </w:r>
      <w:r w:rsidRPr="00885B76">
        <w:rPr>
          <w:rFonts w:ascii="Verdana" w:eastAsia="Times New Roman" w:hAnsi="Verdana" w:cs="Times New Roman"/>
          <w:color w:val="000000"/>
          <w:kern w:val="0"/>
          <w:sz w:val="24"/>
          <w:szCs w:val="24"/>
          <w:lang w:eastAsia="ru-RU"/>
        </w:rPr>
        <w:t xml:space="preserve"> 169</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А</w:t>
      </w:r>
      <w:r w:rsidRPr="00885B76">
        <w:rPr>
          <w:rFonts w:ascii="Verdana" w:eastAsia="Times New Roman" w:hAnsi="Verdana" w:cs="Times New Roman"/>
          <w:color w:val="000000"/>
          <w:kern w:val="0"/>
          <w:sz w:val="24"/>
          <w:szCs w:val="24"/>
          <w:lang w:eastAsia="ru-RU"/>
        </w:rPr>
        <w:t xml:space="preserve">.2. </w:t>
      </w:r>
      <w:r w:rsidRPr="00885B76">
        <w:rPr>
          <w:rFonts w:ascii="Verdana" w:eastAsia="Times New Roman" w:hAnsi="Verdana" w:cs="Times New Roman" w:hint="eastAsia"/>
          <w:color w:val="000000"/>
          <w:kern w:val="0"/>
          <w:sz w:val="24"/>
          <w:szCs w:val="24"/>
          <w:lang w:eastAsia="ru-RU"/>
        </w:rPr>
        <w:t>Високошвидкісний</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високочастотний</w:t>
      </w:r>
      <w:r w:rsidRPr="00885B76">
        <w:rPr>
          <w:rFonts w:ascii="Verdana" w:eastAsia="Times New Roman" w:hAnsi="Verdana" w:cs="Times New Roman"/>
          <w:color w:val="000000"/>
          <w:kern w:val="0"/>
          <w:sz w:val="24"/>
          <w:szCs w:val="24"/>
          <w:lang w:eastAsia="ru-RU"/>
        </w:rPr>
        <w:t xml:space="preserve"> (1 </w:t>
      </w:r>
      <w:r w:rsidRPr="00885B76">
        <w:rPr>
          <w:rFonts w:ascii="Verdana" w:eastAsia="Times New Roman" w:hAnsi="Verdana" w:cs="Times New Roman" w:hint="eastAsia"/>
          <w:color w:val="000000"/>
          <w:kern w:val="0"/>
          <w:sz w:val="24"/>
          <w:szCs w:val="24"/>
          <w:lang w:eastAsia="ru-RU"/>
        </w:rPr>
        <w:t>МГц</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вимірювач</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ємності</w:t>
      </w:r>
      <w:r w:rsidRPr="00885B76">
        <w:rPr>
          <w:rFonts w:ascii="Verdana" w:eastAsia="Times New Roman" w:hAnsi="Verdana" w:cs="Times New Roman"/>
          <w:color w:val="000000"/>
          <w:kern w:val="0"/>
          <w:sz w:val="24"/>
          <w:szCs w:val="24"/>
          <w:lang w:eastAsia="ru-RU"/>
        </w:rPr>
        <w:t xml:space="preserve"> 169</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А</w:t>
      </w:r>
      <w:r w:rsidRPr="00885B76">
        <w:rPr>
          <w:rFonts w:ascii="Verdana" w:eastAsia="Times New Roman" w:hAnsi="Verdana" w:cs="Times New Roman"/>
          <w:color w:val="000000"/>
          <w:kern w:val="0"/>
          <w:sz w:val="24"/>
          <w:szCs w:val="24"/>
          <w:lang w:eastAsia="ru-RU"/>
        </w:rPr>
        <w:t xml:space="preserve">.3. </w:t>
      </w:r>
      <w:r w:rsidRPr="00885B76">
        <w:rPr>
          <w:rFonts w:ascii="Verdana" w:eastAsia="Times New Roman" w:hAnsi="Verdana" w:cs="Times New Roman" w:hint="eastAsia"/>
          <w:color w:val="000000"/>
          <w:kern w:val="0"/>
          <w:sz w:val="24"/>
          <w:szCs w:val="24"/>
          <w:lang w:eastAsia="ru-RU"/>
        </w:rPr>
        <w:t>Буфер</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перемикач</w:t>
      </w:r>
      <w:r w:rsidRPr="00885B76">
        <w:rPr>
          <w:rFonts w:ascii="Verdana" w:eastAsia="Times New Roman" w:hAnsi="Verdana" w:cs="Times New Roman"/>
          <w:color w:val="000000"/>
          <w:kern w:val="0"/>
          <w:sz w:val="24"/>
          <w:szCs w:val="24"/>
          <w:lang w:eastAsia="ru-RU"/>
        </w:rPr>
        <w:t xml:space="preserve"> 173</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А</w:t>
      </w:r>
      <w:r w:rsidRPr="00885B76">
        <w:rPr>
          <w:rFonts w:ascii="Verdana" w:eastAsia="Times New Roman" w:hAnsi="Verdana" w:cs="Times New Roman"/>
          <w:color w:val="000000"/>
          <w:kern w:val="0"/>
          <w:sz w:val="24"/>
          <w:szCs w:val="24"/>
          <w:lang w:eastAsia="ru-RU"/>
        </w:rPr>
        <w:t xml:space="preserve">.4. </w:t>
      </w:r>
      <w:r w:rsidRPr="00885B76">
        <w:rPr>
          <w:rFonts w:ascii="Verdana" w:eastAsia="Times New Roman" w:hAnsi="Verdana" w:cs="Times New Roman" w:hint="eastAsia"/>
          <w:color w:val="000000"/>
          <w:kern w:val="0"/>
          <w:sz w:val="24"/>
          <w:szCs w:val="24"/>
          <w:lang w:eastAsia="ru-RU"/>
        </w:rPr>
        <w:t>Програмований</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блок</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живлення</w:t>
      </w:r>
      <w:r w:rsidRPr="00885B76">
        <w:rPr>
          <w:rFonts w:ascii="Verdana" w:eastAsia="Times New Roman" w:hAnsi="Verdana" w:cs="Times New Roman"/>
          <w:color w:val="000000"/>
          <w:kern w:val="0"/>
          <w:sz w:val="24"/>
          <w:szCs w:val="24"/>
          <w:lang w:eastAsia="ru-RU"/>
        </w:rPr>
        <w:t xml:space="preserve"> Atten PPS3203 </w:t>
      </w:r>
      <w:r w:rsidRPr="00885B76">
        <w:rPr>
          <w:rFonts w:ascii="Verdana" w:eastAsia="Times New Roman" w:hAnsi="Verdana" w:cs="Times New Roman" w:hint="eastAsia"/>
          <w:color w:val="000000"/>
          <w:kern w:val="0"/>
          <w:sz w:val="24"/>
          <w:szCs w:val="24"/>
          <w:lang w:eastAsia="ru-RU"/>
        </w:rPr>
        <w:t>для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керованого</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компютера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живлення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нагрівача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утримувача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зразків</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175</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А</w:t>
      </w:r>
      <w:r w:rsidRPr="00885B76">
        <w:rPr>
          <w:rFonts w:ascii="Verdana" w:eastAsia="Times New Roman" w:hAnsi="Verdana" w:cs="Times New Roman"/>
          <w:color w:val="000000"/>
          <w:kern w:val="0"/>
          <w:sz w:val="24"/>
          <w:szCs w:val="24"/>
          <w:lang w:eastAsia="ru-RU"/>
        </w:rPr>
        <w:t xml:space="preserve">.5. </w:t>
      </w:r>
      <w:r w:rsidRPr="00885B76">
        <w:rPr>
          <w:rFonts w:ascii="Verdana" w:eastAsia="Times New Roman" w:hAnsi="Verdana" w:cs="Times New Roman" w:hint="eastAsia"/>
          <w:color w:val="000000"/>
          <w:kern w:val="0"/>
          <w:sz w:val="24"/>
          <w:szCs w:val="24"/>
          <w:lang w:eastAsia="ru-RU"/>
        </w:rPr>
        <w:t>Модуль</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термокомпенсації</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і</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перетворення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сигналу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термопари</w:t>
      </w:r>
      <w:r w:rsidRPr="00885B76">
        <w:rPr>
          <w:rFonts w:ascii="Verdana" w:eastAsia="Times New Roman" w:hAnsi="Verdana" w:cs="Times New Roman"/>
          <w:color w:val="000000"/>
          <w:kern w:val="0"/>
          <w:sz w:val="24"/>
          <w:szCs w:val="24"/>
          <w:lang w:eastAsia="ru-RU"/>
        </w:rPr>
        <w:t xml:space="preserve"> 175</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А</w:t>
      </w:r>
      <w:r w:rsidRPr="00885B76">
        <w:rPr>
          <w:rFonts w:ascii="Verdana" w:eastAsia="Times New Roman" w:hAnsi="Verdana" w:cs="Times New Roman"/>
          <w:color w:val="000000"/>
          <w:kern w:val="0"/>
          <w:sz w:val="24"/>
          <w:szCs w:val="24"/>
          <w:lang w:eastAsia="ru-RU"/>
        </w:rPr>
        <w:t xml:space="preserve">.6. </w:t>
      </w:r>
      <w:r w:rsidRPr="00885B76">
        <w:rPr>
          <w:rFonts w:ascii="Verdana" w:eastAsia="Times New Roman" w:hAnsi="Verdana" w:cs="Times New Roman" w:hint="eastAsia"/>
          <w:color w:val="000000"/>
          <w:kern w:val="0"/>
          <w:sz w:val="24"/>
          <w:szCs w:val="24"/>
          <w:lang w:eastAsia="ru-RU"/>
        </w:rPr>
        <w:t>Блок</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збору</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даних</w:t>
      </w:r>
      <w:r w:rsidRPr="00885B76">
        <w:rPr>
          <w:rFonts w:ascii="Verdana" w:eastAsia="Times New Roman" w:hAnsi="Verdana" w:cs="Times New Roman"/>
          <w:color w:val="000000"/>
          <w:kern w:val="0"/>
          <w:sz w:val="24"/>
          <w:szCs w:val="24"/>
          <w:lang w:eastAsia="ru-RU"/>
        </w:rPr>
        <w:t xml:space="preserve"> 176</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А</w:t>
      </w:r>
      <w:r w:rsidRPr="00885B76">
        <w:rPr>
          <w:rFonts w:ascii="Verdana" w:eastAsia="Times New Roman" w:hAnsi="Verdana" w:cs="Times New Roman"/>
          <w:color w:val="000000"/>
          <w:kern w:val="0"/>
          <w:sz w:val="24"/>
          <w:szCs w:val="24"/>
          <w:lang w:eastAsia="ru-RU"/>
        </w:rPr>
        <w:t xml:space="preserve">.7. </w:t>
      </w:r>
      <w:r w:rsidRPr="00885B76">
        <w:rPr>
          <w:rFonts w:ascii="Verdana" w:eastAsia="Times New Roman" w:hAnsi="Verdana" w:cs="Times New Roman" w:hint="eastAsia"/>
          <w:color w:val="000000"/>
          <w:kern w:val="0"/>
          <w:sz w:val="24"/>
          <w:szCs w:val="24"/>
          <w:lang w:eastAsia="ru-RU"/>
        </w:rPr>
        <w:t>Персональний</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компьютер</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Програмне</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забезпечення</w:t>
      </w:r>
      <w:r w:rsidRPr="00885B76">
        <w:rPr>
          <w:rFonts w:ascii="Verdana" w:eastAsia="Times New Roman" w:hAnsi="Verdana" w:cs="Times New Roman"/>
          <w:color w:val="000000"/>
          <w:kern w:val="0"/>
          <w:sz w:val="24"/>
          <w:szCs w:val="24"/>
          <w:lang w:eastAsia="ru-RU"/>
        </w:rPr>
        <w:t xml:space="preserve"> 177</w:t>
      </w:r>
    </w:p>
    <w:p w:rsidR="00885B76" w:rsidRPr="00885B76"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Додаток</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Б</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Інтерфейс</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користувача</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програми</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для</w:t>
      </w:r>
      <w:r w:rsidRPr="00885B76">
        <w:rPr>
          <w:rFonts w:ascii="Verdana" w:eastAsia="Times New Roman" w:hAnsi="Verdana" w:cs="Times New Roman"/>
          <w:color w:val="000000"/>
          <w:kern w:val="0"/>
          <w:sz w:val="24"/>
          <w:szCs w:val="24"/>
          <w:lang w:eastAsia="ru-RU"/>
        </w:rPr>
        <w:t xml:space="preserve"> </w:t>
      </w:r>
      <w:r w:rsidRPr="00885B76">
        <w:rPr>
          <w:rFonts w:ascii="Verdana" w:eastAsia="Times New Roman" w:hAnsi="Verdana" w:cs="Times New Roman" w:hint="eastAsia"/>
          <w:color w:val="000000"/>
          <w:kern w:val="0"/>
          <w:sz w:val="24"/>
          <w:szCs w:val="24"/>
          <w:lang w:eastAsia="ru-RU"/>
        </w:rPr>
        <w:t>виконання</w:t>
      </w:r>
    </w:p>
    <w:p w:rsidR="002C6334" w:rsidRDefault="00885B76" w:rsidP="00885B76">
      <w:pPr>
        <w:rPr>
          <w:rFonts w:ascii="Verdana" w:eastAsia="Times New Roman" w:hAnsi="Verdana" w:cs="Times New Roman"/>
          <w:color w:val="000000"/>
          <w:kern w:val="0"/>
          <w:sz w:val="24"/>
          <w:szCs w:val="24"/>
          <w:lang w:eastAsia="ru-RU"/>
        </w:rPr>
      </w:pPr>
      <w:r w:rsidRPr="00885B76">
        <w:rPr>
          <w:rFonts w:ascii="Verdana" w:eastAsia="Times New Roman" w:hAnsi="Verdana" w:cs="Times New Roman" w:hint="eastAsia"/>
          <w:color w:val="000000"/>
          <w:kern w:val="0"/>
          <w:sz w:val="24"/>
          <w:szCs w:val="24"/>
          <w:lang w:eastAsia="ru-RU"/>
        </w:rPr>
        <w:t>Експерименту</w:t>
      </w:r>
    </w:p>
    <w:p w:rsidR="00885B76" w:rsidRDefault="00885B76" w:rsidP="00885B76">
      <w:pPr>
        <w:rPr>
          <w:rFonts w:ascii="Verdana" w:eastAsia="Times New Roman" w:hAnsi="Verdana" w:cs="Times New Roman"/>
          <w:color w:val="000000"/>
          <w:kern w:val="0"/>
          <w:sz w:val="24"/>
          <w:szCs w:val="24"/>
          <w:lang w:eastAsia="ru-RU"/>
        </w:rPr>
      </w:pPr>
    </w:p>
    <w:p w:rsidR="00885B76" w:rsidRDefault="00885B76" w:rsidP="00885B76">
      <w:pPr>
        <w:rPr>
          <w:rFonts w:ascii="Verdana" w:eastAsia="Times New Roman" w:hAnsi="Verdana" w:cs="Times New Roman"/>
          <w:color w:val="000000"/>
          <w:kern w:val="0"/>
          <w:sz w:val="24"/>
          <w:szCs w:val="24"/>
          <w:lang w:eastAsia="ru-RU"/>
        </w:rPr>
      </w:pPr>
    </w:p>
    <w:p w:rsidR="00885B76" w:rsidRDefault="00885B76" w:rsidP="00885B76">
      <w:r>
        <w:rPr>
          <w:rFonts w:hint="eastAsia"/>
        </w:rPr>
        <w:t>ВИСНОВКИ</w:t>
      </w:r>
    </w:p>
    <w:p w:rsidR="00885B76" w:rsidRDefault="00885B76" w:rsidP="00885B76">
      <w:r>
        <w:t></w:t>
      </w:r>
      <w:r>
        <w:t></w:t>
      </w:r>
      <w:r>
        <w:t></w:t>
      </w:r>
      <w:r>
        <w:rPr>
          <w:rFonts w:hint="eastAsia"/>
        </w:rPr>
        <w:t>Вперше</w:t>
      </w:r>
      <w:r>
        <w:t></w:t>
      </w:r>
      <w:r>
        <w:rPr>
          <w:rFonts w:hint="eastAsia"/>
        </w:rPr>
        <w:t>продемонстровано</w:t>
      </w:r>
      <w:r>
        <w:t></w:t>
      </w:r>
      <w:r>
        <w:rPr>
          <w:rFonts w:hint="eastAsia"/>
        </w:rPr>
        <w:t>можливість</w:t>
      </w:r>
      <w:r>
        <w:t></w:t>
      </w:r>
      <w:r>
        <w:rPr>
          <w:rFonts w:hint="eastAsia"/>
        </w:rPr>
        <w:t>реалізації</w:t>
      </w:r>
      <w:r>
        <w:t></w:t>
      </w:r>
      <w:r>
        <w:rPr>
          <w:rFonts w:hint="eastAsia"/>
        </w:rPr>
        <w:t>уніполярного</w:t>
      </w:r>
    </w:p>
    <w:p w:rsidR="00885B76" w:rsidRDefault="00885B76" w:rsidP="00885B76">
      <w:r>
        <w:rPr>
          <w:rFonts w:hint="eastAsia"/>
        </w:rPr>
        <w:t>програмування</w:t>
      </w:r>
      <w:r>
        <w:t></w:t>
      </w:r>
      <w:r>
        <w:rPr>
          <w:rFonts w:hint="eastAsia"/>
        </w:rPr>
        <w:t>приладів</w:t>
      </w:r>
      <w:r>
        <w:t></w:t>
      </w:r>
      <w:r>
        <w:rPr>
          <w:rFonts w:hint="eastAsia"/>
        </w:rPr>
        <w:t>нанокристалічної</w:t>
      </w:r>
      <w:r>
        <w:t></w:t>
      </w:r>
      <w:r>
        <w:rPr>
          <w:rFonts w:hint="eastAsia"/>
        </w:rPr>
        <w:t>пам’яті</w:t>
      </w:r>
      <w:r>
        <w:t></w:t>
      </w:r>
      <w:r>
        <w:t></w:t>
      </w:r>
      <w:r>
        <w:rPr>
          <w:rFonts w:hint="eastAsia"/>
        </w:rPr>
        <w:t>яке</w:t>
      </w:r>
      <w:r>
        <w:t></w:t>
      </w:r>
      <w:r>
        <w:rPr>
          <w:rFonts w:hint="eastAsia"/>
        </w:rPr>
        <w:t>включає</w:t>
      </w:r>
      <w:r>
        <w:t></w:t>
      </w:r>
      <w:r>
        <w:rPr>
          <w:rFonts w:hint="eastAsia"/>
        </w:rPr>
        <w:t>в</w:t>
      </w:r>
      <w:r>
        <w:t></w:t>
      </w:r>
      <w:r>
        <w:rPr>
          <w:rFonts w:hint="eastAsia"/>
        </w:rPr>
        <w:t>себе</w:t>
      </w:r>
    </w:p>
    <w:p w:rsidR="00885B76" w:rsidRDefault="00885B76" w:rsidP="00885B76">
      <w:r>
        <w:rPr>
          <w:rFonts w:hint="eastAsia"/>
        </w:rPr>
        <w:t>захоплення</w:t>
      </w:r>
      <w:r>
        <w:t></w:t>
      </w:r>
      <w:r>
        <w:rPr>
          <w:rFonts w:hint="eastAsia"/>
        </w:rPr>
        <w:t>електронів</w:t>
      </w:r>
      <w:r>
        <w:t></w:t>
      </w:r>
      <w:r>
        <w:rPr>
          <w:rFonts w:hint="eastAsia"/>
        </w:rPr>
        <w:t>на</w:t>
      </w:r>
      <w:r>
        <w:t></w:t>
      </w:r>
      <w:r>
        <w:rPr>
          <w:rFonts w:hint="eastAsia"/>
        </w:rPr>
        <w:t>пастки</w:t>
      </w:r>
      <w:r>
        <w:t></w:t>
      </w:r>
      <w:r>
        <w:rPr>
          <w:rFonts w:hint="eastAsia"/>
        </w:rPr>
        <w:t>заряду</w:t>
      </w:r>
      <w:r>
        <w:t></w:t>
      </w:r>
      <w:r>
        <w:rPr>
          <w:rFonts w:hint="eastAsia"/>
        </w:rPr>
        <w:t>навколо</w:t>
      </w:r>
      <w:r>
        <w:t></w:t>
      </w:r>
      <w:r>
        <w:rPr>
          <w:rFonts w:hint="eastAsia"/>
        </w:rPr>
        <w:t>кремнієвого</w:t>
      </w:r>
      <w:r>
        <w:t></w:t>
      </w:r>
      <w:r>
        <w:rPr>
          <w:rFonts w:hint="eastAsia"/>
        </w:rPr>
        <w:t>нанокристаліту</w:t>
      </w:r>
      <w:r>
        <w:t></w:t>
      </w:r>
      <w:r>
        <w:rPr>
          <w:rFonts w:hint="eastAsia"/>
        </w:rPr>
        <w:t>з</w:t>
      </w:r>
    </w:p>
    <w:p w:rsidR="00885B76" w:rsidRDefault="00885B76" w:rsidP="00885B76">
      <w:r>
        <w:rPr>
          <w:rFonts w:hint="eastAsia"/>
        </w:rPr>
        <w:t>наступною</w:t>
      </w:r>
      <w:r>
        <w:t></w:t>
      </w:r>
      <w:r>
        <w:rPr>
          <w:rFonts w:hint="eastAsia"/>
        </w:rPr>
        <w:t>емісією</w:t>
      </w:r>
      <w:r>
        <w:t></w:t>
      </w:r>
      <w:r>
        <w:rPr>
          <w:rFonts w:hint="eastAsia"/>
        </w:rPr>
        <w:t>заряду</w:t>
      </w:r>
      <w:r>
        <w:t></w:t>
      </w:r>
      <w:r>
        <w:rPr>
          <w:rFonts w:hint="eastAsia"/>
        </w:rPr>
        <w:t>з</w:t>
      </w:r>
      <w:r>
        <w:t></w:t>
      </w:r>
      <w:r>
        <w:rPr>
          <w:rFonts w:hint="eastAsia"/>
        </w:rPr>
        <w:t>нанокластерів</w:t>
      </w:r>
      <w:r>
        <w:t></w:t>
      </w:r>
      <w:r>
        <w:rPr>
          <w:rFonts w:hint="eastAsia"/>
        </w:rPr>
        <w:t>під</w:t>
      </w:r>
      <w:r>
        <w:t></w:t>
      </w:r>
      <w:r>
        <w:rPr>
          <w:rFonts w:hint="eastAsia"/>
        </w:rPr>
        <w:t>час</w:t>
      </w:r>
      <w:r>
        <w:t></w:t>
      </w:r>
      <w:r>
        <w:rPr>
          <w:rFonts w:hint="eastAsia"/>
        </w:rPr>
        <w:t>збільшення</w:t>
      </w:r>
      <w:r>
        <w:t></w:t>
      </w:r>
      <w:r>
        <w:rPr>
          <w:rFonts w:hint="eastAsia"/>
        </w:rPr>
        <w:t>електричного</w:t>
      </w:r>
    </w:p>
    <w:p w:rsidR="00885B76" w:rsidRDefault="00885B76" w:rsidP="00885B76">
      <w:r>
        <w:rPr>
          <w:rFonts w:hint="eastAsia"/>
        </w:rPr>
        <w:t>поля</w:t>
      </w:r>
      <w:r>
        <w:t></w:t>
      </w:r>
      <w:r>
        <w:rPr>
          <w:rFonts w:hint="eastAsia"/>
        </w:rPr>
        <w:t>у</w:t>
      </w:r>
      <w:r>
        <w:t></w:t>
      </w:r>
      <w:r>
        <w:rPr>
          <w:rFonts w:hint="eastAsia"/>
        </w:rPr>
        <w:t>діелектрику</w:t>
      </w:r>
      <w:r>
        <w:t></w:t>
      </w:r>
      <w:r>
        <w:t></w:t>
      </w:r>
      <w:r>
        <w:rPr>
          <w:rFonts w:hint="eastAsia"/>
        </w:rPr>
        <w:t>Ефект</w:t>
      </w:r>
      <w:r>
        <w:t></w:t>
      </w:r>
      <w:r>
        <w:rPr>
          <w:rFonts w:hint="eastAsia"/>
        </w:rPr>
        <w:t>пов’язаний</w:t>
      </w:r>
      <w:r>
        <w:t></w:t>
      </w:r>
      <w:r>
        <w:rPr>
          <w:rFonts w:hint="eastAsia"/>
        </w:rPr>
        <w:t>виключно</w:t>
      </w:r>
      <w:r>
        <w:t></w:t>
      </w:r>
      <w:r>
        <w:rPr>
          <w:rFonts w:hint="eastAsia"/>
        </w:rPr>
        <w:t>з</w:t>
      </w:r>
      <w:r>
        <w:t></w:t>
      </w:r>
      <w:r>
        <w:rPr>
          <w:rFonts w:hint="eastAsia"/>
        </w:rPr>
        <w:t>малими</w:t>
      </w:r>
      <w:r>
        <w:t></w:t>
      </w:r>
      <w:r>
        <w:rPr>
          <w:rFonts w:hint="eastAsia"/>
        </w:rPr>
        <w:t>розмірами</w:t>
      </w:r>
    </w:p>
    <w:p w:rsidR="00885B76" w:rsidRDefault="00885B76" w:rsidP="00885B76">
      <w:r>
        <w:rPr>
          <w:rFonts w:hint="eastAsia"/>
        </w:rPr>
        <w:t>нанокристала</w:t>
      </w:r>
      <w:r>
        <w:t></w:t>
      </w:r>
      <w:r>
        <w:rPr>
          <w:rFonts w:hint="eastAsia"/>
        </w:rPr>
        <w:t>і</w:t>
      </w:r>
      <w:r>
        <w:t></w:t>
      </w:r>
      <w:r>
        <w:rPr>
          <w:rFonts w:hint="eastAsia"/>
        </w:rPr>
        <w:t>значним</w:t>
      </w:r>
      <w:r>
        <w:t></w:t>
      </w:r>
      <w:r>
        <w:rPr>
          <w:rFonts w:hint="eastAsia"/>
        </w:rPr>
        <w:t>локальним</w:t>
      </w:r>
      <w:r>
        <w:t></w:t>
      </w:r>
      <w:r>
        <w:rPr>
          <w:rFonts w:hint="eastAsia"/>
        </w:rPr>
        <w:t>підсиленням</w:t>
      </w:r>
      <w:r>
        <w:t></w:t>
      </w:r>
      <w:r>
        <w:rPr>
          <w:rFonts w:hint="eastAsia"/>
        </w:rPr>
        <w:t>електричного</w:t>
      </w:r>
      <w:r>
        <w:t></w:t>
      </w:r>
      <w:r>
        <w:rPr>
          <w:rFonts w:hint="eastAsia"/>
        </w:rPr>
        <w:t>поля</w:t>
      </w:r>
      <w:r>
        <w:t></w:t>
      </w:r>
      <w:r>
        <w:rPr>
          <w:rFonts w:hint="eastAsia"/>
        </w:rPr>
        <w:t>на</w:t>
      </w:r>
      <w:r>
        <w:t></w:t>
      </w:r>
      <w:r>
        <w:rPr>
          <w:rFonts w:hint="eastAsia"/>
        </w:rPr>
        <w:t>ньому</w:t>
      </w:r>
      <w:r>
        <w:t></w:t>
      </w:r>
    </w:p>
    <w:p w:rsidR="00885B76" w:rsidRDefault="00885B76" w:rsidP="00885B76">
      <w:r>
        <w:t></w:t>
      </w:r>
      <w:r>
        <w:t></w:t>
      </w:r>
      <w:r>
        <w:t></w:t>
      </w:r>
      <w:r>
        <w:rPr>
          <w:rFonts w:hint="eastAsia"/>
        </w:rPr>
        <w:t>Показано</w:t>
      </w:r>
      <w:r>
        <w:t></w:t>
      </w:r>
      <w:r>
        <w:t></w:t>
      </w:r>
      <w:r>
        <w:rPr>
          <w:rFonts w:hint="eastAsia"/>
        </w:rPr>
        <w:t>що</w:t>
      </w:r>
      <w:r>
        <w:t></w:t>
      </w:r>
      <w:r>
        <w:rPr>
          <w:rFonts w:hint="eastAsia"/>
        </w:rPr>
        <w:t>у</w:t>
      </w:r>
      <w:r>
        <w:t></w:t>
      </w:r>
      <w:r>
        <w:rPr>
          <w:rFonts w:hint="eastAsia"/>
        </w:rPr>
        <w:t>структурах</w:t>
      </w:r>
      <w:r>
        <w:t></w:t>
      </w:r>
      <w:r>
        <w:rPr>
          <w:rFonts w:hint="eastAsia"/>
        </w:rPr>
        <w:t>з</w:t>
      </w:r>
      <w:r>
        <w:t></w:t>
      </w:r>
      <w:r>
        <w:rPr>
          <w:rFonts w:hint="eastAsia"/>
        </w:rPr>
        <w:t>шаром</w:t>
      </w:r>
      <w:r>
        <w:t></w:t>
      </w:r>
      <w:r>
        <w:rPr>
          <w:rFonts w:hint="eastAsia"/>
        </w:rPr>
        <w:t>кремнієвих</w:t>
      </w:r>
      <w:r>
        <w:t></w:t>
      </w:r>
      <w:r>
        <w:rPr>
          <w:rFonts w:hint="eastAsia"/>
        </w:rPr>
        <w:t>нанокристалітів</w:t>
      </w:r>
      <w:r>
        <w:t></w:t>
      </w:r>
      <w:r>
        <w:rPr>
          <w:rFonts w:hint="eastAsia"/>
        </w:rPr>
        <w:t>у</w:t>
      </w:r>
    </w:p>
    <w:p w:rsidR="00885B76" w:rsidRDefault="00885B76" w:rsidP="00885B76">
      <w:r>
        <w:rPr>
          <w:rFonts w:hint="eastAsia"/>
        </w:rPr>
        <w:t>діелектрику</w:t>
      </w:r>
      <w:r>
        <w:t></w:t>
      </w:r>
      <w:r>
        <w:rPr>
          <w:rFonts w:hint="eastAsia"/>
        </w:rPr>
        <w:t>однорідно</w:t>
      </w:r>
      <w:r>
        <w:t></w:t>
      </w:r>
      <w:r>
        <w:rPr>
          <w:rFonts w:hint="eastAsia"/>
        </w:rPr>
        <w:t>локалізується</w:t>
      </w:r>
      <w:r>
        <w:t></w:t>
      </w:r>
      <w:r>
        <w:rPr>
          <w:rFonts w:hint="eastAsia"/>
        </w:rPr>
        <w:t>позитивний</w:t>
      </w:r>
      <w:r>
        <w:t></w:t>
      </w:r>
      <w:r>
        <w:rPr>
          <w:rFonts w:hint="eastAsia"/>
        </w:rPr>
        <w:t>заряд</w:t>
      </w:r>
      <w:r>
        <w:t></w:t>
      </w:r>
      <w:r>
        <w:t></w:t>
      </w:r>
      <w:r>
        <w:rPr>
          <w:rFonts w:hint="eastAsia"/>
        </w:rPr>
        <w:t>який</w:t>
      </w:r>
      <w:r>
        <w:t></w:t>
      </w:r>
      <w:r>
        <w:rPr>
          <w:rFonts w:hint="eastAsia"/>
        </w:rPr>
        <w:t>можна</w:t>
      </w:r>
      <w:r>
        <w:t></w:t>
      </w:r>
      <w:r>
        <w:rPr>
          <w:rFonts w:hint="eastAsia"/>
        </w:rPr>
        <w:t>розглядати</w:t>
      </w:r>
    </w:p>
    <w:p w:rsidR="00885B76" w:rsidRDefault="00885B76" w:rsidP="00885B76">
      <w:r>
        <w:rPr>
          <w:rFonts w:hint="eastAsia"/>
        </w:rPr>
        <w:t>як</w:t>
      </w:r>
      <w:r>
        <w:t></w:t>
      </w:r>
      <w:r>
        <w:rPr>
          <w:rFonts w:hint="eastAsia"/>
        </w:rPr>
        <w:t>фіксований</w:t>
      </w:r>
      <w:r>
        <w:t></w:t>
      </w:r>
      <w:r>
        <w:rPr>
          <w:rFonts w:hint="eastAsia"/>
        </w:rPr>
        <w:t>заряд</w:t>
      </w:r>
      <w:r>
        <w:t></w:t>
      </w:r>
      <w:r>
        <w:t></w:t>
      </w:r>
      <w:r>
        <w:rPr>
          <w:rFonts w:hint="eastAsia"/>
        </w:rPr>
        <w:t>Крім</w:t>
      </w:r>
      <w:r>
        <w:t></w:t>
      </w:r>
      <w:r>
        <w:rPr>
          <w:rFonts w:hint="eastAsia"/>
        </w:rPr>
        <w:t>того</w:t>
      </w:r>
      <w:r>
        <w:t></w:t>
      </w:r>
      <w:r>
        <w:t></w:t>
      </w:r>
      <w:r>
        <w:rPr>
          <w:rFonts w:hint="eastAsia"/>
        </w:rPr>
        <w:t>прикладання</w:t>
      </w:r>
      <w:r>
        <w:t></w:t>
      </w:r>
      <w:r>
        <w:rPr>
          <w:rFonts w:hint="eastAsia"/>
        </w:rPr>
        <w:t>до</w:t>
      </w:r>
      <w:r>
        <w:t></w:t>
      </w:r>
      <w:r>
        <w:rPr>
          <w:rFonts w:hint="eastAsia"/>
        </w:rPr>
        <w:t>затвору</w:t>
      </w:r>
      <w:r>
        <w:t></w:t>
      </w:r>
      <w:r>
        <w:rPr>
          <w:rFonts w:hint="eastAsia"/>
        </w:rPr>
        <w:t>позитивної</w:t>
      </w:r>
      <w:r>
        <w:t></w:t>
      </w:r>
      <w:r>
        <w:rPr>
          <w:rFonts w:hint="eastAsia"/>
        </w:rPr>
        <w:t>напруги</w:t>
      </w:r>
    </w:p>
    <w:p w:rsidR="00885B76" w:rsidRDefault="00885B76" w:rsidP="00885B76">
      <w:r>
        <w:rPr>
          <w:rFonts w:hint="eastAsia"/>
        </w:rPr>
        <w:t>призводить</w:t>
      </w:r>
      <w:r>
        <w:t></w:t>
      </w:r>
      <w:r>
        <w:rPr>
          <w:rFonts w:hint="eastAsia"/>
        </w:rPr>
        <w:t>до</w:t>
      </w:r>
      <w:r>
        <w:t></w:t>
      </w:r>
      <w:r>
        <w:rPr>
          <w:rFonts w:hint="eastAsia"/>
        </w:rPr>
        <w:t>інжекції</w:t>
      </w:r>
      <w:r>
        <w:t></w:t>
      </w:r>
      <w:r>
        <w:rPr>
          <w:rFonts w:hint="eastAsia"/>
        </w:rPr>
        <w:t>електронів</w:t>
      </w:r>
      <w:r>
        <w:t></w:t>
      </w:r>
      <w:r>
        <w:rPr>
          <w:rFonts w:hint="eastAsia"/>
        </w:rPr>
        <w:t>з</w:t>
      </w:r>
      <w:r>
        <w:t></w:t>
      </w:r>
      <w:r>
        <w:rPr>
          <w:rFonts w:hint="eastAsia"/>
        </w:rPr>
        <w:t>підкладки</w:t>
      </w:r>
      <w:r>
        <w:t></w:t>
      </w:r>
      <w:r>
        <w:rPr>
          <w:rFonts w:hint="eastAsia"/>
        </w:rPr>
        <w:t>у</w:t>
      </w:r>
      <w:r>
        <w:t></w:t>
      </w:r>
      <w:r>
        <w:rPr>
          <w:rFonts w:hint="eastAsia"/>
        </w:rPr>
        <w:t>діелектрик</w:t>
      </w:r>
      <w:r>
        <w:t></w:t>
      </w:r>
      <w:r>
        <w:t></w:t>
      </w:r>
      <w:r>
        <w:rPr>
          <w:rFonts w:hint="eastAsia"/>
        </w:rPr>
        <w:t>які</w:t>
      </w:r>
      <w:r>
        <w:t></w:t>
      </w:r>
      <w:r>
        <w:rPr>
          <w:rFonts w:hint="eastAsia"/>
        </w:rPr>
        <w:t>локалізуються</w:t>
      </w:r>
      <w:r>
        <w:t></w:t>
      </w:r>
      <w:r>
        <w:rPr>
          <w:rFonts w:hint="eastAsia"/>
        </w:rPr>
        <w:t>в</w:t>
      </w:r>
    </w:p>
    <w:p w:rsidR="00885B76" w:rsidRDefault="00885B76" w:rsidP="00885B76">
      <w:r>
        <w:rPr>
          <w:rFonts w:hint="eastAsia"/>
        </w:rPr>
        <w:t>пастках</w:t>
      </w:r>
      <w:r>
        <w:t></w:t>
      </w:r>
      <w:r>
        <w:rPr>
          <w:rFonts w:hint="eastAsia"/>
        </w:rPr>
        <w:t>заряду</w:t>
      </w:r>
      <w:r>
        <w:t></w:t>
      </w:r>
      <w:r>
        <w:rPr>
          <w:rFonts w:hint="eastAsia"/>
        </w:rPr>
        <w:t>біля</w:t>
      </w:r>
      <w:r>
        <w:t></w:t>
      </w:r>
      <w:r>
        <w:rPr>
          <w:rFonts w:hint="eastAsia"/>
        </w:rPr>
        <w:t>нанокластерів</w:t>
      </w:r>
      <w:r>
        <w:t></w:t>
      </w:r>
      <w:r>
        <w:t></w:t>
      </w:r>
      <w:r>
        <w:rPr>
          <w:rFonts w:hint="eastAsia"/>
        </w:rPr>
        <w:t>що</w:t>
      </w:r>
      <w:r>
        <w:t></w:t>
      </w:r>
      <w:r>
        <w:rPr>
          <w:rFonts w:hint="eastAsia"/>
        </w:rPr>
        <w:t>інтегрально</w:t>
      </w:r>
      <w:r>
        <w:t></w:t>
      </w:r>
      <w:r>
        <w:rPr>
          <w:rFonts w:hint="eastAsia"/>
        </w:rPr>
        <w:t>перекомпенсовує</w:t>
      </w:r>
      <w:r>
        <w:t></w:t>
      </w:r>
      <w:r>
        <w:rPr>
          <w:rFonts w:hint="eastAsia"/>
        </w:rPr>
        <w:t>вихідний</w:t>
      </w:r>
    </w:p>
    <w:p w:rsidR="00885B76" w:rsidRDefault="00885B76" w:rsidP="00885B76">
      <w:r>
        <w:rPr>
          <w:rFonts w:hint="eastAsia"/>
        </w:rPr>
        <w:t>позитивний</w:t>
      </w:r>
      <w:r>
        <w:t></w:t>
      </w:r>
      <w:r>
        <w:rPr>
          <w:rFonts w:hint="eastAsia"/>
        </w:rPr>
        <w:t>заряд</w:t>
      </w:r>
      <w:r>
        <w:t></w:t>
      </w:r>
      <w:r>
        <w:rPr>
          <w:rFonts w:hint="eastAsia"/>
        </w:rPr>
        <w:t>у</w:t>
      </w:r>
      <w:r>
        <w:t></w:t>
      </w:r>
      <w:r>
        <w:rPr>
          <w:rFonts w:hint="eastAsia"/>
        </w:rPr>
        <w:t>діелектрику</w:t>
      </w:r>
      <w:r>
        <w:t></w:t>
      </w:r>
    </w:p>
    <w:p w:rsidR="00885B76" w:rsidRDefault="00885B76" w:rsidP="00885B76">
      <w:r>
        <w:t></w:t>
      </w:r>
      <w:r>
        <w:t></w:t>
      </w:r>
      <w:r>
        <w:t></w:t>
      </w:r>
      <w:r>
        <w:rPr>
          <w:rFonts w:hint="eastAsia"/>
        </w:rPr>
        <w:t>Було</w:t>
      </w:r>
      <w:r>
        <w:t></w:t>
      </w:r>
      <w:r>
        <w:rPr>
          <w:rFonts w:hint="eastAsia"/>
        </w:rPr>
        <w:t>показано</w:t>
      </w:r>
      <w:r>
        <w:t></w:t>
      </w:r>
      <w:r>
        <w:t></w:t>
      </w:r>
      <w:r>
        <w:rPr>
          <w:rFonts w:hint="eastAsia"/>
        </w:rPr>
        <w:t>що</w:t>
      </w:r>
      <w:r>
        <w:t></w:t>
      </w:r>
      <w:r>
        <w:rPr>
          <w:rFonts w:hint="eastAsia"/>
        </w:rPr>
        <w:t>в</w:t>
      </w:r>
      <w:r>
        <w:t></w:t>
      </w:r>
      <w:r>
        <w:rPr>
          <w:rFonts w:hint="eastAsia"/>
        </w:rPr>
        <w:t>структурах</w:t>
      </w:r>
      <w:r>
        <w:t></w:t>
      </w:r>
      <w:r>
        <w:rPr>
          <w:rFonts w:hint="eastAsia"/>
        </w:rPr>
        <w:t>з</w:t>
      </w:r>
      <w:r>
        <w:t></w:t>
      </w:r>
      <w:r>
        <w:rPr>
          <w:rFonts w:hint="eastAsia"/>
        </w:rPr>
        <w:t>одним</w:t>
      </w:r>
      <w:r>
        <w:t></w:t>
      </w:r>
      <w:r>
        <w:rPr>
          <w:rFonts w:hint="eastAsia"/>
        </w:rPr>
        <w:t>шаром</w:t>
      </w:r>
      <w:r>
        <w:t></w:t>
      </w:r>
      <w:r>
        <w:rPr>
          <w:rFonts w:hint="eastAsia"/>
        </w:rPr>
        <w:t>нанокластерів</w:t>
      </w:r>
      <w:r>
        <w:t></w:t>
      </w:r>
      <w:r>
        <w:rPr>
          <w:rFonts w:hint="eastAsia"/>
        </w:rPr>
        <w:t>процес</w:t>
      </w:r>
    </w:p>
    <w:p w:rsidR="00885B76" w:rsidRDefault="00885B76" w:rsidP="00885B76">
      <w:r>
        <w:rPr>
          <w:rFonts w:hint="eastAsia"/>
        </w:rPr>
        <w:t>зберігання</w:t>
      </w:r>
      <w:r>
        <w:t></w:t>
      </w:r>
      <w:r>
        <w:rPr>
          <w:rFonts w:hint="eastAsia"/>
        </w:rPr>
        <w:t>заряду</w:t>
      </w:r>
      <w:r>
        <w:t></w:t>
      </w:r>
      <w:r>
        <w:rPr>
          <w:rFonts w:hint="eastAsia"/>
        </w:rPr>
        <w:t>не</w:t>
      </w:r>
      <w:r>
        <w:t></w:t>
      </w:r>
      <w:r>
        <w:rPr>
          <w:rFonts w:hint="eastAsia"/>
        </w:rPr>
        <w:t>може</w:t>
      </w:r>
      <w:r>
        <w:t></w:t>
      </w:r>
      <w:r>
        <w:rPr>
          <w:rFonts w:hint="eastAsia"/>
        </w:rPr>
        <w:t>бути</w:t>
      </w:r>
      <w:r>
        <w:t></w:t>
      </w:r>
      <w:r>
        <w:rPr>
          <w:rFonts w:hint="eastAsia"/>
        </w:rPr>
        <w:t>описаний</w:t>
      </w:r>
      <w:r>
        <w:t></w:t>
      </w:r>
      <w:r>
        <w:rPr>
          <w:rFonts w:hint="eastAsia"/>
        </w:rPr>
        <w:t>суперпозицією</w:t>
      </w:r>
      <w:r>
        <w:t></w:t>
      </w:r>
      <w:r>
        <w:rPr>
          <w:rFonts w:hint="eastAsia"/>
        </w:rPr>
        <w:t>незалежних</w:t>
      </w:r>
      <w:r>
        <w:t></w:t>
      </w:r>
      <w:r>
        <w:rPr>
          <w:rFonts w:hint="eastAsia"/>
        </w:rPr>
        <w:t>процесів</w:t>
      </w:r>
    </w:p>
    <w:p w:rsidR="00885B76" w:rsidRDefault="00885B76" w:rsidP="00885B76">
      <w:r>
        <w:rPr>
          <w:rFonts w:hint="eastAsia"/>
        </w:rPr>
        <w:t>стікання</w:t>
      </w:r>
      <w:r>
        <w:t></w:t>
      </w:r>
      <w:r>
        <w:rPr>
          <w:rFonts w:hint="eastAsia"/>
        </w:rPr>
        <w:t>заряду</w:t>
      </w:r>
      <w:r>
        <w:t></w:t>
      </w:r>
      <w:r>
        <w:t></w:t>
      </w:r>
      <w:r>
        <w:rPr>
          <w:rFonts w:hint="eastAsia"/>
        </w:rPr>
        <w:t>а</w:t>
      </w:r>
      <w:r>
        <w:t></w:t>
      </w:r>
      <w:r>
        <w:rPr>
          <w:rFonts w:hint="eastAsia"/>
        </w:rPr>
        <w:t>складається</w:t>
      </w:r>
      <w:r>
        <w:t></w:t>
      </w:r>
      <w:r>
        <w:rPr>
          <w:rFonts w:hint="eastAsia"/>
        </w:rPr>
        <w:t>з</w:t>
      </w:r>
      <w:r>
        <w:t></w:t>
      </w:r>
      <w:r>
        <w:rPr>
          <w:rFonts w:hint="eastAsia"/>
        </w:rPr>
        <w:t>взаємозалежних</w:t>
      </w:r>
      <w:r>
        <w:t></w:t>
      </w:r>
      <w:r>
        <w:rPr>
          <w:rFonts w:hint="eastAsia"/>
        </w:rPr>
        <w:t>процесів</w:t>
      </w:r>
      <w:r>
        <w:t></w:t>
      </w:r>
      <w:r>
        <w:t></w:t>
      </w:r>
      <w:r>
        <w:rPr>
          <w:rFonts w:hint="eastAsia"/>
        </w:rPr>
        <w:t>було</w:t>
      </w:r>
      <w:r>
        <w:t></w:t>
      </w:r>
      <w:r>
        <w:rPr>
          <w:rFonts w:hint="eastAsia"/>
        </w:rPr>
        <w:t>запропоновано</w:t>
      </w:r>
    </w:p>
    <w:p w:rsidR="00885B76" w:rsidRDefault="00885B76" w:rsidP="00885B76">
      <w:r>
        <w:t></w:t>
      </w:r>
      <w:r>
        <w:t></w:t>
      </w:r>
      <w:r>
        <w:rPr>
          <w:rFonts w:hint="eastAsia"/>
        </w:rPr>
        <w:t>стадійну</w:t>
      </w:r>
      <w:r>
        <w:t></w:t>
      </w:r>
      <w:r>
        <w:rPr>
          <w:rFonts w:hint="eastAsia"/>
        </w:rPr>
        <w:t>модель</w:t>
      </w:r>
      <w:r>
        <w:t></w:t>
      </w:r>
      <w:r>
        <w:rPr>
          <w:rFonts w:hint="eastAsia"/>
        </w:rPr>
        <w:t>стікання</w:t>
      </w:r>
      <w:r>
        <w:t></w:t>
      </w:r>
      <w:r>
        <w:rPr>
          <w:rFonts w:hint="eastAsia"/>
        </w:rPr>
        <w:t>заряду</w:t>
      </w:r>
      <w:r>
        <w:t></w:t>
      </w:r>
      <w:r>
        <w:t></w:t>
      </w:r>
      <w:r>
        <w:rPr>
          <w:rFonts w:hint="eastAsia"/>
        </w:rPr>
        <w:t>яка</w:t>
      </w:r>
      <w:r>
        <w:t></w:t>
      </w:r>
      <w:r>
        <w:rPr>
          <w:rFonts w:hint="eastAsia"/>
        </w:rPr>
        <w:t>базується</w:t>
      </w:r>
      <w:r>
        <w:t></w:t>
      </w:r>
      <w:r>
        <w:rPr>
          <w:rFonts w:hint="eastAsia"/>
        </w:rPr>
        <w:t>на</w:t>
      </w:r>
      <w:r>
        <w:t></w:t>
      </w:r>
      <w:r>
        <w:rPr>
          <w:rFonts w:hint="eastAsia"/>
        </w:rPr>
        <w:t>існуванні</w:t>
      </w:r>
      <w:r>
        <w:t></w:t>
      </w:r>
      <w:r>
        <w:rPr>
          <w:rFonts w:hint="eastAsia"/>
        </w:rPr>
        <w:t>в</w:t>
      </w:r>
      <w:r>
        <w:t></w:t>
      </w:r>
      <w:r>
        <w:rPr>
          <w:rFonts w:hint="eastAsia"/>
        </w:rPr>
        <w:t>діелектрику</w:t>
      </w:r>
    </w:p>
    <w:p w:rsidR="00885B76" w:rsidRDefault="00885B76" w:rsidP="00885B76">
      <w:r>
        <w:rPr>
          <w:rFonts w:hint="eastAsia"/>
        </w:rPr>
        <w:t>зарядів</w:t>
      </w:r>
      <w:r>
        <w:t></w:t>
      </w:r>
      <w:r>
        <w:rPr>
          <w:rFonts w:hint="eastAsia"/>
        </w:rPr>
        <w:t>обох</w:t>
      </w:r>
      <w:r>
        <w:t></w:t>
      </w:r>
      <w:r>
        <w:rPr>
          <w:rFonts w:hint="eastAsia"/>
        </w:rPr>
        <w:t>знаків</w:t>
      </w:r>
      <w:r>
        <w:t></w:t>
      </w:r>
      <w:r>
        <w:rPr>
          <w:rFonts w:hint="eastAsia"/>
        </w:rPr>
        <w:t>і</w:t>
      </w:r>
      <w:r>
        <w:t></w:t>
      </w:r>
      <w:r>
        <w:rPr>
          <w:rFonts w:hint="eastAsia"/>
        </w:rPr>
        <w:t>присутності</w:t>
      </w:r>
      <w:r>
        <w:t></w:t>
      </w:r>
      <w:r>
        <w:rPr>
          <w:rFonts w:hint="eastAsia"/>
        </w:rPr>
        <w:t>взаємозалежних</w:t>
      </w:r>
      <w:r>
        <w:t></w:t>
      </w:r>
      <w:r>
        <w:rPr>
          <w:rFonts w:hint="eastAsia"/>
        </w:rPr>
        <w:t>процесів</w:t>
      </w:r>
      <w:r>
        <w:t></w:t>
      </w:r>
      <w:r>
        <w:rPr>
          <w:rFonts w:hint="eastAsia"/>
        </w:rPr>
        <w:t>стікання</w:t>
      </w:r>
      <w:r>
        <w:t></w:t>
      </w:r>
      <w:r>
        <w:rPr>
          <w:rFonts w:hint="eastAsia"/>
        </w:rPr>
        <w:t>заряду</w:t>
      </w:r>
      <w:r>
        <w:t></w:t>
      </w:r>
      <w:r>
        <w:rPr>
          <w:rFonts w:hint="eastAsia"/>
        </w:rPr>
        <w:t>в</w:t>
      </w:r>
    </w:p>
    <w:p w:rsidR="00885B76" w:rsidRDefault="00885B76" w:rsidP="00885B76">
      <w:r>
        <w:rPr>
          <w:rFonts w:hint="eastAsia"/>
        </w:rPr>
        <w:t>затворний</w:t>
      </w:r>
      <w:r>
        <w:t></w:t>
      </w:r>
      <w:r>
        <w:rPr>
          <w:rFonts w:hint="eastAsia"/>
        </w:rPr>
        <w:t>електрод</w:t>
      </w:r>
      <w:r>
        <w:t></w:t>
      </w:r>
      <w:r>
        <w:rPr>
          <w:rFonts w:hint="eastAsia"/>
        </w:rPr>
        <w:t>і</w:t>
      </w:r>
      <w:r>
        <w:t></w:t>
      </w:r>
      <w:r>
        <w:rPr>
          <w:rFonts w:hint="eastAsia"/>
        </w:rPr>
        <w:t>кремнієву</w:t>
      </w:r>
      <w:r>
        <w:t></w:t>
      </w:r>
      <w:r>
        <w:rPr>
          <w:rFonts w:hint="eastAsia"/>
        </w:rPr>
        <w:t>підкладку</w:t>
      </w:r>
      <w:r>
        <w:t></w:t>
      </w:r>
    </w:p>
    <w:p w:rsidR="00885B76" w:rsidRDefault="00885B76" w:rsidP="00885B76">
      <w:r>
        <w:t></w:t>
      </w:r>
      <w:r>
        <w:t></w:t>
      </w:r>
      <w:r>
        <w:t></w:t>
      </w:r>
      <w:r>
        <w:rPr>
          <w:rFonts w:hint="eastAsia"/>
        </w:rPr>
        <w:t>Встановлено</w:t>
      </w:r>
      <w:r>
        <w:t></w:t>
      </w:r>
      <w:r>
        <w:t></w:t>
      </w:r>
      <w:r>
        <w:rPr>
          <w:rFonts w:hint="eastAsia"/>
        </w:rPr>
        <w:t>що</w:t>
      </w:r>
      <w:r>
        <w:t></w:t>
      </w:r>
      <w:r>
        <w:rPr>
          <w:rFonts w:hint="eastAsia"/>
        </w:rPr>
        <w:t>двошаровий</w:t>
      </w:r>
      <w:r>
        <w:t></w:t>
      </w:r>
      <w:r>
        <w:rPr>
          <w:rFonts w:hint="eastAsia"/>
        </w:rPr>
        <w:t>нанокристалічнмий</w:t>
      </w:r>
      <w:r>
        <w:t></w:t>
      </w:r>
      <w:r>
        <w:rPr>
          <w:rFonts w:hint="eastAsia"/>
        </w:rPr>
        <w:t>плаваючий</w:t>
      </w:r>
      <w:r>
        <w:t></w:t>
      </w:r>
      <w:r>
        <w:rPr>
          <w:rFonts w:hint="eastAsia"/>
        </w:rPr>
        <w:t>затвор</w:t>
      </w:r>
      <w:r>
        <w:t></w:t>
      </w:r>
      <w:r>
        <w:rPr>
          <w:rFonts w:hint="eastAsia"/>
        </w:rPr>
        <w:t>з</w:t>
      </w:r>
    </w:p>
    <w:p w:rsidR="00885B76" w:rsidRDefault="00885B76" w:rsidP="00885B76">
      <w:r>
        <w:rPr>
          <w:rFonts w:hint="eastAsia"/>
        </w:rPr>
        <w:t>більшими</w:t>
      </w:r>
      <w:r>
        <w:t></w:t>
      </w:r>
      <w:r>
        <w:rPr>
          <w:rFonts w:hint="eastAsia"/>
        </w:rPr>
        <w:t>розмірами</w:t>
      </w:r>
      <w:r>
        <w:t></w:t>
      </w:r>
      <w:r>
        <w:rPr>
          <w:rFonts w:hint="eastAsia"/>
        </w:rPr>
        <w:t>нанокластерів</w:t>
      </w:r>
      <w:r>
        <w:t></w:t>
      </w:r>
      <w:r>
        <w:rPr>
          <w:rFonts w:hint="eastAsia"/>
        </w:rPr>
        <w:t>у</w:t>
      </w:r>
      <w:r>
        <w:t></w:t>
      </w:r>
      <w:r>
        <w:rPr>
          <w:rFonts w:hint="eastAsia"/>
        </w:rPr>
        <w:t>внутрішньому</w:t>
      </w:r>
      <w:r>
        <w:t></w:t>
      </w:r>
      <w:r>
        <w:rPr>
          <w:rFonts w:hint="eastAsia"/>
        </w:rPr>
        <w:t>шарі</w:t>
      </w:r>
      <w:r>
        <w:t></w:t>
      </w:r>
      <w:r>
        <w:rPr>
          <w:rFonts w:hint="eastAsia"/>
        </w:rPr>
        <w:t>ефективно</w:t>
      </w:r>
      <w:r>
        <w:t></w:t>
      </w:r>
      <w:r>
        <w:rPr>
          <w:rFonts w:hint="eastAsia"/>
        </w:rPr>
        <w:t>забезпечує</w:t>
      </w:r>
    </w:p>
    <w:p w:rsidR="00885B76" w:rsidRDefault="00885B76" w:rsidP="00885B76">
      <w:r>
        <w:rPr>
          <w:rFonts w:hint="eastAsia"/>
        </w:rPr>
        <w:t>блокування</w:t>
      </w:r>
      <w:r>
        <w:t></w:t>
      </w:r>
      <w:r>
        <w:rPr>
          <w:rFonts w:hint="eastAsia"/>
        </w:rPr>
        <w:t>накопиченого</w:t>
      </w:r>
      <w:r>
        <w:t></w:t>
      </w:r>
      <w:r>
        <w:rPr>
          <w:rFonts w:hint="eastAsia"/>
        </w:rPr>
        <w:t>заряду</w:t>
      </w:r>
      <w:r>
        <w:t></w:t>
      </w:r>
      <w:r>
        <w:rPr>
          <w:rFonts w:hint="eastAsia"/>
        </w:rPr>
        <w:t>від</w:t>
      </w:r>
      <w:r>
        <w:t></w:t>
      </w:r>
      <w:r>
        <w:rPr>
          <w:rFonts w:hint="eastAsia"/>
        </w:rPr>
        <w:t>стікання</w:t>
      </w:r>
      <w:r>
        <w:t></w:t>
      </w:r>
      <w:r>
        <w:t></w:t>
      </w:r>
      <w:r>
        <w:rPr>
          <w:rFonts w:hint="eastAsia"/>
        </w:rPr>
        <w:t>що</w:t>
      </w:r>
      <w:r>
        <w:t></w:t>
      </w:r>
      <w:r>
        <w:rPr>
          <w:rFonts w:hint="eastAsia"/>
        </w:rPr>
        <w:t>пов’язане</w:t>
      </w:r>
      <w:r>
        <w:t></w:t>
      </w:r>
      <w:r>
        <w:rPr>
          <w:rFonts w:hint="eastAsia"/>
        </w:rPr>
        <w:t>з</w:t>
      </w:r>
      <w:r>
        <w:t></w:t>
      </w:r>
      <w:r>
        <w:rPr>
          <w:rFonts w:hint="eastAsia"/>
        </w:rPr>
        <w:t>кулонівською</w:t>
      </w:r>
    </w:p>
    <w:p w:rsidR="00885B76" w:rsidRDefault="00885B76" w:rsidP="00885B76">
      <w:r>
        <w:rPr>
          <w:rFonts w:hint="eastAsia"/>
        </w:rPr>
        <w:t>блокадою</w:t>
      </w:r>
      <w:r>
        <w:t></w:t>
      </w:r>
      <w:r>
        <w:rPr>
          <w:rFonts w:hint="eastAsia"/>
        </w:rPr>
        <w:t>і</w:t>
      </w:r>
      <w:r>
        <w:t></w:t>
      </w:r>
      <w:r>
        <w:rPr>
          <w:rFonts w:hint="eastAsia"/>
        </w:rPr>
        <w:t>розмірним</w:t>
      </w:r>
      <w:r>
        <w:t></w:t>
      </w:r>
      <w:r>
        <w:rPr>
          <w:rFonts w:hint="eastAsia"/>
        </w:rPr>
        <w:t>квантовим</w:t>
      </w:r>
      <w:r>
        <w:t></w:t>
      </w:r>
      <w:r>
        <w:rPr>
          <w:rFonts w:hint="eastAsia"/>
        </w:rPr>
        <w:t>ефектом</w:t>
      </w:r>
      <w:r>
        <w:t></w:t>
      </w:r>
      <w:r>
        <w:t></w:t>
      </w:r>
      <w:r>
        <w:t></w:t>
      </w:r>
      <w:r>
        <w:rPr>
          <w:rFonts w:hint="eastAsia"/>
        </w:rPr>
        <w:t>збільшенням</w:t>
      </w:r>
      <w:r>
        <w:t></w:t>
      </w:r>
      <w:r>
        <w:rPr>
          <w:rFonts w:hint="eastAsia"/>
        </w:rPr>
        <w:t>ефективної</w:t>
      </w:r>
    </w:p>
    <w:p w:rsidR="00885B76" w:rsidRDefault="00885B76" w:rsidP="00885B76">
      <w:r>
        <w:rPr>
          <w:rFonts w:hint="eastAsia"/>
        </w:rPr>
        <w:t>забороненої</w:t>
      </w:r>
      <w:r>
        <w:t></w:t>
      </w:r>
      <w:r>
        <w:rPr>
          <w:rFonts w:hint="eastAsia"/>
        </w:rPr>
        <w:t>зони</w:t>
      </w:r>
      <w:r>
        <w:t></w:t>
      </w:r>
      <w:r>
        <w:rPr>
          <w:rFonts w:hint="eastAsia"/>
        </w:rPr>
        <w:t>у</w:t>
      </w:r>
      <w:r>
        <w:t></w:t>
      </w:r>
      <w:r>
        <w:rPr>
          <w:rFonts w:hint="eastAsia"/>
        </w:rPr>
        <w:t>кремнієвих</w:t>
      </w:r>
      <w:r>
        <w:t></w:t>
      </w:r>
      <w:r>
        <w:rPr>
          <w:rFonts w:hint="eastAsia"/>
        </w:rPr>
        <w:t>нанокластерів</w:t>
      </w:r>
      <w:r>
        <w:t></w:t>
      </w:r>
      <w:r>
        <w:rPr>
          <w:rFonts w:hint="eastAsia"/>
        </w:rPr>
        <w:t>малих</w:t>
      </w:r>
      <w:r>
        <w:t></w:t>
      </w:r>
      <w:r>
        <w:rPr>
          <w:rFonts w:hint="eastAsia"/>
        </w:rPr>
        <w:t>розмірів</w:t>
      </w:r>
      <w:r>
        <w:t></w:t>
      </w:r>
      <w:r>
        <w:rPr>
          <w:rFonts w:hint="eastAsia"/>
        </w:rPr>
        <w:t>порівняно</w:t>
      </w:r>
      <w:r>
        <w:t></w:t>
      </w:r>
      <w:r>
        <w:rPr>
          <w:rFonts w:hint="eastAsia"/>
        </w:rPr>
        <w:t>з</w:t>
      </w:r>
    </w:p>
    <w:p w:rsidR="00885B76" w:rsidRDefault="00885B76" w:rsidP="00885B76">
      <w:r>
        <w:rPr>
          <w:rFonts w:hint="eastAsia"/>
        </w:rPr>
        <w:t>ефективною</w:t>
      </w:r>
      <w:r>
        <w:t></w:t>
      </w:r>
      <w:r>
        <w:rPr>
          <w:rFonts w:hint="eastAsia"/>
        </w:rPr>
        <w:t>забороненою</w:t>
      </w:r>
      <w:r>
        <w:t></w:t>
      </w:r>
      <w:r>
        <w:rPr>
          <w:rFonts w:hint="eastAsia"/>
        </w:rPr>
        <w:t>зоною</w:t>
      </w:r>
      <w:r>
        <w:t></w:t>
      </w:r>
      <w:r>
        <w:rPr>
          <w:rFonts w:hint="eastAsia"/>
        </w:rPr>
        <w:t>у</w:t>
      </w:r>
      <w:r>
        <w:t></w:t>
      </w:r>
      <w:r>
        <w:rPr>
          <w:rFonts w:hint="eastAsia"/>
        </w:rPr>
        <w:t>кремнієвих</w:t>
      </w:r>
      <w:r>
        <w:t></w:t>
      </w:r>
      <w:r>
        <w:rPr>
          <w:rFonts w:hint="eastAsia"/>
        </w:rPr>
        <w:t>нанокластерів</w:t>
      </w:r>
      <w:r>
        <w:t></w:t>
      </w:r>
      <w:r>
        <w:rPr>
          <w:rFonts w:hint="eastAsia"/>
        </w:rPr>
        <w:t>із</w:t>
      </w:r>
      <w:r>
        <w:t></w:t>
      </w:r>
      <w:r>
        <w:rPr>
          <w:rFonts w:hint="eastAsia"/>
        </w:rPr>
        <w:t>збільшеними</w:t>
      </w:r>
    </w:p>
    <w:p w:rsidR="00885B76" w:rsidRDefault="00885B76" w:rsidP="00885B76">
      <w:r>
        <w:rPr>
          <w:rFonts w:hint="eastAsia"/>
        </w:rPr>
        <w:t>розмірами</w:t>
      </w:r>
      <w:r>
        <w:t></w:t>
      </w:r>
    </w:p>
    <w:p w:rsidR="00885B76" w:rsidRDefault="00885B76" w:rsidP="00885B76">
      <w:r>
        <w:t></w:t>
      </w:r>
      <w:r>
        <w:t></w:t>
      </w:r>
      <w:r>
        <w:t></w:t>
      </w:r>
      <w:r>
        <w:rPr>
          <w:rFonts w:hint="eastAsia"/>
        </w:rPr>
        <w:t>Визначено</w:t>
      </w:r>
      <w:r>
        <w:t></w:t>
      </w:r>
      <w:r>
        <w:rPr>
          <w:rFonts w:hint="eastAsia"/>
        </w:rPr>
        <w:t>енергетичні</w:t>
      </w:r>
      <w:r>
        <w:t></w:t>
      </w:r>
      <w:r>
        <w:rPr>
          <w:rFonts w:hint="eastAsia"/>
        </w:rPr>
        <w:t>характеристики</w:t>
      </w:r>
      <w:r>
        <w:t></w:t>
      </w:r>
      <w:r>
        <w:rPr>
          <w:rFonts w:hint="eastAsia"/>
        </w:rPr>
        <w:t>структур</w:t>
      </w:r>
      <w:r>
        <w:t></w:t>
      </w:r>
      <w:r>
        <w:rPr>
          <w:rFonts w:hint="eastAsia"/>
        </w:rPr>
        <w:t>нанокристалічної</w:t>
      </w:r>
    </w:p>
    <w:p w:rsidR="00885B76" w:rsidRDefault="00885B76" w:rsidP="00885B76">
      <w:r>
        <w:rPr>
          <w:rFonts w:hint="eastAsia"/>
        </w:rPr>
        <w:t>пам’яті</w:t>
      </w:r>
      <w:r>
        <w:t></w:t>
      </w:r>
      <w:r>
        <w:rPr>
          <w:rFonts w:hint="eastAsia"/>
        </w:rPr>
        <w:t>з</w:t>
      </w:r>
      <w:r>
        <w:t></w:t>
      </w:r>
      <w:r>
        <w:rPr>
          <w:rFonts w:hint="eastAsia"/>
        </w:rPr>
        <w:t>одним</w:t>
      </w:r>
      <w:r>
        <w:t></w:t>
      </w:r>
      <w:r>
        <w:rPr>
          <w:rFonts w:hint="eastAsia"/>
        </w:rPr>
        <w:t>і</w:t>
      </w:r>
      <w:r>
        <w:t></w:t>
      </w:r>
      <w:r>
        <w:rPr>
          <w:rFonts w:hint="eastAsia"/>
        </w:rPr>
        <w:t>двома</w:t>
      </w:r>
      <w:r>
        <w:t></w:t>
      </w:r>
      <w:r>
        <w:rPr>
          <w:rFonts w:hint="eastAsia"/>
        </w:rPr>
        <w:t>шарами</w:t>
      </w:r>
      <w:r>
        <w:t></w:t>
      </w:r>
      <w:r>
        <w:rPr>
          <w:rFonts w:hint="eastAsia"/>
        </w:rPr>
        <w:t>нанокристалів</w:t>
      </w:r>
      <w:r>
        <w:t></w:t>
      </w:r>
      <w:r>
        <w:rPr>
          <w:rFonts w:hint="eastAsia"/>
        </w:rPr>
        <w:t>та</w:t>
      </w:r>
      <w:r>
        <w:t></w:t>
      </w:r>
      <w:r>
        <w:rPr>
          <w:rFonts w:hint="eastAsia"/>
        </w:rPr>
        <w:t>побудовані</w:t>
      </w:r>
      <w:r>
        <w:t></w:t>
      </w:r>
      <w:r>
        <w:rPr>
          <w:rFonts w:hint="eastAsia"/>
        </w:rPr>
        <w:t>енергетичні</w:t>
      </w:r>
      <w:r>
        <w:t></w:t>
      </w:r>
      <w:r>
        <w:rPr>
          <w:rFonts w:hint="eastAsia"/>
        </w:rPr>
        <w:t>зонні</w:t>
      </w:r>
    </w:p>
    <w:p w:rsidR="00885B76" w:rsidRDefault="00885B76" w:rsidP="00885B76">
      <w:r>
        <w:rPr>
          <w:rFonts w:hint="eastAsia"/>
        </w:rPr>
        <w:t>діаграми</w:t>
      </w:r>
      <w:r>
        <w:t></w:t>
      </w:r>
      <w:r>
        <w:t></w:t>
      </w:r>
      <w:r>
        <w:rPr>
          <w:rFonts w:hint="eastAsia"/>
        </w:rPr>
        <w:t>Показано</w:t>
      </w:r>
      <w:r>
        <w:t></w:t>
      </w:r>
      <w:r>
        <w:t></w:t>
      </w:r>
      <w:r>
        <w:rPr>
          <w:rFonts w:hint="eastAsia"/>
        </w:rPr>
        <w:t>що</w:t>
      </w:r>
      <w:r>
        <w:t></w:t>
      </w:r>
      <w:r>
        <w:rPr>
          <w:rFonts w:hint="eastAsia"/>
        </w:rPr>
        <w:t>пастки</w:t>
      </w:r>
      <w:r>
        <w:t></w:t>
      </w:r>
      <w:r>
        <w:rPr>
          <w:rFonts w:hint="eastAsia"/>
        </w:rPr>
        <w:t>електронів</w:t>
      </w:r>
      <w:r>
        <w:t></w:t>
      </w:r>
      <w:r>
        <w:t></w:t>
      </w:r>
      <w:r>
        <w:rPr>
          <w:rFonts w:hint="eastAsia"/>
        </w:rPr>
        <w:t>які</w:t>
      </w:r>
      <w:r>
        <w:t></w:t>
      </w:r>
      <w:r>
        <w:rPr>
          <w:rFonts w:hint="eastAsia"/>
        </w:rPr>
        <w:t>локалізовані</w:t>
      </w:r>
      <w:r>
        <w:t></w:t>
      </w:r>
      <w:r>
        <w:rPr>
          <w:rFonts w:hint="eastAsia"/>
        </w:rPr>
        <w:t>на</w:t>
      </w:r>
      <w:r>
        <w:t></w:t>
      </w:r>
      <w:r>
        <w:rPr>
          <w:rFonts w:hint="eastAsia"/>
        </w:rPr>
        <w:t>межі</w:t>
      </w:r>
      <w:r>
        <w:t></w:t>
      </w:r>
      <w:r>
        <w:rPr>
          <w:rFonts w:hint="eastAsia"/>
        </w:rPr>
        <w:t>поділу</w:t>
      </w:r>
      <w:r>
        <w:t></w:t>
      </w:r>
    </w:p>
    <w:p w:rsidR="00885B76" w:rsidRDefault="00885B76" w:rsidP="00885B76">
      <w:r>
        <w:t></w:t>
      </w:r>
      <w:r>
        <w:t></w:t>
      </w:r>
      <w:r>
        <w:t></w:t>
      </w:r>
    </w:p>
    <w:p w:rsidR="00885B76" w:rsidRDefault="00885B76" w:rsidP="00885B76">
      <w:r>
        <w:t></w:t>
      </w:r>
      <w:r>
        <w:t></w:t>
      </w:r>
      <w:r>
        <w:t></w:t>
      </w:r>
      <w:r>
        <w:t></w:t>
      </w:r>
      <w:r>
        <w:t></w:t>
      </w:r>
      <w:r>
        <w:rPr>
          <w:rFonts w:hint="eastAsia"/>
        </w:rPr>
        <w:t>нк</w:t>
      </w:r>
      <w:r>
        <w:t></w:t>
      </w:r>
      <w:r>
        <w:t></w:t>
      </w:r>
      <w:r>
        <w:t></w:t>
      </w:r>
      <w:r>
        <w:t></w:t>
      </w:r>
      <w:r>
        <w:rPr>
          <w:rFonts w:hint="eastAsia"/>
        </w:rPr>
        <w:t>біля</w:t>
      </w:r>
      <w:r>
        <w:t></w:t>
      </w:r>
      <w:r>
        <w:rPr>
          <w:rFonts w:hint="eastAsia"/>
        </w:rPr>
        <w:t>малих</w:t>
      </w:r>
      <w:r>
        <w:t></w:t>
      </w:r>
      <w:r>
        <w:rPr>
          <w:rFonts w:hint="eastAsia"/>
        </w:rPr>
        <w:t>нанокластерів</w:t>
      </w:r>
      <w:r>
        <w:t></w:t>
      </w:r>
      <w:r>
        <w:t></w:t>
      </w:r>
      <w:r>
        <w:t></w:t>
      </w:r>
      <w:r>
        <w:t></w:t>
      </w:r>
      <w:r>
        <w:rPr>
          <w:rFonts w:hint="eastAsia"/>
        </w:rPr>
        <w:t>нм</w:t>
      </w:r>
      <w:r>
        <w:t></w:t>
      </w:r>
      <w:r>
        <w:t></w:t>
      </w:r>
      <w:r>
        <w:rPr>
          <w:rFonts w:hint="eastAsia"/>
        </w:rPr>
        <w:t>мають</w:t>
      </w:r>
      <w:r>
        <w:t></w:t>
      </w:r>
      <w:r>
        <w:rPr>
          <w:rFonts w:hint="eastAsia"/>
        </w:rPr>
        <w:t>енергетичне</w:t>
      </w:r>
      <w:r>
        <w:t></w:t>
      </w:r>
      <w:r>
        <w:rPr>
          <w:rFonts w:hint="eastAsia"/>
        </w:rPr>
        <w:t>залягання</w:t>
      </w:r>
      <w:r>
        <w:t></w:t>
      </w:r>
      <w:r>
        <w:t></w:t>
      </w:r>
      <w:r>
        <w:t></w:t>
      </w:r>
      <w:r>
        <w:t></w:t>
      </w:r>
      <w:r>
        <w:t></w:t>
      </w:r>
    </w:p>
    <w:p w:rsidR="00885B76" w:rsidRDefault="00885B76" w:rsidP="00885B76">
      <w:r>
        <w:rPr>
          <w:rFonts w:hint="eastAsia"/>
        </w:rPr>
        <w:t>еВ</w:t>
      </w:r>
      <w:r>
        <w:t></w:t>
      </w:r>
      <w:r>
        <w:rPr>
          <w:rFonts w:hint="eastAsia"/>
        </w:rPr>
        <w:t>нижче</w:t>
      </w:r>
      <w:r>
        <w:t></w:t>
      </w:r>
      <w:r>
        <w:rPr>
          <w:rFonts w:hint="eastAsia"/>
        </w:rPr>
        <w:t>дна</w:t>
      </w:r>
      <w:r>
        <w:t></w:t>
      </w:r>
      <w:r>
        <w:rPr>
          <w:rFonts w:hint="eastAsia"/>
        </w:rPr>
        <w:t>зони</w:t>
      </w:r>
      <w:r>
        <w:t></w:t>
      </w:r>
      <w:r>
        <w:rPr>
          <w:rFonts w:hint="eastAsia"/>
        </w:rPr>
        <w:t>провідності</w:t>
      </w:r>
      <w:r>
        <w:t></w:t>
      </w:r>
      <w:r>
        <w:rPr>
          <w:rFonts w:hint="eastAsia"/>
        </w:rPr>
        <w:t>кремнієвої</w:t>
      </w:r>
      <w:r>
        <w:t></w:t>
      </w:r>
      <w:r>
        <w:rPr>
          <w:rFonts w:hint="eastAsia"/>
        </w:rPr>
        <w:t>підкладки</w:t>
      </w:r>
      <w:r>
        <w:t></w:t>
      </w:r>
      <w:r>
        <w:t></w:t>
      </w:r>
      <w:r>
        <w:rPr>
          <w:rFonts w:hint="eastAsia"/>
        </w:rPr>
        <w:t>тоді</w:t>
      </w:r>
      <w:r>
        <w:t></w:t>
      </w:r>
      <w:r>
        <w:rPr>
          <w:rFonts w:hint="eastAsia"/>
        </w:rPr>
        <w:t>як</w:t>
      </w:r>
      <w:r>
        <w:t></w:t>
      </w:r>
      <w:r>
        <w:rPr>
          <w:rFonts w:hint="eastAsia"/>
        </w:rPr>
        <w:t>пастки</w:t>
      </w:r>
      <w:r>
        <w:t></w:t>
      </w:r>
      <w:r>
        <w:rPr>
          <w:rFonts w:hint="eastAsia"/>
        </w:rPr>
        <w:t>електронів</w:t>
      </w:r>
    </w:p>
    <w:p w:rsidR="00885B76" w:rsidRDefault="00885B76" w:rsidP="00885B76">
      <w:r>
        <w:rPr>
          <w:rFonts w:hint="eastAsia"/>
        </w:rPr>
        <w:t>локалізованих</w:t>
      </w:r>
      <w:r>
        <w:t></w:t>
      </w:r>
      <w:r>
        <w:rPr>
          <w:rFonts w:hint="eastAsia"/>
        </w:rPr>
        <w:t>біля</w:t>
      </w:r>
      <w:r>
        <w:t></w:t>
      </w:r>
      <w:r>
        <w:rPr>
          <w:rFonts w:hint="eastAsia"/>
        </w:rPr>
        <w:t>великих</w:t>
      </w:r>
      <w:r>
        <w:t></w:t>
      </w:r>
      <w:r>
        <w:rPr>
          <w:rFonts w:hint="eastAsia"/>
        </w:rPr>
        <w:t>нанокластерів</w:t>
      </w:r>
      <w:r>
        <w:t></w:t>
      </w:r>
      <w:r>
        <w:t></w:t>
      </w:r>
      <w:r>
        <w:t></w:t>
      </w:r>
      <w:r>
        <w:t></w:t>
      </w:r>
      <w:r>
        <w:rPr>
          <w:rFonts w:hint="eastAsia"/>
        </w:rPr>
        <w:t>нм</w:t>
      </w:r>
      <w:r>
        <w:t></w:t>
      </w:r>
      <w:r>
        <w:t></w:t>
      </w:r>
      <w:r>
        <w:rPr>
          <w:rFonts w:hint="eastAsia"/>
        </w:rPr>
        <w:t>мають</w:t>
      </w:r>
      <w:r>
        <w:t></w:t>
      </w:r>
      <w:r>
        <w:rPr>
          <w:rFonts w:hint="eastAsia"/>
        </w:rPr>
        <w:t>енергетичне</w:t>
      </w:r>
      <w:r>
        <w:t></w:t>
      </w:r>
      <w:r>
        <w:rPr>
          <w:rFonts w:hint="eastAsia"/>
        </w:rPr>
        <w:t>залягання</w:t>
      </w:r>
    </w:p>
    <w:p w:rsidR="00885B76" w:rsidRDefault="00885B76" w:rsidP="00885B76">
      <w:r>
        <w:t></w:t>
      </w:r>
      <w:r>
        <w:t></w:t>
      </w:r>
      <w:r>
        <w:t></w:t>
      </w:r>
      <w:r>
        <w:t></w:t>
      </w:r>
      <w:r>
        <w:t></w:t>
      </w:r>
      <w:r>
        <w:rPr>
          <w:rFonts w:hint="eastAsia"/>
        </w:rPr>
        <w:t>еВ</w:t>
      </w:r>
      <w:r>
        <w:t></w:t>
      </w:r>
    </w:p>
    <w:p w:rsidR="00885B76" w:rsidRDefault="00885B76" w:rsidP="00885B76">
      <w:r>
        <w:t></w:t>
      </w:r>
      <w:r>
        <w:t></w:t>
      </w:r>
      <w:r>
        <w:t></w:t>
      </w:r>
      <w:r>
        <w:rPr>
          <w:rFonts w:hint="eastAsia"/>
        </w:rPr>
        <w:t>Розроблені</w:t>
      </w:r>
      <w:r>
        <w:t></w:t>
      </w:r>
      <w:r>
        <w:rPr>
          <w:rFonts w:hint="eastAsia"/>
        </w:rPr>
        <w:t>методи</w:t>
      </w:r>
      <w:r>
        <w:t></w:t>
      </w:r>
      <w:r>
        <w:rPr>
          <w:rFonts w:hint="eastAsia"/>
        </w:rPr>
        <w:t>діагностики</w:t>
      </w:r>
      <w:r>
        <w:t></w:t>
      </w:r>
      <w:r>
        <w:rPr>
          <w:rFonts w:hint="eastAsia"/>
        </w:rPr>
        <w:t>МДН</w:t>
      </w:r>
      <w:r>
        <w:t></w:t>
      </w:r>
      <w:r>
        <w:rPr>
          <w:rFonts w:hint="eastAsia"/>
        </w:rPr>
        <w:t>структур</w:t>
      </w:r>
      <w:r>
        <w:t></w:t>
      </w:r>
      <w:r>
        <w:rPr>
          <w:rFonts w:hint="eastAsia"/>
        </w:rPr>
        <w:t>енергонезалежної</w:t>
      </w:r>
    </w:p>
    <w:p w:rsidR="00885B76" w:rsidRDefault="00885B76" w:rsidP="00885B76">
      <w:r>
        <w:rPr>
          <w:rFonts w:hint="eastAsia"/>
        </w:rPr>
        <w:t>пам’яті</w:t>
      </w:r>
      <w:r>
        <w:t></w:t>
      </w:r>
      <w:r>
        <w:t></w:t>
      </w:r>
      <w:r>
        <w:rPr>
          <w:rFonts w:hint="eastAsia"/>
        </w:rPr>
        <w:t>які</w:t>
      </w:r>
      <w:r>
        <w:t></w:t>
      </w:r>
      <w:r>
        <w:rPr>
          <w:rFonts w:hint="eastAsia"/>
        </w:rPr>
        <w:t>дозволяють</w:t>
      </w:r>
      <w:r>
        <w:t></w:t>
      </w:r>
      <w:r>
        <w:rPr>
          <w:rFonts w:hint="eastAsia"/>
        </w:rPr>
        <w:t>визначати</w:t>
      </w:r>
      <w:r>
        <w:t></w:t>
      </w:r>
      <w:r>
        <w:rPr>
          <w:rFonts w:hint="eastAsia"/>
        </w:rPr>
        <w:t>механізм</w:t>
      </w:r>
      <w:r>
        <w:t></w:t>
      </w:r>
      <w:r>
        <w:rPr>
          <w:rFonts w:hint="eastAsia"/>
        </w:rPr>
        <w:t>зарядового</w:t>
      </w:r>
      <w:r>
        <w:t></w:t>
      </w:r>
      <w:r>
        <w:rPr>
          <w:rFonts w:hint="eastAsia"/>
        </w:rPr>
        <w:t>транспорту</w:t>
      </w:r>
      <w:r>
        <w:t></w:t>
      </w:r>
      <w:r>
        <w:t></w:t>
      </w:r>
      <w:r>
        <w:rPr>
          <w:rFonts w:hint="eastAsia"/>
        </w:rPr>
        <w:t>динамічні</w:t>
      </w:r>
      <w:r>
        <w:t></w:t>
      </w:r>
    </w:p>
    <w:p w:rsidR="00885B76" w:rsidRDefault="00885B76" w:rsidP="00885B76">
      <w:r>
        <w:rPr>
          <w:rFonts w:hint="eastAsia"/>
        </w:rPr>
        <w:t>релаксаційні</w:t>
      </w:r>
      <w:r>
        <w:t></w:t>
      </w:r>
      <w:r>
        <w:rPr>
          <w:rFonts w:hint="eastAsia"/>
        </w:rPr>
        <w:t>та</w:t>
      </w:r>
      <w:r>
        <w:t></w:t>
      </w:r>
      <w:r>
        <w:rPr>
          <w:rFonts w:hint="eastAsia"/>
        </w:rPr>
        <w:t>енергетичні</w:t>
      </w:r>
      <w:r>
        <w:t></w:t>
      </w:r>
      <w:r>
        <w:rPr>
          <w:rFonts w:hint="eastAsia"/>
        </w:rPr>
        <w:t>характеристики</w:t>
      </w:r>
      <w:r>
        <w:t></w:t>
      </w:r>
      <w:r>
        <w:rPr>
          <w:rFonts w:hint="eastAsia"/>
        </w:rPr>
        <w:t>приладів</w:t>
      </w:r>
      <w:r>
        <w:t></w:t>
      </w:r>
    </w:p>
    <w:p w:rsidR="00885B76" w:rsidRDefault="00885B76" w:rsidP="00885B76">
      <w:r>
        <w:t></w:t>
      </w:r>
      <w:r>
        <w:t></w:t>
      </w:r>
      <w:r>
        <w:t></w:t>
      </w:r>
      <w:r>
        <w:rPr>
          <w:rFonts w:hint="eastAsia"/>
        </w:rPr>
        <w:t>Розроблено</w:t>
      </w:r>
      <w:r>
        <w:t></w:t>
      </w:r>
      <w:r>
        <w:rPr>
          <w:rFonts w:hint="eastAsia"/>
        </w:rPr>
        <w:t>модульне</w:t>
      </w:r>
      <w:r>
        <w:t></w:t>
      </w:r>
      <w:r>
        <w:rPr>
          <w:rFonts w:hint="eastAsia"/>
        </w:rPr>
        <w:t>комп’ютеризоване</w:t>
      </w:r>
      <w:r>
        <w:t></w:t>
      </w:r>
      <w:r>
        <w:rPr>
          <w:rFonts w:hint="eastAsia"/>
        </w:rPr>
        <w:t>обладнання</w:t>
      </w:r>
      <w:r>
        <w:t></w:t>
      </w:r>
      <w:r>
        <w:rPr>
          <w:rFonts w:hint="eastAsia"/>
        </w:rPr>
        <w:t>для</w:t>
      </w:r>
      <w:r>
        <w:t></w:t>
      </w:r>
      <w:r>
        <w:rPr>
          <w:rFonts w:hint="eastAsia"/>
        </w:rPr>
        <w:t>швидкісних</w:t>
      </w:r>
    </w:p>
    <w:p w:rsidR="00885B76" w:rsidRDefault="00885B76" w:rsidP="00885B76">
      <w:r>
        <w:rPr>
          <w:rFonts w:hint="eastAsia"/>
        </w:rPr>
        <w:t>ємнісних</w:t>
      </w:r>
      <w:r>
        <w:t></w:t>
      </w:r>
      <w:r>
        <w:rPr>
          <w:rFonts w:hint="eastAsia"/>
        </w:rPr>
        <w:t>вимірювань</w:t>
      </w:r>
      <w:r>
        <w:t></w:t>
      </w:r>
      <w:r>
        <w:rPr>
          <w:rFonts w:hint="eastAsia"/>
        </w:rPr>
        <w:t>МДН</w:t>
      </w:r>
      <w:r>
        <w:t></w:t>
      </w:r>
      <w:r>
        <w:rPr>
          <w:rFonts w:hint="eastAsia"/>
        </w:rPr>
        <w:t>приладів</w:t>
      </w:r>
      <w:r>
        <w:t></w:t>
      </w:r>
      <w:r>
        <w:rPr>
          <w:rFonts w:hint="eastAsia"/>
        </w:rPr>
        <w:t>енергонезалежної</w:t>
      </w:r>
      <w:r>
        <w:t></w:t>
      </w:r>
      <w:r>
        <w:rPr>
          <w:rFonts w:hint="eastAsia"/>
        </w:rPr>
        <w:t>пам’яті</w:t>
      </w:r>
      <w:r>
        <w:t></w:t>
      </w:r>
    </w:p>
    <w:p w:rsidR="00885B76" w:rsidRDefault="00885B76" w:rsidP="00885B76">
      <w:r>
        <w:t></w:t>
      </w:r>
      <w:r>
        <w:t></w:t>
      </w:r>
      <w:r>
        <w:t></w:t>
      </w:r>
      <w:r>
        <w:rPr>
          <w:rFonts w:hint="eastAsia"/>
        </w:rPr>
        <w:t>Вперше</w:t>
      </w:r>
      <w:r>
        <w:t></w:t>
      </w:r>
      <w:r>
        <w:rPr>
          <w:rFonts w:hint="eastAsia"/>
        </w:rPr>
        <w:t>виявлено</w:t>
      </w:r>
      <w:r>
        <w:t></w:t>
      </w:r>
      <w:r>
        <w:rPr>
          <w:rFonts w:hint="eastAsia"/>
        </w:rPr>
        <w:t>від’ємну</w:t>
      </w:r>
      <w:r>
        <w:t></w:t>
      </w:r>
      <w:r>
        <w:rPr>
          <w:rFonts w:hint="eastAsia"/>
        </w:rPr>
        <w:t>ємність</w:t>
      </w:r>
      <w:r>
        <w:t></w:t>
      </w:r>
      <w:r>
        <w:rPr>
          <w:rFonts w:hint="eastAsia"/>
        </w:rPr>
        <w:t>в</w:t>
      </w:r>
      <w:r>
        <w:t></w:t>
      </w:r>
      <w:r>
        <w:rPr>
          <w:rFonts w:hint="eastAsia"/>
        </w:rPr>
        <w:t>структурах</w:t>
      </w:r>
      <w:r>
        <w:t></w:t>
      </w:r>
      <w:r>
        <w:rPr>
          <w:rFonts w:hint="eastAsia"/>
        </w:rPr>
        <w:t>з</w:t>
      </w:r>
      <w:r>
        <w:t></w:t>
      </w:r>
      <w:r>
        <w:rPr>
          <w:rFonts w:hint="eastAsia"/>
        </w:rPr>
        <w:t>плівкою</w:t>
      </w:r>
      <w:r>
        <w:t></w:t>
      </w:r>
      <w:r>
        <w:t></w:t>
      </w:r>
      <w:r>
        <w:t></w:t>
      </w:r>
      <w:r>
        <w:t></w:t>
      </w:r>
      <w:r>
        <w:t></w:t>
      </w:r>
      <w:r>
        <w:t></w:t>
      </w:r>
      <w:r>
        <w:t></w:t>
      </w:r>
      <w:r>
        <w:t></w:t>
      </w:r>
      <w:r>
        <w:t></w:t>
      </w:r>
      <w:r>
        <w:t></w:t>
      </w:r>
      <w:r>
        <w:t></w:t>
      </w:r>
      <w:r>
        <w:t></w:t>
      </w:r>
      <w:r>
        <w:t></w:t>
      </w:r>
    </w:p>
    <w:p w:rsidR="00885B76" w:rsidRDefault="00885B76" w:rsidP="00885B76">
      <w:r>
        <w:rPr>
          <w:rFonts w:hint="eastAsia"/>
        </w:rPr>
        <w:t>та</w:t>
      </w:r>
      <w:r>
        <w:t></w:t>
      </w:r>
      <w:r>
        <w:rPr>
          <w:rFonts w:hint="eastAsia"/>
        </w:rPr>
        <w:t>показано</w:t>
      </w:r>
      <w:r>
        <w:t></w:t>
      </w:r>
      <w:r>
        <w:t></w:t>
      </w:r>
      <w:r>
        <w:rPr>
          <w:rFonts w:hint="eastAsia"/>
        </w:rPr>
        <w:t>що</w:t>
      </w:r>
      <w:r>
        <w:t></w:t>
      </w:r>
      <w:r>
        <w:rPr>
          <w:rFonts w:hint="eastAsia"/>
        </w:rPr>
        <w:t>імпеданс</w:t>
      </w:r>
      <w:r>
        <w:t></w:t>
      </w:r>
      <w:r>
        <w:rPr>
          <w:rFonts w:hint="eastAsia"/>
        </w:rPr>
        <w:t>має</w:t>
      </w:r>
      <w:r>
        <w:t></w:t>
      </w:r>
      <w:r>
        <w:rPr>
          <w:rFonts w:hint="eastAsia"/>
        </w:rPr>
        <w:t>індуктивний</w:t>
      </w:r>
      <w:r>
        <w:t></w:t>
      </w:r>
      <w:r>
        <w:rPr>
          <w:rFonts w:hint="eastAsia"/>
        </w:rPr>
        <w:t>характер</w:t>
      </w:r>
      <w:r>
        <w:t></w:t>
      </w:r>
      <w:r>
        <w:rPr>
          <w:rFonts w:hint="eastAsia"/>
        </w:rPr>
        <w:t>до</w:t>
      </w:r>
      <w:r>
        <w:t></w:t>
      </w:r>
      <w:r>
        <w:rPr>
          <w:rFonts w:hint="eastAsia"/>
        </w:rPr>
        <w:t>частоти</w:t>
      </w:r>
      <w:r>
        <w:t></w:t>
      </w:r>
      <w:r>
        <w:t></w:t>
      </w:r>
      <w:r>
        <w:t></w:t>
      </w:r>
      <w:r>
        <w:t></w:t>
      </w:r>
      <w:r>
        <w:t></w:t>
      </w:r>
      <w:r>
        <w:rPr>
          <w:rFonts w:hint="eastAsia"/>
        </w:rPr>
        <w:t>МГц</w:t>
      </w:r>
      <w:r>
        <w:t></w:t>
      </w:r>
      <w:r>
        <w:t></w:t>
      </w:r>
      <w:r>
        <w:rPr>
          <w:rFonts w:hint="eastAsia"/>
        </w:rPr>
        <w:t>що</w:t>
      </w:r>
    </w:p>
    <w:p w:rsidR="00885B76" w:rsidRDefault="00885B76" w:rsidP="00885B76">
      <w:r>
        <w:rPr>
          <w:rFonts w:hint="eastAsia"/>
        </w:rPr>
        <w:t>дозволяє</w:t>
      </w:r>
      <w:r>
        <w:t></w:t>
      </w:r>
      <w:r>
        <w:rPr>
          <w:rFonts w:hint="eastAsia"/>
        </w:rPr>
        <w:t>запропонувати</w:t>
      </w:r>
      <w:r>
        <w:t></w:t>
      </w:r>
      <w:r>
        <w:rPr>
          <w:rFonts w:hint="eastAsia"/>
        </w:rPr>
        <w:t>досліджену</w:t>
      </w:r>
      <w:r>
        <w:t></w:t>
      </w:r>
      <w:r>
        <w:rPr>
          <w:rFonts w:hint="eastAsia"/>
        </w:rPr>
        <w:t>структуру</w:t>
      </w:r>
      <w:r>
        <w:t></w:t>
      </w:r>
      <w:r>
        <w:rPr>
          <w:rFonts w:hint="eastAsia"/>
        </w:rPr>
        <w:t>в</w:t>
      </w:r>
      <w:r>
        <w:t></w:t>
      </w:r>
      <w:r>
        <w:rPr>
          <w:rFonts w:hint="eastAsia"/>
        </w:rPr>
        <w:t>якості</w:t>
      </w:r>
      <w:r>
        <w:t></w:t>
      </w:r>
      <w:r>
        <w:rPr>
          <w:rFonts w:hint="eastAsia"/>
        </w:rPr>
        <w:t>плівкової</w:t>
      </w:r>
      <w:r>
        <w:t></w:t>
      </w:r>
      <w:r>
        <w:rPr>
          <w:rFonts w:hint="eastAsia"/>
        </w:rPr>
        <w:t>індуктивності</w:t>
      </w:r>
    </w:p>
    <w:p w:rsidR="00885B76" w:rsidRDefault="00885B76" w:rsidP="00885B76">
      <w:r>
        <w:rPr>
          <w:rFonts w:hint="eastAsia"/>
        </w:rPr>
        <w:t>при</w:t>
      </w:r>
      <w:r>
        <w:t></w:t>
      </w:r>
      <w:r>
        <w:rPr>
          <w:rFonts w:hint="eastAsia"/>
        </w:rPr>
        <w:t>створенні</w:t>
      </w:r>
      <w:r>
        <w:t></w:t>
      </w:r>
      <w:r>
        <w:rPr>
          <w:rFonts w:hint="eastAsia"/>
        </w:rPr>
        <w:t>мікроелектронного</w:t>
      </w:r>
      <w:r>
        <w:t></w:t>
      </w:r>
      <w:r>
        <w:rPr>
          <w:rFonts w:hint="eastAsia"/>
        </w:rPr>
        <w:t>генератора</w:t>
      </w:r>
      <w:r>
        <w:t></w:t>
      </w:r>
      <w:r>
        <w:rPr>
          <w:rFonts w:hint="eastAsia"/>
        </w:rPr>
        <w:t>частоти</w:t>
      </w:r>
      <w:r>
        <w:t></w:t>
      </w:r>
      <w:r>
        <w:rPr>
          <w:rFonts w:hint="eastAsia"/>
        </w:rPr>
        <w:t>за</w:t>
      </w:r>
      <w:r>
        <w:t></w:t>
      </w:r>
      <w:r>
        <w:rPr>
          <w:rFonts w:hint="eastAsia"/>
        </w:rPr>
        <w:t>допомогою</w:t>
      </w:r>
      <w:r>
        <w:t></w:t>
      </w:r>
      <w:r>
        <w:rPr>
          <w:rFonts w:hint="eastAsia"/>
        </w:rPr>
        <w:t>КМОН</w:t>
      </w:r>
    </w:p>
    <w:p w:rsidR="00885B76" w:rsidRDefault="00885B76" w:rsidP="00885B76">
      <w:r>
        <w:rPr>
          <w:rFonts w:hint="eastAsia"/>
        </w:rPr>
        <w:t>технології</w:t>
      </w:r>
      <w:r>
        <w:t></w:t>
      </w:r>
    </w:p>
    <w:p w:rsidR="00885B76" w:rsidRDefault="00885B76" w:rsidP="00885B76">
      <w:r>
        <w:t></w:t>
      </w:r>
      <w:r>
        <w:t></w:t>
      </w:r>
      <w:r>
        <w:t></w:t>
      </w:r>
      <w:r>
        <w:rPr>
          <w:rFonts w:hint="eastAsia"/>
        </w:rPr>
        <w:t>Виявлено</w:t>
      </w:r>
      <w:r>
        <w:t></w:t>
      </w:r>
      <w:r>
        <w:rPr>
          <w:rFonts w:hint="eastAsia"/>
        </w:rPr>
        <w:t>чіткий</w:t>
      </w:r>
      <w:r>
        <w:t></w:t>
      </w:r>
      <w:r>
        <w:rPr>
          <w:rFonts w:hint="eastAsia"/>
        </w:rPr>
        <w:t>гістерезис</w:t>
      </w:r>
      <w:r>
        <w:t></w:t>
      </w:r>
      <w:r>
        <w:rPr>
          <w:rFonts w:hint="eastAsia"/>
        </w:rPr>
        <w:t>С</w:t>
      </w:r>
      <w:r>
        <w:t></w:t>
      </w:r>
      <w:r>
        <w:t></w:t>
      </w:r>
      <w:r>
        <w:t></w:t>
      </w:r>
      <w:r>
        <w:rPr>
          <w:rFonts w:hint="eastAsia"/>
        </w:rPr>
        <w:t>характеристик</w:t>
      </w:r>
      <w:r>
        <w:t></w:t>
      </w:r>
      <w:r>
        <w:rPr>
          <w:rFonts w:hint="eastAsia"/>
        </w:rPr>
        <w:t>як</w:t>
      </w:r>
      <w:r>
        <w:t></w:t>
      </w:r>
      <w:r>
        <w:rPr>
          <w:rFonts w:hint="eastAsia"/>
        </w:rPr>
        <w:t>у</w:t>
      </w:r>
      <w:r>
        <w:t></w:t>
      </w:r>
      <w:r>
        <w:rPr>
          <w:rFonts w:hint="eastAsia"/>
        </w:rPr>
        <w:t>випадку</w:t>
      </w:r>
      <w:r>
        <w:t></w:t>
      </w:r>
      <w:r>
        <w:rPr>
          <w:rFonts w:hint="eastAsia"/>
        </w:rPr>
        <w:t>плівок</w:t>
      </w:r>
    </w:p>
    <w:p w:rsidR="00885B76" w:rsidRDefault="00885B76" w:rsidP="00885B76">
      <w:r>
        <w:t></w:t>
      </w:r>
      <w:r>
        <w:t></w:t>
      </w:r>
      <w:r>
        <w:t></w:t>
      </w:r>
      <w:r>
        <w:t></w:t>
      </w:r>
      <w:r>
        <w:t></w:t>
      </w:r>
      <w:r>
        <w:t></w:t>
      </w:r>
      <w:r>
        <w:t></w:t>
      </w:r>
      <w:r>
        <w:t></w:t>
      </w:r>
      <w:r>
        <w:t></w:t>
      </w:r>
      <w:r>
        <w:t></w:t>
      </w:r>
      <w:r>
        <w:rPr>
          <w:rFonts w:hint="eastAsia"/>
        </w:rPr>
        <w:t>так</w:t>
      </w:r>
      <w:r>
        <w:t></w:t>
      </w:r>
      <w:r>
        <w:rPr>
          <w:rFonts w:hint="eastAsia"/>
        </w:rPr>
        <w:t>і</w:t>
      </w:r>
      <w:r>
        <w:t></w:t>
      </w:r>
      <w:r>
        <w:rPr>
          <w:rFonts w:hint="eastAsia"/>
        </w:rPr>
        <w:t>у</w:t>
      </w:r>
      <w:r>
        <w:t></w:t>
      </w:r>
      <w:r>
        <w:rPr>
          <w:rFonts w:hint="eastAsia"/>
        </w:rPr>
        <w:t>випадку</w:t>
      </w:r>
      <w:r>
        <w:t></w:t>
      </w:r>
      <w:r>
        <w:rPr>
          <w:rFonts w:hint="eastAsia"/>
        </w:rPr>
        <w:t>плівок</w:t>
      </w:r>
      <w:r>
        <w:t></w:t>
      </w:r>
      <w:r>
        <w:t></w:t>
      </w:r>
      <w:r>
        <w:t></w:t>
      </w:r>
      <w:r>
        <w:t></w:t>
      </w:r>
      <w:r>
        <w:t></w:t>
      </w:r>
      <w:r>
        <w:t></w:t>
      </w:r>
      <w:r>
        <w:t></w:t>
      </w:r>
      <w:r>
        <w:t></w:t>
      </w:r>
      <w:r>
        <w:t></w:t>
      </w:r>
      <w:r>
        <w:t></w:t>
      </w:r>
      <w:r>
        <w:t></w:t>
      </w:r>
      <w:r>
        <w:t></w:t>
      </w:r>
      <w:r>
        <w:t></w:t>
      </w:r>
      <w:r>
        <w:t></w:t>
      </w:r>
      <w:r>
        <w:t></w:t>
      </w:r>
      <w:r>
        <w:rPr>
          <w:rFonts w:hint="eastAsia"/>
        </w:rPr>
        <w:t>що</w:t>
      </w:r>
      <w:r>
        <w:t></w:t>
      </w:r>
      <w:r>
        <w:rPr>
          <w:rFonts w:hint="eastAsia"/>
        </w:rPr>
        <w:t>свідчить</w:t>
      </w:r>
      <w:r>
        <w:t></w:t>
      </w:r>
      <w:r>
        <w:rPr>
          <w:rFonts w:hint="eastAsia"/>
        </w:rPr>
        <w:t>про</w:t>
      </w:r>
      <w:r>
        <w:t></w:t>
      </w:r>
      <w:r>
        <w:rPr>
          <w:rFonts w:hint="eastAsia"/>
        </w:rPr>
        <w:t>накопичення</w:t>
      </w:r>
      <w:r>
        <w:t></w:t>
      </w:r>
      <w:r>
        <w:rPr>
          <w:rFonts w:hint="eastAsia"/>
        </w:rPr>
        <w:t>та</w:t>
      </w:r>
    </w:p>
    <w:p w:rsidR="00885B76" w:rsidRDefault="00885B76" w:rsidP="00885B76">
      <w:r>
        <w:rPr>
          <w:rFonts w:hint="eastAsia"/>
        </w:rPr>
        <w:t>стирання</w:t>
      </w:r>
      <w:r>
        <w:t></w:t>
      </w:r>
      <w:r>
        <w:rPr>
          <w:rFonts w:hint="eastAsia"/>
        </w:rPr>
        <w:t>заряду</w:t>
      </w:r>
      <w:r>
        <w:t></w:t>
      </w:r>
      <w:r>
        <w:rPr>
          <w:rFonts w:hint="eastAsia"/>
        </w:rPr>
        <w:t>з</w:t>
      </w:r>
      <w:r>
        <w:t></w:t>
      </w:r>
      <w:r>
        <w:rPr>
          <w:rFonts w:hint="eastAsia"/>
        </w:rPr>
        <w:t>нанокристалів</w:t>
      </w:r>
      <w:r>
        <w:t></w:t>
      </w:r>
      <w:r>
        <w:t></w:t>
      </w:r>
      <w:r>
        <w:rPr>
          <w:rFonts w:hint="eastAsia"/>
        </w:rPr>
        <w:t>Більша</w:t>
      </w:r>
      <w:r>
        <w:t></w:t>
      </w:r>
      <w:r>
        <w:rPr>
          <w:rFonts w:hint="eastAsia"/>
        </w:rPr>
        <w:t>величина</w:t>
      </w:r>
      <w:r>
        <w:t></w:t>
      </w:r>
      <w:r>
        <w:rPr>
          <w:rFonts w:hint="eastAsia"/>
        </w:rPr>
        <w:t>вікна</w:t>
      </w:r>
      <w:r>
        <w:t></w:t>
      </w:r>
      <w:r>
        <w:rPr>
          <w:rFonts w:hint="eastAsia"/>
        </w:rPr>
        <w:t>пам’яті</w:t>
      </w:r>
      <w:r>
        <w:t></w:t>
      </w:r>
      <w:r>
        <w:rPr>
          <w:rFonts w:hint="eastAsia"/>
        </w:rPr>
        <w:t>МДН</w:t>
      </w:r>
      <w:r>
        <w:t></w:t>
      </w:r>
      <w:r>
        <w:rPr>
          <w:rFonts w:hint="eastAsia"/>
        </w:rPr>
        <w:t>структур</w:t>
      </w:r>
    </w:p>
    <w:p w:rsidR="00885B76" w:rsidRDefault="00885B76" w:rsidP="00885B76">
      <w:r>
        <w:rPr>
          <w:rFonts w:hint="eastAsia"/>
        </w:rPr>
        <w:t>з</w:t>
      </w:r>
      <w:r>
        <w:t></w:t>
      </w:r>
      <w:r>
        <w:rPr>
          <w:rFonts w:hint="eastAsia"/>
        </w:rPr>
        <w:t>плівками</w:t>
      </w:r>
      <w:r>
        <w:t></w:t>
      </w:r>
      <w:r>
        <w:t></w:t>
      </w:r>
      <w:r>
        <w:t></w:t>
      </w:r>
      <w:r>
        <w:t></w:t>
      </w:r>
      <w:r>
        <w:t></w:t>
      </w:r>
      <w:r>
        <w:t></w:t>
      </w:r>
      <w:r>
        <w:t></w:t>
      </w:r>
      <w:r>
        <w:t></w:t>
      </w:r>
      <w:r>
        <w:t></w:t>
      </w:r>
      <w:r>
        <w:t></w:t>
      </w:r>
      <w:r>
        <w:t></w:t>
      </w:r>
      <w:r>
        <w:t></w:t>
      </w:r>
      <w:r>
        <w:t></w:t>
      </w:r>
      <w:r>
        <w:t></w:t>
      </w:r>
      <w:r>
        <w:rPr>
          <w:rFonts w:hint="eastAsia"/>
        </w:rPr>
        <w:t>обумовлена</w:t>
      </w:r>
      <w:r>
        <w:t></w:t>
      </w:r>
      <w:r>
        <w:rPr>
          <w:rFonts w:hint="eastAsia"/>
        </w:rPr>
        <w:t>особливостями</w:t>
      </w:r>
      <w:r>
        <w:t></w:t>
      </w:r>
      <w:r>
        <w:rPr>
          <w:rFonts w:hint="eastAsia"/>
        </w:rPr>
        <w:t>енергетичної</w:t>
      </w:r>
      <w:r>
        <w:t></w:t>
      </w:r>
      <w:r>
        <w:rPr>
          <w:rFonts w:hint="eastAsia"/>
        </w:rPr>
        <w:t>зонної</w:t>
      </w:r>
    </w:p>
    <w:p w:rsidR="00885B76" w:rsidRPr="00885B76" w:rsidRDefault="00885B76" w:rsidP="00885B76">
      <w:r>
        <w:rPr>
          <w:rFonts w:hint="eastAsia"/>
        </w:rPr>
        <w:t>діаграми</w:t>
      </w:r>
      <w:r>
        <w:t></w:t>
      </w:r>
      <w:r>
        <w:rPr>
          <w:rFonts w:hint="eastAsia"/>
        </w:rPr>
        <w:t>та</w:t>
      </w:r>
      <w:r>
        <w:t></w:t>
      </w:r>
      <w:r>
        <w:rPr>
          <w:rFonts w:hint="eastAsia"/>
        </w:rPr>
        <w:t>більшою</w:t>
      </w:r>
      <w:r>
        <w:t></w:t>
      </w:r>
      <w:r>
        <w:rPr>
          <w:rFonts w:hint="eastAsia"/>
        </w:rPr>
        <w:t>густиною</w:t>
      </w:r>
      <w:r>
        <w:t></w:t>
      </w:r>
      <w:r>
        <w:rPr>
          <w:rFonts w:hint="eastAsia"/>
        </w:rPr>
        <w:t>доступних</w:t>
      </w:r>
      <w:r>
        <w:t></w:t>
      </w:r>
      <w:r>
        <w:rPr>
          <w:rFonts w:hint="eastAsia"/>
        </w:rPr>
        <w:t>станів</w:t>
      </w:r>
      <w:r>
        <w:t></w:t>
      </w:r>
      <w:r>
        <w:rPr>
          <w:rFonts w:hint="eastAsia"/>
        </w:rPr>
        <w:t>у</w:t>
      </w:r>
      <w:r>
        <w:t></w:t>
      </w:r>
      <w:r>
        <w:rPr>
          <w:rFonts w:hint="eastAsia"/>
        </w:rPr>
        <w:t>випадку</w:t>
      </w:r>
      <w:r>
        <w:t></w:t>
      </w:r>
      <w:r>
        <w:t></w:t>
      </w:r>
      <w:r>
        <w:t></w:t>
      </w:r>
      <w:r>
        <w:t></w:t>
      </w:r>
      <w:r>
        <w:rPr>
          <w:rFonts w:hint="eastAsia"/>
        </w:rPr>
        <w:t>нанокластерів</w:t>
      </w:r>
      <w:r>
        <w:t></w:t>
      </w:r>
    </w:p>
    <w:sectPr w:rsidR="00885B76" w:rsidRPr="00885B7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885B76" w:rsidRPr="00885B76">
                    <w:rPr>
                      <w:rStyle w:val="afffff9"/>
                      <w:noProof/>
                    </w:rPr>
                    <w:t>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606A2-6650-4A9A-AE48-66E7AB16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8</Pages>
  <Words>1218</Words>
  <Characters>6947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cp:revision>
  <cp:lastPrinted>2009-02-06T05:36:00Z</cp:lastPrinted>
  <dcterms:created xsi:type="dcterms:W3CDTF">2021-09-21T19:22:00Z</dcterms:created>
  <dcterms:modified xsi:type="dcterms:W3CDTF">2021-09-22T16:04:00Z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