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7D97" w14:textId="77777777" w:rsidR="0082694F" w:rsidRDefault="0082694F" w:rsidP="0082694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Тадж Эль дин, Сеид Ахмед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Таха</w:t>
      </w:r>
      <w:proofErr w:type="spellEnd"/>
    </w:p>
    <w:p w14:paraId="1326B518" w14:textId="77777777" w:rsidR="0082694F" w:rsidRDefault="0082694F" w:rsidP="00826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\</w:t>
      </w:r>
    </w:p>
    <w:p w14:paraId="4EFE05C7" w14:textId="77777777" w:rsidR="0082694F" w:rsidRDefault="0082694F" w:rsidP="00826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Общие сведения о геолого-тектоническом положении</w:t>
      </w:r>
    </w:p>
    <w:p w14:paraId="023075A5" w14:textId="77777777" w:rsidR="0082694F" w:rsidRDefault="0082694F" w:rsidP="00826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Судана и истории изучения золоторудных месторождений.</w:t>
      </w:r>
    </w:p>
    <w:p w14:paraId="181DDFF5" w14:textId="77777777" w:rsidR="0082694F" w:rsidRDefault="0082694F" w:rsidP="00826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Геологическое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Красноморских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гор и золоторудных месторождений.</w:t>
      </w:r>
    </w:p>
    <w:p w14:paraId="4D258981" w14:textId="77777777" w:rsidR="0082694F" w:rsidRDefault="0082694F" w:rsidP="00826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Геологические предпосылки прогнозирования месторождений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золота.И</w:t>
      </w:r>
      <w:proofErr w:type="spellEnd"/>
      <w:proofErr w:type="gramEnd"/>
    </w:p>
    <w:p w14:paraId="3418FFFE" w14:textId="77777777" w:rsidR="0082694F" w:rsidRDefault="0082694F" w:rsidP="00826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17. Минералогические предпосылки и признаки прогнозирования месторождений золота</w:t>
      </w:r>
    </w:p>
    <w:p w14:paraId="3E217CDA" w14:textId="77777777" w:rsidR="0082694F" w:rsidRDefault="0082694F" w:rsidP="00826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7. Геохимические предпосылки и признаки прогнозирования месторождений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золота.J</w:t>
      </w:r>
      <w:proofErr w:type="gramEnd"/>
      <w:r>
        <w:rPr>
          <w:rFonts w:ascii="Arial" w:hAnsi="Arial" w:cs="Arial"/>
          <w:color w:val="333333"/>
          <w:sz w:val="21"/>
          <w:szCs w:val="21"/>
        </w:rPr>
        <w:t>5.o</w:t>
      </w:r>
    </w:p>
    <w:p w14:paraId="25BF9F46" w14:textId="77777777" w:rsidR="0082694F" w:rsidRDefault="0082694F" w:rsidP="008269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71. Методика поисков золоторудных месторождений 2о|# #</w:t>
      </w:r>
    </w:p>
    <w:p w14:paraId="5DA9ADB1" w14:textId="291A1640" w:rsidR="00927C48" w:rsidRPr="0082694F" w:rsidRDefault="00927C48" w:rsidP="0082694F"/>
    <w:sectPr w:rsidR="00927C48" w:rsidRPr="008269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FF38" w14:textId="77777777" w:rsidR="00D335B4" w:rsidRDefault="00D335B4">
      <w:pPr>
        <w:spacing w:after="0" w:line="240" w:lineRule="auto"/>
      </w:pPr>
      <w:r>
        <w:separator/>
      </w:r>
    </w:p>
  </w:endnote>
  <w:endnote w:type="continuationSeparator" w:id="0">
    <w:p w14:paraId="1D41D5ED" w14:textId="77777777" w:rsidR="00D335B4" w:rsidRDefault="00D3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EBC8" w14:textId="77777777" w:rsidR="00D335B4" w:rsidRDefault="00D335B4">
      <w:pPr>
        <w:spacing w:after="0" w:line="240" w:lineRule="auto"/>
      </w:pPr>
      <w:r>
        <w:separator/>
      </w:r>
    </w:p>
  </w:footnote>
  <w:footnote w:type="continuationSeparator" w:id="0">
    <w:p w14:paraId="3884E31E" w14:textId="77777777" w:rsidR="00D335B4" w:rsidRDefault="00D3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35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35B4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1800</cp:revision>
  <dcterms:created xsi:type="dcterms:W3CDTF">2024-06-20T08:51:00Z</dcterms:created>
  <dcterms:modified xsi:type="dcterms:W3CDTF">2024-07-04T13:52:00Z</dcterms:modified>
  <cp:category/>
</cp:coreProperties>
</file>