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42DA"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Гордова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Людмила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Анатольевна</w:t>
      </w:r>
      <w:r w:rsidRPr="009B35EE">
        <w:rPr>
          <w:rFonts w:ascii="Helvetica" w:hAnsi="Helvetica" w:cs="Helvetica"/>
          <w:b/>
          <w:bCs/>
          <w:color w:val="222222"/>
          <w:sz w:val="21"/>
          <w:szCs w:val="21"/>
        </w:rPr>
        <w:t>.</w:t>
      </w:r>
    </w:p>
    <w:p w14:paraId="7F35935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Мембранная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растворимая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формы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онтогенезе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 xml:space="preserve"> : (</w:t>
      </w:r>
      <w:r w:rsidRPr="009B35EE">
        <w:rPr>
          <w:rFonts w:ascii="Helvetica" w:hAnsi="Helvetica" w:cs="Helvetica" w:hint="eastAsia"/>
          <w:b/>
          <w:bCs/>
          <w:color w:val="222222"/>
          <w:sz w:val="21"/>
          <w:szCs w:val="21"/>
        </w:rPr>
        <w:t>Соотношение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свойства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гормональная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регуляция</w:t>
      </w:r>
      <w:r w:rsidRPr="009B35EE">
        <w:rPr>
          <w:rFonts w:ascii="Helvetica" w:hAnsi="Helvetica" w:cs="Helvetica"/>
          <w:b/>
          <w:bCs/>
          <w:color w:val="222222"/>
          <w:sz w:val="21"/>
          <w:szCs w:val="21"/>
        </w:rPr>
        <w:t xml:space="preserve">) : </w:t>
      </w:r>
      <w:r w:rsidRPr="009B35EE">
        <w:rPr>
          <w:rFonts w:ascii="Helvetica" w:hAnsi="Helvetica" w:cs="Helvetica" w:hint="eastAsia"/>
          <w:b/>
          <w:bCs/>
          <w:color w:val="222222"/>
          <w:sz w:val="21"/>
          <w:szCs w:val="21"/>
        </w:rPr>
        <w:t>диссертация</w:t>
      </w:r>
      <w:r w:rsidRPr="009B35EE">
        <w:rPr>
          <w:rFonts w:ascii="Helvetica" w:hAnsi="Helvetica" w:cs="Helvetica"/>
          <w:b/>
          <w:bCs/>
          <w:color w:val="222222"/>
          <w:sz w:val="21"/>
          <w:szCs w:val="21"/>
        </w:rPr>
        <w:t xml:space="preserve"> ... </w:t>
      </w:r>
      <w:r w:rsidRPr="009B35EE">
        <w:rPr>
          <w:rFonts w:ascii="Helvetica" w:hAnsi="Helvetica" w:cs="Helvetica" w:hint="eastAsia"/>
          <w:b/>
          <w:bCs/>
          <w:color w:val="222222"/>
          <w:sz w:val="21"/>
          <w:szCs w:val="21"/>
        </w:rPr>
        <w:t>кандидата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биологических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наук</w:t>
      </w:r>
      <w:r w:rsidRPr="009B35EE">
        <w:rPr>
          <w:rFonts w:ascii="Helvetica" w:hAnsi="Helvetica" w:cs="Helvetica"/>
          <w:b/>
          <w:bCs/>
          <w:color w:val="222222"/>
          <w:sz w:val="21"/>
          <w:szCs w:val="21"/>
        </w:rPr>
        <w:t xml:space="preserve"> : 03.00.13, 03.00.04. - </w:t>
      </w:r>
      <w:r w:rsidRPr="009B35EE">
        <w:rPr>
          <w:rFonts w:ascii="Helvetica" w:hAnsi="Helvetica" w:cs="Helvetica" w:hint="eastAsia"/>
          <w:b/>
          <w:bCs/>
          <w:color w:val="222222"/>
          <w:sz w:val="21"/>
          <w:szCs w:val="21"/>
        </w:rPr>
        <w:t>Санкт</w:t>
      </w:r>
      <w:r w:rsidRPr="009B35EE">
        <w:rPr>
          <w:rFonts w:ascii="Helvetica" w:hAnsi="Helvetica" w:cs="Helvetica"/>
          <w:b/>
          <w:bCs/>
          <w:color w:val="222222"/>
          <w:sz w:val="21"/>
          <w:szCs w:val="21"/>
        </w:rPr>
        <w:t>-</w:t>
      </w:r>
      <w:r w:rsidRPr="009B35EE">
        <w:rPr>
          <w:rFonts w:ascii="Helvetica" w:hAnsi="Helvetica" w:cs="Helvetica" w:hint="eastAsia"/>
          <w:b/>
          <w:bCs/>
          <w:color w:val="222222"/>
          <w:sz w:val="21"/>
          <w:szCs w:val="21"/>
        </w:rPr>
        <w:t>Петербург</w:t>
      </w:r>
      <w:r w:rsidRPr="009B35EE">
        <w:rPr>
          <w:rFonts w:ascii="Helvetica" w:hAnsi="Helvetica" w:cs="Helvetica"/>
          <w:b/>
          <w:bCs/>
          <w:color w:val="222222"/>
          <w:sz w:val="21"/>
          <w:szCs w:val="21"/>
        </w:rPr>
        <w:t xml:space="preserve">, 2000. - 128 </w:t>
      </w:r>
      <w:r w:rsidRPr="009B35EE">
        <w:rPr>
          <w:rFonts w:ascii="Helvetica" w:hAnsi="Helvetica" w:cs="Helvetica" w:hint="eastAsia"/>
          <w:b/>
          <w:bCs/>
          <w:color w:val="222222"/>
          <w:sz w:val="21"/>
          <w:szCs w:val="21"/>
        </w:rPr>
        <w:t>с</w:t>
      </w:r>
      <w:r w:rsidRPr="009B35EE">
        <w:rPr>
          <w:rFonts w:ascii="Helvetica" w:hAnsi="Helvetica" w:cs="Helvetica"/>
          <w:b/>
          <w:bCs/>
          <w:color w:val="222222"/>
          <w:sz w:val="21"/>
          <w:szCs w:val="21"/>
        </w:rPr>
        <w:t>.</w:t>
      </w:r>
    </w:p>
    <w:p w14:paraId="4562565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больше</w:t>
      </w:r>
    </w:p>
    <w:p w14:paraId="6897D4A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Цитаты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текста</w:t>
      </w:r>
      <w:r w:rsidRPr="009B35EE">
        <w:rPr>
          <w:rFonts w:ascii="Helvetica" w:hAnsi="Helvetica" w:cs="Helvetica"/>
          <w:b/>
          <w:bCs/>
          <w:color w:val="222222"/>
          <w:sz w:val="21"/>
          <w:szCs w:val="21"/>
        </w:rPr>
        <w:t>:</w:t>
      </w:r>
    </w:p>
    <w:p w14:paraId="23C6AEBE"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стр</w:t>
      </w:r>
      <w:r w:rsidRPr="009B35EE">
        <w:rPr>
          <w:rFonts w:ascii="Helvetica" w:hAnsi="Helvetica" w:cs="Helvetica"/>
          <w:b/>
          <w:bCs/>
          <w:color w:val="222222"/>
          <w:sz w:val="21"/>
          <w:szCs w:val="21"/>
        </w:rPr>
        <w:t>. 1</w:t>
      </w:r>
    </w:p>
    <w:p w14:paraId="182A63DA"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РОССИЙСКАЯ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АКАДЕМИЯ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НАУК</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ИНСТИТУТ</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ФИЗИОЛОГИИ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ИМ</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w:t>
      </w:r>
      <w:r w:rsidRPr="009B35EE">
        <w:rPr>
          <w:rFonts w:ascii="Helvetica" w:hAnsi="Helvetica" w:cs="Helvetica" w:hint="eastAsia"/>
          <w:b/>
          <w:bCs/>
          <w:color w:val="222222"/>
          <w:sz w:val="21"/>
          <w:szCs w:val="21"/>
        </w:rPr>
        <w:t>Н</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ПАВЛОВА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Гордова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Людмила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Анатольевна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МЕМБРАННАЯ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РАСТВОРИМАЯ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ФОРМЫ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ОНТОГЕНЕЗЕ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СООТНОШЕНИЕ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СВОЙСТВА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ГОРМОНАЛЬНАЯ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РЕГУЛЯЦИЯ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Специальность</w:t>
      </w:r>
      <w:r w:rsidRPr="009B35EE">
        <w:rPr>
          <w:rFonts w:ascii="Helvetica" w:hAnsi="Helvetica" w:cs="Helvetica"/>
          <w:b/>
          <w:bCs/>
          <w:color w:val="222222"/>
          <w:sz w:val="21"/>
          <w:szCs w:val="21"/>
        </w:rPr>
        <w:t xml:space="preserve">: 03.00.13 - </w:t>
      </w:r>
      <w:r w:rsidRPr="009B35EE">
        <w:rPr>
          <w:rFonts w:ascii="Helvetica" w:hAnsi="Helvetica" w:cs="Helvetica" w:hint="eastAsia"/>
          <w:b/>
          <w:bCs/>
          <w:color w:val="222222"/>
          <w:sz w:val="21"/>
          <w:szCs w:val="21"/>
        </w:rPr>
        <w:t>Физиология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человека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животных</w:t>
      </w:r>
      <w:r w:rsidRPr="009B35EE">
        <w:rPr>
          <w:rFonts w:ascii="Helvetica" w:hAnsi="Helvetica" w:cs="Helvetica"/>
          <w:b/>
          <w:bCs/>
          <w:color w:val="222222"/>
          <w:sz w:val="21"/>
          <w:szCs w:val="21"/>
        </w:rPr>
        <w:t xml:space="preserve"> 03.00.04-</w:t>
      </w:r>
      <w:r w:rsidRPr="009B35EE">
        <w:rPr>
          <w:rFonts w:ascii="Helvetica" w:hAnsi="Helvetica" w:cs="Helvetica" w:hint="eastAsia"/>
          <w:b/>
          <w:bCs/>
          <w:color w:val="222222"/>
          <w:sz w:val="21"/>
          <w:szCs w:val="21"/>
        </w:rPr>
        <w:t>Биохимия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Научный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руководитель</w:t>
      </w:r>
      <w:r w:rsidRPr="009B35EE">
        <w:rPr>
          <w:rFonts w:ascii="Helvetica" w:hAnsi="Helvetica" w:cs="Helvetica"/>
          <w:b/>
          <w:bCs/>
          <w:color w:val="222222"/>
          <w:sz w:val="21"/>
          <w:szCs w:val="21"/>
        </w:rPr>
        <w:t>:</w:t>
      </w:r>
    </w:p>
    <w:p w14:paraId="2D4557D8"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стр</w:t>
      </w:r>
      <w:r w:rsidRPr="009B35EE">
        <w:rPr>
          <w:rFonts w:ascii="Helvetica" w:hAnsi="Helvetica" w:cs="Helvetica"/>
          <w:b/>
          <w:bCs/>
          <w:color w:val="222222"/>
          <w:sz w:val="21"/>
          <w:szCs w:val="21"/>
        </w:rPr>
        <w:t>. 2</w:t>
      </w:r>
    </w:p>
    <w:p w14:paraId="5847D568"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Пищевые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факторы</w:t>
      </w:r>
      <w:r w:rsidRPr="009B35EE">
        <w:rPr>
          <w:rFonts w:ascii="Helvetica" w:hAnsi="Helvetica" w:cs="Helvetica"/>
          <w:b/>
          <w:bCs/>
          <w:color w:val="222222"/>
          <w:sz w:val="21"/>
          <w:szCs w:val="21"/>
        </w:rPr>
        <w:t xml:space="preserve"> 1.3.2. </w:t>
      </w:r>
      <w:r w:rsidRPr="009B35EE">
        <w:rPr>
          <w:rFonts w:ascii="Helvetica" w:hAnsi="Helvetica" w:cs="Helvetica" w:hint="eastAsia"/>
          <w:b/>
          <w:bCs/>
          <w:color w:val="222222"/>
          <w:sz w:val="21"/>
          <w:szCs w:val="21"/>
        </w:rPr>
        <w:t>Цитокинетические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изменения</w:t>
      </w:r>
      <w:r w:rsidRPr="009B35EE">
        <w:rPr>
          <w:rFonts w:ascii="Helvetica" w:hAnsi="Helvetica" w:cs="Helvetica"/>
          <w:b/>
          <w:bCs/>
          <w:color w:val="222222"/>
          <w:sz w:val="21"/>
          <w:szCs w:val="21"/>
        </w:rPr>
        <w:t xml:space="preserve"> 1.3.3. </w:t>
      </w:r>
      <w:r w:rsidRPr="009B35EE">
        <w:rPr>
          <w:rFonts w:ascii="Helvetica" w:hAnsi="Helvetica" w:cs="Helvetica" w:hint="eastAsia"/>
          <w:b/>
          <w:bCs/>
          <w:color w:val="222222"/>
          <w:sz w:val="21"/>
          <w:szCs w:val="21"/>
        </w:rPr>
        <w:t>Гормональные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факторы</w:t>
      </w:r>
      <w:r w:rsidRPr="009B35EE">
        <w:rPr>
          <w:rFonts w:ascii="Helvetica" w:hAnsi="Helvetica" w:cs="Helvetica"/>
          <w:b/>
          <w:bCs/>
          <w:color w:val="222222"/>
          <w:sz w:val="21"/>
          <w:szCs w:val="21"/>
        </w:rPr>
        <w:t xml:space="preserve"> 1.4.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1.4.1.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глюкокортикоидов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1.4.2.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тироксина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1.4.3. </w:t>
      </w:r>
      <w:r w:rsidRPr="009B35EE">
        <w:rPr>
          <w:rFonts w:ascii="Helvetica" w:hAnsi="Helvetica" w:cs="Helvetica" w:hint="eastAsia"/>
          <w:b/>
          <w:bCs/>
          <w:color w:val="222222"/>
          <w:sz w:val="21"/>
          <w:szCs w:val="21"/>
        </w:rPr>
        <w:t>Совместное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действие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глюкокортикоидов</w:t>
      </w:r>
    </w:p>
    <w:p w14:paraId="56D2CBC0"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стр</w:t>
      </w:r>
      <w:r w:rsidRPr="009B35EE">
        <w:rPr>
          <w:rFonts w:ascii="Helvetica" w:hAnsi="Helvetica" w:cs="Helvetica"/>
          <w:b/>
          <w:bCs/>
          <w:color w:val="222222"/>
          <w:sz w:val="21"/>
          <w:szCs w:val="21"/>
        </w:rPr>
        <w:t>. 6</w:t>
      </w:r>
    </w:p>
    <w:p w14:paraId="6FDF5DD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происходящих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пищеварении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при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переходе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от</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молочного</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питания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дефинитивному</w:t>
      </w:r>
      <w:r w:rsidRPr="009B35EE">
        <w:rPr>
          <w:rFonts w:ascii="Helvetica" w:hAnsi="Helvetica" w:cs="Helvetica"/>
          <w:b/>
          <w:bCs/>
          <w:color w:val="222222"/>
          <w:sz w:val="21"/>
          <w:szCs w:val="21"/>
        </w:rPr>
        <w:t xml:space="preserve">. 3. </w:t>
      </w:r>
      <w:r w:rsidRPr="009B35EE">
        <w:rPr>
          <w:rFonts w:ascii="Helvetica" w:hAnsi="Helvetica" w:cs="Helvetica" w:hint="eastAsia"/>
          <w:b/>
          <w:bCs/>
          <w:color w:val="222222"/>
          <w:sz w:val="21"/>
          <w:szCs w:val="21"/>
        </w:rPr>
        <w:t>С</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использованием</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комплексного</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подхода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возрастная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динамика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гормональные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воздействия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изучении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соотношения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свойств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мембранной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растворимой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форм</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выяснить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функциональное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значение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растворимой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формы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у</w:t>
      </w:r>
    </w:p>
    <w:p w14:paraId="671FD9D2" w14:textId="77777777" w:rsidR="009B35EE" w:rsidRPr="009B35EE" w:rsidRDefault="009B35EE" w:rsidP="009B35EE">
      <w:pPr>
        <w:rPr>
          <w:rFonts w:ascii="Helvetica" w:hAnsi="Helvetica" w:cs="Helvetica"/>
          <w:b/>
          <w:bCs/>
          <w:color w:val="222222"/>
          <w:sz w:val="21"/>
          <w:szCs w:val="21"/>
        </w:rPr>
      </w:pPr>
    </w:p>
    <w:p w14:paraId="4BF4298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lastRenderedPageBreak/>
        <w:t>Оглавление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диссертации</w:t>
      </w:r>
    </w:p>
    <w:p w14:paraId="70E9EA85"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кандидат</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биологических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наук</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Гордова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Людмила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Анатольевна</w:t>
      </w:r>
    </w:p>
    <w:p w14:paraId="58D6DF49"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ВВЕДЕНИЕ</w:t>
      </w:r>
      <w:r w:rsidRPr="009B35EE">
        <w:rPr>
          <w:rFonts w:ascii="Helvetica" w:hAnsi="Helvetica" w:cs="Helvetica"/>
          <w:b/>
          <w:bCs/>
          <w:color w:val="222222"/>
          <w:sz w:val="21"/>
          <w:szCs w:val="21"/>
        </w:rPr>
        <w:t>.4</w:t>
      </w:r>
    </w:p>
    <w:p w14:paraId="4640CDCF" w14:textId="77777777" w:rsidR="009B35EE" w:rsidRPr="009B35EE" w:rsidRDefault="009B35EE" w:rsidP="009B35EE">
      <w:pPr>
        <w:rPr>
          <w:rFonts w:ascii="Helvetica" w:hAnsi="Helvetica" w:cs="Helvetica"/>
          <w:b/>
          <w:bCs/>
          <w:color w:val="222222"/>
          <w:sz w:val="21"/>
          <w:szCs w:val="21"/>
        </w:rPr>
      </w:pPr>
    </w:p>
    <w:p w14:paraId="3F245351"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ГЛАВА</w:t>
      </w:r>
      <w:r w:rsidRPr="009B35EE">
        <w:rPr>
          <w:rFonts w:ascii="Helvetica" w:hAnsi="Helvetica" w:cs="Helvetica"/>
          <w:b/>
          <w:bCs/>
          <w:color w:val="222222"/>
          <w:sz w:val="21"/>
          <w:szCs w:val="21"/>
        </w:rPr>
        <w:t xml:space="preserve"> 1. </w:t>
      </w:r>
      <w:r w:rsidRPr="009B35EE">
        <w:rPr>
          <w:rFonts w:ascii="Helvetica" w:hAnsi="Helvetica" w:cs="Helvetica" w:hint="eastAsia"/>
          <w:b/>
          <w:bCs/>
          <w:color w:val="222222"/>
          <w:sz w:val="21"/>
          <w:szCs w:val="21"/>
        </w:rPr>
        <w:t>Обзор</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литературы</w:t>
      </w:r>
      <w:r w:rsidRPr="009B35EE">
        <w:rPr>
          <w:rFonts w:ascii="Helvetica" w:hAnsi="Helvetica" w:cs="Helvetica"/>
          <w:b/>
          <w:bCs/>
          <w:color w:val="222222"/>
          <w:sz w:val="21"/>
          <w:szCs w:val="21"/>
        </w:rPr>
        <w:t>.10</w:t>
      </w:r>
    </w:p>
    <w:p w14:paraId="6F9D3173" w14:textId="77777777" w:rsidR="009B35EE" w:rsidRPr="009B35EE" w:rsidRDefault="009B35EE" w:rsidP="009B35EE">
      <w:pPr>
        <w:rPr>
          <w:rFonts w:ascii="Helvetica" w:hAnsi="Helvetica" w:cs="Helvetica"/>
          <w:b/>
          <w:bCs/>
          <w:color w:val="222222"/>
          <w:sz w:val="21"/>
          <w:szCs w:val="21"/>
        </w:rPr>
      </w:pPr>
    </w:p>
    <w:p w14:paraId="7C7EFF9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1.1. </w:t>
      </w:r>
      <w:r w:rsidRPr="009B35EE">
        <w:rPr>
          <w:rFonts w:ascii="Helvetica" w:hAnsi="Helvetica" w:cs="Helvetica" w:hint="eastAsia"/>
          <w:b/>
          <w:bCs/>
          <w:color w:val="222222"/>
          <w:sz w:val="21"/>
          <w:szCs w:val="21"/>
        </w:rPr>
        <w:t>Характеристика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основных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типов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пищеварения</w:t>
      </w:r>
      <w:r w:rsidRPr="009B35EE">
        <w:rPr>
          <w:rFonts w:ascii="Helvetica" w:hAnsi="Helvetica" w:cs="Helvetica"/>
          <w:b/>
          <w:bCs/>
          <w:color w:val="222222"/>
          <w:sz w:val="21"/>
          <w:szCs w:val="21"/>
        </w:rPr>
        <w:t>.10</w:t>
      </w:r>
    </w:p>
    <w:p w14:paraId="2F21072C" w14:textId="77777777" w:rsidR="009B35EE" w:rsidRPr="009B35EE" w:rsidRDefault="009B35EE" w:rsidP="009B35EE">
      <w:pPr>
        <w:rPr>
          <w:rFonts w:ascii="Helvetica" w:hAnsi="Helvetica" w:cs="Helvetica"/>
          <w:b/>
          <w:bCs/>
          <w:color w:val="222222"/>
          <w:sz w:val="21"/>
          <w:szCs w:val="21"/>
        </w:rPr>
      </w:pPr>
    </w:p>
    <w:p w14:paraId="211CF46F"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1.2. </w:t>
      </w:r>
      <w:r w:rsidRPr="009B35EE">
        <w:rPr>
          <w:rFonts w:ascii="Helvetica" w:hAnsi="Helvetica" w:cs="Helvetica" w:hint="eastAsia"/>
          <w:b/>
          <w:bCs/>
          <w:color w:val="222222"/>
          <w:sz w:val="21"/>
          <w:szCs w:val="21"/>
        </w:rPr>
        <w:t>Дисахаридазы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млекопитающих</w:t>
      </w:r>
      <w:r w:rsidRPr="009B35EE">
        <w:rPr>
          <w:rFonts w:ascii="Helvetica" w:hAnsi="Helvetica" w:cs="Helvetica"/>
          <w:b/>
          <w:bCs/>
          <w:color w:val="222222"/>
          <w:sz w:val="21"/>
          <w:szCs w:val="21"/>
        </w:rPr>
        <w:t>.12</w:t>
      </w:r>
    </w:p>
    <w:p w14:paraId="6EDA0ACE" w14:textId="77777777" w:rsidR="009B35EE" w:rsidRPr="009B35EE" w:rsidRDefault="009B35EE" w:rsidP="009B35EE">
      <w:pPr>
        <w:rPr>
          <w:rFonts w:ascii="Helvetica" w:hAnsi="Helvetica" w:cs="Helvetica"/>
          <w:b/>
          <w:bCs/>
          <w:color w:val="222222"/>
          <w:sz w:val="21"/>
          <w:szCs w:val="21"/>
        </w:rPr>
      </w:pPr>
    </w:p>
    <w:p w14:paraId="3DDD81CA"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1.2.1. </w:t>
      </w:r>
      <w:r w:rsidRPr="009B35EE">
        <w:rPr>
          <w:rFonts w:ascii="Helvetica" w:hAnsi="Helvetica" w:cs="Helvetica" w:hint="eastAsia"/>
          <w:b/>
          <w:bCs/>
          <w:color w:val="222222"/>
          <w:sz w:val="21"/>
          <w:szCs w:val="21"/>
        </w:rPr>
        <w:t>Дисахаридазы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крысят</w:t>
      </w:r>
      <w:r w:rsidRPr="009B35EE">
        <w:rPr>
          <w:rFonts w:ascii="Helvetica" w:hAnsi="Helvetica" w:cs="Helvetica"/>
          <w:b/>
          <w:bCs/>
          <w:color w:val="222222"/>
          <w:sz w:val="21"/>
          <w:szCs w:val="21"/>
        </w:rPr>
        <w:t>.14</w:t>
      </w:r>
    </w:p>
    <w:p w14:paraId="75C8ED15" w14:textId="77777777" w:rsidR="009B35EE" w:rsidRPr="009B35EE" w:rsidRDefault="009B35EE" w:rsidP="009B35EE">
      <w:pPr>
        <w:rPr>
          <w:rFonts w:ascii="Helvetica" w:hAnsi="Helvetica" w:cs="Helvetica"/>
          <w:b/>
          <w:bCs/>
          <w:color w:val="222222"/>
          <w:sz w:val="21"/>
          <w:szCs w:val="21"/>
        </w:rPr>
      </w:pPr>
    </w:p>
    <w:p w14:paraId="383C4281"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1.2.2. </w:t>
      </w:r>
      <w:r w:rsidRPr="009B35EE">
        <w:rPr>
          <w:rFonts w:ascii="Helvetica" w:hAnsi="Helvetica" w:cs="Helvetica" w:hint="eastAsia"/>
          <w:b/>
          <w:bCs/>
          <w:color w:val="222222"/>
          <w:sz w:val="21"/>
          <w:szCs w:val="21"/>
        </w:rPr>
        <w:t>Распределение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активностей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вдоль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млекопитающих</w:t>
      </w:r>
      <w:r w:rsidRPr="009B35EE">
        <w:rPr>
          <w:rFonts w:ascii="Helvetica" w:hAnsi="Helvetica" w:cs="Helvetica"/>
          <w:b/>
          <w:bCs/>
          <w:color w:val="222222"/>
          <w:sz w:val="21"/>
          <w:szCs w:val="21"/>
        </w:rPr>
        <w:t>.17</w:t>
      </w:r>
    </w:p>
    <w:p w14:paraId="7AD01CB6" w14:textId="77777777" w:rsidR="009B35EE" w:rsidRPr="009B35EE" w:rsidRDefault="009B35EE" w:rsidP="009B35EE">
      <w:pPr>
        <w:rPr>
          <w:rFonts w:ascii="Helvetica" w:hAnsi="Helvetica" w:cs="Helvetica"/>
          <w:b/>
          <w:bCs/>
          <w:color w:val="222222"/>
          <w:sz w:val="21"/>
          <w:szCs w:val="21"/>
        </w:rPr>
      </w:pPr>
    </w:p>
    <w:p w14:paraId="1CEA67C2"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1.3. </w:t>
      </w:r>
      <w:r w:rsidRPr="009B35EE">
        <w:rPr>
          <w:rFonts w:ascii="Helvetica" w:hAnsi="Helvetica" w:cs="Helvetica" w:hint="eastAsia"/>
          <w:b/>
          <w:bCs/>
          <w:color w:val="222222"/>
          <w:sz w:val="21"/>
          <w:szCs w:val="21"/>
        </w:rPr>
        <w:t>Факторы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регулирующие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развитие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ферментных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систем</w:t>
      </w:r>
      <w:r w:rsidRPr="009B35EE">
        <w:rPr>
          <w:rFonts w:ascii="Helvetica" w:hAnsi="Helvetica" w:cs="Helvetica"/>
          <w:b/>
          <w:bCs/>
          <w:color w:val="222222"/>
          <w:sz w:val="21"/>
          <w:szCs w:val="21"/>
        </w:rPr>
        <w:t>.19</w:t>
      </w:r>
    </w:p>
    <w:p w14:paraId="679B37D8" w14:textId="77777777" w:rsidR="009B35EE" w:rsidRPr="009B35EE" w:rsidRDefault="009B35EE" w:rsidP="009B35EE">
      <w:pPr>
        <w:rPr>
          <w:rFonts w:ascii="Helvetica" w:hAnsi="Helvetica" w:cs="Helvetica"/>
          <w:b/>
          <w:bCs/>
          <w:color w:val="222222"/>
          <w:sz w:val="21"/>
          <w:szCs w:val="21"/>
        </w:rPr>
      </w:pPr>
    </w:p>
    <w:p w14:paraId="48BA466A"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1.3.1. </w:t>
      </w:r>
      <w:r w:rsidRPr="009B35EE">
        <w:rPr>
          <w:rFonts w:ascii="Helvetica" w:hAnsi="Helvetica" w:cs="Helvetica" w:hint="eastAsia"/>
          <w:b/>
          <w:bCs/>
          <w:color w:val="222222"/>
          <w:sz w:val="21"/>
          <w:szCs w:val="21"/>
        </w:rPr>
        <w:t>Пищевые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факторы</w:t>
      </w:r>
      <w:r w:rsidRPr="009B35EE">
        <w:rPr>
          <w:rFonts w:ascii="Helvetica" w:hAnsi="Helvetica" w:cs="Helvetica"/>
          <w:b/>
          <w:bCs/>
          <w:color w:val="222222"/>
          <w:sz w:val="21"/>
          <w:szCs w:val="21"/>
        </w:rPr>
        <w:t>.21</w:t>
      </w:r>
    </w:p>
    <w:p w14:paraId="2D2C2E65" w14:textId="77777777" w:rsidR="009B35EE" w:rsidRPr="009B35EE" w:rsidRDefault="009B35EE" w:rsidP="009B35EE">
      <w:pPr>
        <w:rPr>
          <w:rFonts w:ascii="Helvetica" w:hAnsi="Helvetica" w:cs="Helvetica"/>
          <w:b/>
          <w:bCs/>
          <w:color w:val="222222"/>
          <w:sz w:val="21"/>
          <w:szCs w:val="21"/>
        </w:rPr>
      </w:pPr>
    </w:p>
    <w:p w14:paraId="12FCA30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1.3.2. </w:t>
      </w:r>
      <w:r w:rsidRPr="009B35EE">
        <w:rPr>
          <w:rFonts w:ascii="Helvetica" w:hAnsi="Helvetica" w:cs="Helvetica" w:hint="eastAsia"/>
          <w:b/>
          <w:bCs/>
          <w:color w:val="222222"/>
          <w:sz w:val="21"/>
          <w:szCs w:val="21"/>
        </w:rPr>
        <w:t>Цитокинетические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изменения</w:t>
      </w:r>
      <w:r w:rsidRPr="009B35EE">
        <w:rPr>
          <w:rFonts w:ascii="Helvetica" w:hAnsi="Helvetica" w:cs="Helvetica"/>
          <w:b/>
          <w:bCs/>
          <w:color w:val="222222"/>
          <w:sz w:val="21"/>
          <w:szCs w:val="21"/>
        </w:rPr>
        <w:t>.22</w:t>
      </w:r>
    </w:p>
    <w:p w14:paraId="0106D7DA" w14:textId="77777777" w:rsidR="009B35EE" w:rsidRPr="009B35EE" w:rsidRDefault="009B35EE" w:rsidP="009B35EE">
      <w:pPr>
        <w:rPr>
          <w:rFonts w:ascii="Helvetica" w:hAnsi="Helvetica" w:cs="Helvetica"/>
          <w:b/>
          <w:bCs/>
          <w:color w:val="222222"/>
          <w:sz w:val="21"/>
          <w:szCs w:val="21"/>
        </w:rPr>
      </w:pPr>
    </w:p>
    <w:p w14:paraId="7E938249"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1.3.3. </w:t>
      </w:r>
      <w:r w:rsidRPr="009B35EE">
        <w:rPr>
          <w:rFonts w:ascii="Helvetica" w:hAnsi="Helvetica" w:cs="Helvetica" w:hint="eastAsia"/>
          <w:b/>
          <w:bCs/>
          <w:color w:val="222222"/>
          <w:sz w:val="21"/>
          <w:szCs w:val="21"/>
        </w:rPr>
        <w:t>Гормональные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факторы</w:t>
      </w:r>
      <w:r w:rsidRPr="009B35EE">
        <w:rPr>
          <w:rFonts w:ascii="Helvetica" w:hAnsi="Helvetica" w:cs="Helvetica"/>
          <w:b/>
          <w:bCs/>
          <w:color w:val="222222"/>
          <w:sz w:val="21"/>
          <w:szCs w:val="21"/>
        </w:rPr>
        <w:t>.23</w:t>
      </w:r>
    </w:p>
    <w:p w14:paraId="7BFA1E48" w14:textId="77777777" w:rsidR="009B35EE" w:rsidRPr="009B35EE" w:rsidRDefault="009B35EE" w:rsidP="009B35EE">
      <w:pPr>
        <w:rPr>
          <w:rFonts w:ascii="Helvetica" w:hAnsi="Helvetica" w:cs="Helvetica"/>
          <w:b/>
          <w:bCs/>
          <w:color w:val="222222"/>
          <w:sz w:val="21"/>
          <w:szCs w:val="21"/>
        </w:rPr>
      </w:pPr>
    </w:p>
    <w:p w14:paraId="4568ADF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1.4.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.25</w:t>
      </w:r>
    </w:p>
    <w:p w14:paraId="5BE68F4E" w14:textId="77777777" w:rsidR="009B35EE" w:rsidRPr="009B35EE" w:rsidRDefault="009B35EE" w:rsidP="009B35EE">
      <w:pPr>
        <w:rPr>
          <w:rFonts w:ascii="Helvetica" w:hAnsi="Helvetica" w:cs="Helvetica"/>
          <w:b/>
          <w:bCs/>
          <w:color w:val="222222"/>
          <w:sz w:val="21"/>
          <w:szCs w:val="21"/>
        </w:rPr>
      </w:pPr>
    </w:p>
    <w:p w14:paraId="3714947B"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lastRenderedPageBreak/>
        <w:t xml:space="preserve">1.4.1.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глюкокортикоидов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.^.25</w:t>
      </w:r>
    </w:p>
    <w:p w14:paraId="2B90F0CD" w14:textId="77777777" w:rsidR="009B35EE" w:rsidRPr="009B35EE" w:rsidRDefault="009B35EE" w:rsidP="009B35EE">
      <w:pPr>
        <w:rPr>
          <w:rFonts w:ascii="Helvetica" w:hAnsi="Helvetica" w:cs="Helvetica"/>
          <w:b/>
          <w:bCs/>
          <w:color w:val="222222"/>
          <w:sz w:val="21"/>
          <w:szCs w:val="21"/>
        </w:rPr>
      </w:pPr>
    </w:p>
    <w:p w14:paraId="7272B233"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1.4.2. </w:t>
      </w:r>
      <w:r w:rsidRPr="009B35EE">
        <w:rPr>
          <w:rFonts w:ascii="Helvetica" w:hAnsi="Helvetica" w:cs="Helvetica" w:hint="eastAsia"/>
          <w:b/>
          <w:bCs/>
          <w:color w:val="222222"/>
          <w:sz w:val="21"/>
          <w:szCs w:val="21"/>
        </w:rPr>
        <w:t>Влияние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тироксина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.31</w:t>
      </w:r>
    </w:p>
    <w:p w14:paraId="352B448A" w14:textId="77777777" w:rsidR="009B35EE" w:rsidRPr="009B35EE" w:rsidRDefault="009B35EE" w:rsidP="009B35EE">
      <w:pPr>
        <w:rPr>
          <w:rFonts w:ascii="Helvetica" w:hAnsi="Helvetica" w:cs="Helvetica"/>
          <w:b/>
          <w:bCs/>
          <w:color w:val="222222"/>
          <w:sz w:val="21"/>
          <w:szCs w:val="21"/>
        </w:rPr>
      </w:pPr>
    </w:p>
    <w:p w14:paraId="57F13F44"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1.4.3. </w:t>
      </w:r>
      <w:r w:rsidRPr="009B35EE">
        <w:rPr>
          <w:rFonts w:ascii="Helvetica" w:hAnsi="Helvetica" w:cs="Helvetica" w:hint="eastAsia"/>
          <w:b/>
          <w:bCs/>
          <w:color w:val="222222"/>
          <w:sz w:val="21"/>
          <w:szCs w:val="21"/>
        </w:rPr>
        <w:t>Совместное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действие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глюкокортикоидов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тироксина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на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.33</w:t>
      </w:r>
    </w:p>
    <w:p w14:paraId="5D150B70" w14:textId="77777777" w:rsidR="009B35EE" w:rsidRPr="009B35EE" w:rsidRDefault="009B35EE" w:rsidP="009B35EE">
      <w:pPr>
        <w:rPr>
          <w:rFonts w:ascii="Helvetica" w:hAnsi="Helvetica" w:cs="Helvetica"/>
          <w:b/>
          <w:bCs/>
          <w:color w:val="222222"/>
          <w:sz w:val="21"/>
          <w:szCs w:val="21"/>
        </w:rPr>
      </w:pPr>
    </w:p>
    <w:p w14:paraId="0B64AB92"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1.5. </w:t>
      </w:r>
      <w:r w:rsidRPr="009B35EE">
        <w:rPr>
          <w:rFonts w:ascii="Helvetica" w:hAnsi="Helvetica" w:cs="Helvetica" w:hint="eastAsia"/>
          <w:b/>
          <w:bCs/>
          <w:color w:val="222222"/>
          <w:sz w:val="21"/>
          <w:szCs w:val="21"/>
        </w:rPr>
        <w:t>Мембранная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растворимая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формы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.35</w:t>
      </w:r>
    </w:p>
    <w:p w14:paraId="3016B863" w14:textId="77777777" w:rsidR="009B35EE" w:rsidRPr="009B35EE" w:rsidRDefault="009B35EE" w:rsidP="009B35EE">
      <w:pPr>
        <w:rPr>
          <w:rFonts w:ascii="Helvetica" w:hAnsi="Helvetica" w:cs="Helvetica"/>
          <w:b/>
          <w:bCs/>
          <w:color w:val="222222"/>
          <w:sz w:val="21"/>
          <w:szCs w:val="21"/>
        </w:rPr>
      </w:pPr>
    </w:p>
    <w:p w14:paraId="72AC7837"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ГЛАВА</w:t>
      </w:r>
      <w:r w:rsidRPr="009B35EE">
        <w:rPr>
          <w:rFonts w:ascii="Helvetica" w:hAnsi="Helvetica" w:cs="Helvetica"/>
          <w:b/>
          <w:bCs/>
          <w:color w:val="222222"/>
          <w:sz w:val="21"/>
          <w:szCs w:val="21"/>
        </w:rPr>
        <w:t xml:space="preserve"> 2. </w:t>
      </w:r>
      <w:r w:rsidRPr="009B35EE">
        <w:rPr>
          <w:rFonts w:ascii="Helvetica" w:hAnsi="Helvetica" w:cs="Helvetica" w:hint="eastAsia"/>
          <w:b/>
          <w:bCs/>
          <w:color w:val="222222"/>
          <w:sz w:val="21"/>
          <w:szCs w:val="21"/>
        </w:rPr>
        <w:t>Методы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исследования</w:t>
      </w:r>
      <w:r w:rsidRPr="009B35EE">
        <w:rPr>
          <w:rFonts w:ascii="Helvetica" w:hAnsi="Helvetica" w:cs="Helvetica"/>
          <w:b/>
          <w:bCs/>
          <w:color w:val="222222"/>
          <w:sz w:val="21"/>
          <w:szCs w:val="21"/>
        </w:rPr>
        <w:t>.38</w:t>
      </w:r>
    </w:p>
    <w:p w14:paraId="5D8CD668" w14:textId="77777777" w:rsidR="009B35EE" w:rsidRPr="009B35EE" w:rsidRDefault="009B35EE" w:rsidP="009B35EE">
      <w:pPr>
        <w:rPr>
          <w:rFonts w:ascii="Helvetica" w:hAnsi="Helvetica" w:cs="Helvetica"/>
          <w:b/>
          <w:bCs/>
          <w:color w:val="222222"/>
          <w:sz w:val="21"/>
          <w:szCs w:val="21"/>
        </w:rPr>
      </w:pPr>
    </w:p>
    <w:p w14:paraId="7F0A3A81"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2.1. </w:t>
      </w:r>
      <w:r w:rsidRPr="009B35EE">
        <w:rPr>
          <w:rFonts w:ascii="Helvetica" w:hAnsi="Helvetica" w:cs="Helvetica" w:hint="eastAsia"/>
          <w:b/>
          <w:bCs/>
          <w:color w:val="222222"/>
          <w:sz w:val="21"/>
          <w:szCs w:val="21"/>
        </w:rPr>
        <w:t>Экспериментальные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животные</w:t>
      </w:r>
      <w:r w:rsidRPr="009B35EE">
        <w:rPr>
          <w:rFonts w:ascii="Helvetica" w:hAnsi="Helvetica" w:cs="Helvetica"/>
          <w:b/>
          <w:bCs/>
          <w:color w:val="222222"/>
          <w:sz w:val="21"/>
          <w:szCs w:val="21"/>
        </w:rPr>
        <w:t>.</w:t>
      </w:r>
    </w:p>
    <w:p w14:paraId="46736831" w14:textId="77777777" w:rsidR="009B35EE" w:rsidRPr="009B35EE" w:rsidRDefault="009B35EE" w:rsidP="009B35EE">
      <w:pPr>
        <w:rPr>
          <w:rFonts w:ascii="Helvetica" w:hAnsi="Helvetica" w:cs="Helvetica"/>
          <w:b/>
          <w:bCs/>
          <w:color w:val="222222"/>
          <w:sz w:val="21"/>
          <w:szCs w:val="21"/>
        </w:rPr>
      </w:pPr>
    </w:p>
    <w:p w14:paraId="5470E70F"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2.2. </w:t>
      </w:r>
      <w:r w:rsidRPr="009B35EE">
        <w:rPr>
          <w:rFonts w:ascii="Helvetica" w:hAnsi="Helvetica" w:cs="Helvetica" w:hint="eastAsia"/>
          <w:b/>
          <w:bCs/>
          <w:color w:val="222222"/>
          <w:sz w:val="21"/>
          <w:szCs w:val="21"/>
        </w:rPr>
        <w:t>Введение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гормонов</w:t>
      </w:r>
      <w:r w:rsidRPr="009B35EE">
        <w:rPr>
          <w:rFonts w:ascii="Helvetica" w:hAnsi="Helvetica" w:cs="Helvetica"/>
          <w:b/>
          <w:bCs/>
          <w:color w:val="222222"/>
          <w:sz w:val="21"/>
          <w:szCs w:val="21"/>
        </w:rPr>
        <w:t>.</w:t>
      </w:r>
    </w:p>
    <w:p w14:paraId="0A5CFA54" w14:textId="77777777" w:rsidR="009B35EE" w:rsidRPr="009B35EE" w:rsidRDefault="009B35EE" w:rsidP="009B35EE">
      <w:pPr>
        <w:rPr>
          <w:rFonts w:ascii="Helvetica" w:hAnsi="Helvetica" w:cs="Helvetica"/>
          <w:b/>
          <w:bCs/>
          <w:color w:val="222222"/>
          <w:sz w:val="21"/>
          <w:szCs w:val="21"/>
        </w:rPr>
      </w:pPr>
    </w:p>
    <w:p w14:paraId="2BFC0DC2"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2.3. </w:t>
      </w:r>
      <w:r w:rsidRPr="009B35EE">
        <w:rPr>
          <w:rFonts w:ascii="Helvetica" w:hAnsi="Helvetica" w:cs="Helvetica" w:hint="eastAsia"/>
          <w:b/>
          <w:bCs/>
          <w:color w:val="222222"/>
          <w:sz w:val="21"/>
          <w:szCs w:val="21"/>
        </w:rPr>
        <w:t>Получение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гомогенатов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слизистой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оболочки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.38</w:t>
      </w:r>
    </w:p>
    <w:p w14:paraId="7FA88983" w14:textId="77777777" w:rsidR="009B35EE" w:rsidRPr="009B35EE" w:rsidRDefault="009B35EE" w:rsidP="009B35EE">
      <w:pPr>
        <w:rPr>
          <w:rFonts w:ascii="Helvetica" w:hAnsi="Helvetica" w:cs="Helvetica"/>
          <w:b/>
          <w:bCs/>
          <w:color w:val="222222"/>
          <w:sz w:val="21"/>
          <w:szCs w:val="21"/>
        </w:rPr>
      </w:pPr>
    </w:p>
    <w:p w14:paraId="7FB07613"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2.4. </w:t>
      </w:r>
      <w:r w:rsidRPr="009B35EE">
        <w:rPr>
          <w:rFonts w:ascii="Helvetica" w:hAnsi="Helvetica" w:cs="Helvetica" w:hint="eastAsia"/>
          <w:b/>
          <w:bCs/>
          <w:color w:val="222222"/>
          <w:sz w:val="21"/>
          <w:szCs w:val="21"/>
        </w:rPr>
        <w:t>Получение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мембранной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цитозольной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фракций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слизистой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оболочки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методом</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выделения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везикул</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мембран</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щеточной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каймы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энтероцитов</w:t>
      </w:r>
      <w:r w:rsidRPr="009B35EE">
        <w:rPr>
          <w:rFonts w:ascii="Helvetica" w:hAnsi="Helvetica" w:cs="Helvetica"/>
          <w:b/>
          <w:bCs/>
          <w:color w:val="222222"/>
          <w:sz w:val="21"/>
          <w:szCs w:val="21"/>
        </w:rPr>
        <w:t>.39</w:t>
      </w:r>
    </w:p>
    <w:p w14:paraId="2FAEB11D" w14:textId="77777777" w:rsidR="009B35EE" w:rsidRPr="009B35EE" w:rsidRDefault="009B35EE" w:rsidP="009B35EE">
      <w:pPr>
        <w:rPr>
          <w:rFonts w:ascii="Helvetica" w:hAnsi="Helvetica" w:cs="Helvetica"/>
          <w:b/>
          <w:bCs/>
          <w:color w:val="222222"/>
          <w:sz w:val="21"/>
          <w:szCs w:val="21"/>
        </w:rPr>
      </w:pPr>
    </w:p>
    <w:p w14:paraId="5BCD62E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2.5. </w:t>
      </w:r>
      <w:r w:rsidRPr="009B35EE">
        <w:rPr>
          <w:rFonts w:ascii="Helvetica" w:hAnsi="Helvetica" w:cs="Helvetica" w:hint="eastAsia"/>
          <w:b/>
          <w:bCs/>
          <w:color w:val="222222"/>
          <w:sz w:val="21"/>
          <w:szCs w:val="21"/>
        </w:rPr>
        <w:t>Определение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ферментов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.41</w:t>
      </w:r>
    </w:p>
    <w:p w14:paraId="715808B0" w14:textId="77777777" w:rsidR="009B35EE" w:rsidRPr="009B35EE" w:rsidRDefault="009B35EE" w:rsidP="009B35EE">
      <w:pPr>
        <w:rPr>
          <w:rFonts w:ascii="Helvetica" w:hAnsi="Helvetica" w:cs="Helvetica"/>
          <w:b/>
          <w:bCs/>
          <w:color w:val="222222"/>
          <w:sz w:val="21"/>
          <w:szCs w:val="21"/>
        </w:rPr>
      </w:pPr>
    </w:p>
    <w:p w14:paraId="595240C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2.5.1. </w:t>
      </w:r>
      <w:r w:rsidRPr="009B35EE">
        <w:rPr>
          <w:rFonts w:ascii="Helvetica" w:hAnsi="Helvetica" w:cs="Helvetica" w:hint="eastAsia"/>
          <w:b/>
          <w:bCs/>
          <w:color w:val="222222"/>
          <w:sz w:val="21"/>
          <w:szCs w:val="21"/>
        </w:rPr>
        <w:t>Определение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сахаразы</w:t>
      </w:r>
      <w:r w:rsidRPr="009B35EE">
        <w:rPr>
          <w:rFonts w:ascii="Helvetica" w:hAnsi="Helvetica" w:cs="Helvetica"/>
          <w:b/>
          <w:bCs/>
          <w:color w:val="222222"/>
          <w:sz w:val="21"/>
          <w:szCs w:val="21"/>
        </w:rPr>
        <w:t>.41</w:t>
      </w:r>
    </w:p>
    <w:p w14:paraId="438CAB80" w14:textId="77777777" w:rsidR="009B35EE" w:rsidRPr="009B35EE" w:rsidRDefault="009B35EE" w:rsidP="009B35EE">
      <w:pPr>
        <w:rPr>
          <w:rFonts w:ascii="Helvetica" w:hAnsi="Helvetica" w:cs="Helvetica"/>
          <w:b/>
          <w:bCs/>
          <w:color w:val="222222"/>
          <w:sz w:val="21"/>
          <w:szCs w:val="21"/>
        </w:rPr>
      </w:pPr>
    </w:p>
    <w:p w14:paraId="069C1BBB"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2.5.2. </w:t>
      </w:r>
      <w:r w:rsidRPr="009B35EE">
        <w:rPr>
          <w:rFonts w:ascii="Helvetica" w:hAnsi="Helvetica" w:cs="Helvetica" w:hint="eastAsia"/>
          <w:b/>
          <w:bCs/>
          <w:color w:val="222222"/>
          <w:sz w:val="21"/>
          <w:szCs w:val="21"/>
        </w:rPr>
        <w:t>Определение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мальтазы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лактазы</w:t>
      </w:r>
      <w:r w:rsidRPr="009B35EE">
        <w:rPr>
          <w:rFonts w:ascii="Helvetica" w:hAnsi="Helvetica" w:cs="Helvetica"/>
          <w:b/>
          <w:bCs/>
          <w:color w:val="222222"/>
          <w:sz w:val="21"/>
          <w:szCs w:val="21"/>
        </w:rPr>
        <w:t>.43</w:t>
      </w:r>
    </w:p>
    <w:p w14:paraId="2DE07A53" w14:textId="77777777" w:rsidR="009B35EE" w:rsidRPr="009B35EE" w:rsidRDefault="009B35EE" w:rsidP="009B35EE">
      <w:pPr>
        <w:rPr>
          <w:rFonts w:ascii="Helvetica" w:hAnsi="Helvetica" w:cs="Helvetica"/>
          <w:b/>
          <w:bCs/>
          <w:color w:val="222222"/>
          <w:sz w:val="21"/>
          <w:szCs w:val="21"/>
        </w:rPr>
      </w:pPr>
    </w:p>
    <w:p w14:paraId="17C18E22"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2.5.</w:t>
      </w:r>
      <w:proofErr w:type="gramStart"/>
      <w:r w:rsidRPr="009B35EE">
        <w:rPr>
          <w:rFonts w:ascii="Helvetica" w:hAnsi="Helvetica" w:cs="Helvetica"/>
          <w:b/>
          <w:bCs/>
          <w:color w:val="222222"/>
          <w:sz w:val="21"/>
          <w:szCs w:val="21"/>
        </w:rPr>
        <w:t>3.</w:t>
      </w:r>
      <w:r w:rsidRPr="009B35EE">
        <w:rPr>
          <w:rFonts w:ascii="Helvetica" w:hAnsi="Helvetica" w:cs="Helvetica" w:hint="eastAsia"/>
          <w:b/>
          <w:bCs/>
          <w:color w:val="222222"/>
          <w:sz w:val="21"/>
          <w:szCs w:val="21"/>
        </w:rPr>
        <w:t>Определение</w:t>
      </w:r>
      <w:proofErr w:type="gramEnd"/>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активности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лактазы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присутствии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трибутирина</w:t>
      </w:r>
      <w:r w:rsidRPr="009B35EE">
        <w:rPr>
          <w:rFonts w:ascii="Helvetica" w:hAnsi="Helvetica" w:cs="Helvetica"/>
          <w:b/>
          <w:bCs/>
          <w:color w:val="222222"/>
          <w:sz w:val="21"/>
          <w:szCs w:val="21"/>
        </w:rPr>
        <w:t>.44</w:t>
      </w:r>
    </w:p>
    <w:p w14:paraId="777668DE" w14:textId="77777777" w:rsidR="009B35EE" w:rsidRPr="009B35EE" w:rsidRDefault="009B35EE" w:rsidP="009B35EE">
      <w:pPr>
        <w:rPr>
          <w:rFonts w:ascii="Helvetica" w:hAnsi="Helvetica" w:cs="Helvetica"/>
          <w:b/>
          <w:bCs/>
          <w:color w:val="222222"/>
          <w:sz w:val="21"/>
          <w:szCs w:val="21"/>
        </w:rPr>
      </w:pPr>
    </w:p>
    <w:p w14:paraId="14A20789"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2.6. </w:t>
      </w:r>
      <w:r w:rsidRPr="009B35EE">
        <w:rPr>
          <w:rFonts w:ascii="Helvetica" w:hAnsi="Helvetica" w:cs="Helvetica" w:hint="eastAsia"/>
          <w:b/>
          <w:bCs/>
          <w:color w:val="222222"/>
          <w:sz w:val="21"/>
          <w:szCs w:val="21"/>
        </w:rPr>
        <w:t>Определение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содержания</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белка</w:t>
      </w:r>
      <w:r w:rsidRPr="009B35EE">
        <w:rPr>
          <w:rFonts w:ascii="Helvetica" w:hAnsi="Helvetica" w:cs="Helvetica"/>
          <w:b/>
          <w:bCs/>
          <w:color w:val="222222"/>
          <w:sz w:val="21"/>
          <w:szCs w:val="21"/>
        </w:rPr>
        <w:t>.45</w:t>
      </w:r>
    </w:p>
    <w:p w14:paraId="2707C20D" w14:textId="77777777" w:rsidR="009B35EE" w:rsidRPr="009B35EE" w:rsidRDefault="009B35EE" w:rsidP="009B35EE">
      <w:pPr>
        <w:rPr>
          <w:rFonts w:ascii="Helvetica" w:hAnsi="Helvetica" w:cs="Helvetica"/>
          <w:b/>
          <w:bCs/>
          <w:color w:val="222222"/>
          <w:sz w:val="21"/>
          <w:szCs w:val="21"/>
        </w:rPr>
      </w:pPr>
    </w:p>
    <w:p w14:paraId="6FAC37C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2.7. </w:t>
      </w:r>
      <w:r w:rsidRPr="009B35EE">
        <w:rPr>
          <w:rFonts w:ascii="Helvetica" w:hAnsi="Helvetica" w:cs="Helvetica" w:hint="eastAsia"/>
          <w:b/>
          <w:bCs/>
          <w:color w:val="222222"/>
          <w:sz w:val="21"/>
          <w:szCs w:val="21"/>
        </w:rPr>
        <w:t>Определение</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кинетических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характеристик</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мальтазы</w:t>
      </w:r>
      <w:r w:rsidRPr="009B35EE">
        <w:rPr>
          <w:rFonts w:ascii="Helvetica" w:hAnsi="Helvetica" w:cs="Helvetica"/>
          <w:b/>
          <w:bCs/>
          <w:color w:val="222222"/>
          <w:sz w:val="21"/>
          <w:szCs w:val="21"/>
        </w:rPr>
        <w:t>.</w:t>
      </w:r>
    </w:p>
    <w:p w14:paraId="3CE58D76" w14:textId="77777777" w:rsidR="009B35EE" w:rsidRPr="009B35EE" w:rsidRDefault="009B35EE" w:rsidP="009B35EE">
      <w:pPr>
        <w:rPr>
          <w:rFonts w:ascii="Helvetica" w:hAnsi="Helvetica" w:cs="Helvetica"/>
          <w:b/>
          <w:bCs/>
          <w:color w:val="222222"/>
          <w:sz w:val="21"/>
          <w:szCs w:val="21"/>
        </w:rPr>
      </w:pPr>
    </w:p>
    <w:p w14:paraId="4D70C78D"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2.8. </w:t>
      </w:r>
      <w:r w:rsidRPr="009B35EE">
        <w:rPr>
          <w:rFonts w:ascii="Helvetica" w:hAnsi="Helvetica" w:cs="Helvetica" w:hint="eastAsia"/>
          <w:b/>
          <w:bCs/>
          <w:color w:val="222222"/>
          <w:sz w:val="21"/>
          <w:szCs w:val="21"/>
        </w:rPr>
        <w:t>Обработка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результатов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экспериментов</w:t>
      </w:r>
      <w:r w:rsidRPr="009B35EE">
        <w:rPr>
          <w:rFonts w:ascii="Helvetica" w:hAnsi="Helvetica" w:cs="Helvetica"/>
          <w:b/>
          <w:bCs/>
          <w:color w:val="222222"/>
          <w:sz w:val="21"/>
          <w:szCs w:val="21"/>
        </w:rPr>
        <w:t>.</w:t>
      </w:r>
    </w:p>
    <w:p w14:paraId="7AA44456" w14:textId="77777777" w:rsidR="009B35EE" w:rsidRPr="009B35EE" w:rsidRDefault="009B35EE" w:rsidP="009B35EE">
      <w:pPr>
        <w:rPr>
          <w:rFonts w:ascii="Helvetica" w:hAnsi="Helvetica" w:cs="Helvetica"/>
          <w:b/>
          <w:bCs/>
          <w:color w:val="222222"/>
          <w:sz w:val="21"/>
          <w:szCs w:val="21"/>
        </w:rPr>
      </w:pPr>
    </w:p>
    <w:p w14:paraId="0ADE8876"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2.9. </w:t>
      </w:r>
      <w:r w:rsidRPr="009B35EE">
        <w:rPr>
          <w:rFonts w:ascii="Helvetica" w:hAnsi="Helvetica" w:cs="Helvetica" w:hint="eastAsia"/>
          <w:b/>
          <w:bCs/>
          <w:color w:val="222222"/>
          <w:sz w:val="21"/>
          <w:szCs w:val="21"/>
        </w:rPr>
        <w:t>Степень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очистки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ферментных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препаратов</w:t>
      </w:r>
      <w:r w:rsidRPr="009B35EE">
        <w:rPr>
          <w:rFonts w:ascii="Helvetica" w:hAnsi="Helvetica" w:cs="Helvetica"/>
          <w:b/>
          <w:bCs/>
          <w:color w:val="222222"/>
          <w:sz w:val="21"/>
          <w:szCs w:val="21"/>
        </w:rPr>
        <w:t>.</w:t>
      </w:r>
    </w:p>
    <w:p w14:paraId="1625DC07" w14:textId="77777777" w:rsidR="009B35EE" w:rsidRPr="009B35EE" w:rsidRDefault="009B35EE" w:rsidP="009B35EE">
      <w:pPr>
        <w:rPr>
          <w:rFonts w:ascii="Helvetica" w:hAnsi="Helvetica" w:cs="Helvetica"/>
          <w:b/>
          <w:bCs/>
          <w:color w:val="222222"/>
          <w:sz w:val="21"/>
          <w:szCs w:val="21"/>
        </w:rPr>
      </w:pPr>
    </w:p>
    <w:p w14:paraId="4576C51F"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hint="eastAsia"/>
          <w:b/>
          <w:bCs/>
          <w:color w:val="222222"/>
          <w:sz w:val="21"/>
          <w:szCs w:val="21"/>
        </w:rPr>
        <w:t>ГЛАВА</w:t>
      </w:r>
      <w:r w:rsidRPr="009B35EE">
        <w:rPr>
          <w:rFonts w:ascii="Helvetica" w:hAnsi="Helvetica" w:cs="Helvetica"/>
          <w:b/>
          <w:bCs/>
          <w:color w:val="222222"/>
          <w:sz w:val="21"/>
          <w:szCs w:val="21"/>
        </w:rPr>
        <w:t xml:space="preserve"> 3. </w:t>
      </w:r>
      <w:r w:rsidRPr="009B35EE">
        <w:rPr>
          <w:rFonts w:ascii="Helvetica" w:hAnsi="Helvetica" w:cs="Helvetica" w:hint="eastAsia"/>
          <w:b/>
          <w:bCs/>
          <w:color w:val="222222"/>
          <w:sz w:val="21"/>
          <w:szCs w:val="21"/>
        </w:rPr>
        <w:t>Результаты</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собственных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исследований</w:t>
      </w:r>
      <w:r w:rsidRPr="009B35EE">
        <w:rPr>
          <w:rFonts w:ascii="Helvetica" w:hAnsi="Helvetica" w:cs="Helvetica"/>
          <w:b/>
          <w:bCs/>
          <w:color w:val="222222"/>
          <w:sz w:val="21"/>
          <w:szCs w:val="21"/>
        </w:rPr>
        <w:t>.48</w:t>
      </w:r>
    </w:p>
    <w:p w14:paraId="78750229" w14:textId="77777777" w:rsidR="009B35EE" w:rsidRPr="009B35EE" w:rsidRDefault="009B35EE" w:rsidP="009B35EE">
      <w:pPr>
        <w:rPr>
          <w:rFonts w:ascii="Helvetica" w:hAnsi="Helvetica" w:cs="Helvetica"/>
          <w:b/>
          <w:bCs/>
          <w:color w:val="222222"/>
          <w:sz w:val="21"/>
          <w:szCs w:val="21"/>
        </w:rPr>
      </w:pPr>
    </w:p>
    <w:p w14:paraId="3BE0DF2C"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3.1.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тонкой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интактных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крысят</w:t>
      </w:r>
    </w:p>
    <w:p w14:paraId="3CDE73A0" w14:textId="77777777" w:rsidR="009B35EE" w:rsidRPr="009B35EE" w:rsidRDefault="009B35EE" w:rsidP="009B35EE">
      <w:pPr>
        <w:rPr>
          <w:rFonts w:ascii="Helvetica" w:hAnsi="Helvetica" w:cs="Helvetica"/>
          <w:b/>
          <w:bCs/>
          <w:color w:val="222222"/>
          <w:sz w:val="21"/>
          <w:szCs w:val="21"/>
        </w:rPr>
      </w:pPr>
    </w:p>
    <w:p w14:paraId="3D069665"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10-, 20-, 30-</w:t>
      </w:r>
      <w:r w:rsidRPr="009B35EE">
        <w:rPr>
          <w:rFonts w:ascii="Helvetica" w:hAnsi="Helvetica" w:cs="Helvetica" w:hint="eastAsia"/>
          <w:b/>
          <w:bCs/>
          <w:color w:val="222222"/>
          <w:sz w:val="21"/>
          <w:szCs w:val="21"/>
        </w:rPr>
        <w:t>дневного</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возраста</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взрослых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.48</w:t>
      </w:r>
    </w:p>
    <w:p w14:paraId="40C46F4B" w14:textId="77777777" w:rsidR="009B35EE" w:rsidRPr="009B35EE" w:rsidRDefault="009B35EE" w:rsidP="009B35EE">
      <w:pPr>
        <w:rPr>
          <w:rFonts w:ascii="Helvetica" w:hAnsi="Helvetica" w:cs="Helvetica"/>
          <w:b/>
          <w:bCs/>
          <w:color w:val="222222"/>
          <w:sz w:val="21"/>
          <w:szCs w:val="21"/>
        </w:rPr>
      </w:pPr>
    </w:p>
    <w:p w14:paraId="4AEE587A" w14:textId="77777777" w:rsidR="009B35EE" w:rsidRPr="009B35EE" w:rsidRDefault="009B35EE" w:rsidP="009B35EE">
      <w:pPr>
        <w:rPr>
          <w:rFonts w:ascii="Helvetica" w:hAnsi="Helvetica" w:cs="Helvetica"/>
          <w:b/>
          <w:bCs/>
          <w:color w:val="222222"/>
          <w:sz w:val="21"/>
          <w:szCs w:val="21"/>
        </w:rPr>
      </w:pPr>
      <w:r w:rsidRPr="009B35EE">
        <w:rPr>
          <w:rFonts w:ascii="Helvetica" w:hAnsi="Helvetica" w:cs="Helvetica"/>
          <w:b/>
          <w:bCs/>
          <w:color w:val="222222"/>
          <w:sz w:val="21"/>
          <w:szCs w:val="21"/>
        </w:rPr>
        <w:t xml:space="preserve">3.1.1.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гомогенатах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слизистой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оболочки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тощей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подвздошной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.48</w:t>
      </w:r>
    </w:p>
    <w:p w14:paraId="34C51E0E" w14:textId="77777777" w:rsidR="009B35EE" w:rsidRPr="009B35EE" w:rsidRDefault="009B35EE" w:rsidP="009B35EE">
      <w:pPr>
        <w:rPr>
          <w:rFonts w:ascii="Helvetica" w:hAnsi="Helvetica" w:cs="Helvetica"/>
          <w:b/>
          <w:bCs/>
          <w:color w:val="222222"/>
          <w:sz w:val="21"/>
          <w:szCs w:val="21"/>
        </w:rPr>
      </w:pPr>
    </w:p>
    <w:p w14:paraId="0C1B29AA" w14:textId="091EE1D8" w:rsidR="008A0C40" w:rsidRPr="009B35EE" w:rsidRDefault="009B35EE" w:rsidP="009B35EE">
      <w:r w:rsidRPr="009B35EE">
        <w:rPr>
          <w:rFonts w:ascii="Helvetica" w:hAnsi="Helvetica" w:cs="Helvetica"/>
          <w:b/>
          <w:bCs/>
          <w:color w:val="222222"/>
          <w:sz w:val="21"/>
          <w:szCs w:val="21"/>
        </w:rPr>
        <w:t xml:space="preserve">3.1.2. </w:t>
      </w:r>
      <w:r w:rsidRPr="009B35EE">
        <w:rPr>
          <w:rFonts w:ascii="Helvetica" w:hAnsi="Helvetica" w:cs="Helvetica" w:hint="eastAsia"/>
          <w:b/>
          <w:bCs/>
          <w:color w:val="222222"/>
          <w:sz w:val="21"/>
          <w:szCs w:val="21"/>
        </w:rPr>
        <w:t>Активность</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дисахаридаз</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мембранной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цитозольной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цитозольной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фракциях</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слизистой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оболочки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тощей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подвздошной</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кишки</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у</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крыс</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разного</w:t>
      </w:r>
      <w:r w:rsidRPr="009B35EE">
        <w:rPr>
          <w:rFonts w:ascii="Helvetica" w:hAnsi="Helvetica" w:cs="Helvetica"/>
          <w:b/>
          <w:bCs/>
          <w:color w:val="222222"/>
          <w:sz w:val="21"/>
          <w:szCs w:val="21"/>
        </w:rPr>
        <w:t xml:space="preserve"> </w:t>
      </w:r>
      <w:r w:rsidRPr="009B35EE">
        <w:rPr>
          <w:rFonts w:ascii="Helvetica" w:hAnsi="Helvetica" w:cs="Helvetica" w:hint="eastAsia"/>
          <w:b/>
          <w:bCs/>
          <w:color w:val="222222"/>
          <w:sz w:val="21"/>
          <w:szCs w:val="21"/>
        </w:rPr>
        <w:t>возраста</w:t>
      </w:r>
      <w:r w:rsidRPr="009B35EE">
        <w:rPr>
          <w:rFonts w:ascii="Helvetica" w:hAnsi="Helvetica" w:cs="Helvetica"/>
          <w:b/>
          <w:bCs/>
          <w:color w:val="222222"/>
          <w:sz w:val="21"/>
          <w:szCs w:val="21"/>
        </w:rPr>
        <w:t>.51</w:t>
      </w:r>
    </w:p>
    <w:sectPr w:rsidR="008A0C40" w:rsidRPr="009B35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E9B7" w14:textId="77777777" w:rsidR="00187A6B" w:rsidRDefault="00187A6B">
      <w:pPr>
        <w:spacing w:after="0" w:line="240" w:lineRule="auto"/>
      </w:pPr>
      <w:r>
        <w:separator/>
      </w:r>
    </w:p>
  </w:endnote>
  <w:endnote w:type="continuationSeparator" w:id="0">
    <w:p w14:paraId="7C7D31FF" w14:textId="77777777" w:rsidR="00187A6B" w:rsidRDefault="0018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E6A4" w14:textId="77777777" w:rsidR="00187A6B" w:rsidRDefault="00187A6B"/>
    <w:p w14:paraId="58300FB9" w14:textId="77777777" w:rsidR="00187A6B" w:rsidRDefault="00187A6B"/>
    <w:p w14:paraId="46D8067F" w14:textId="77777777" w:rsidR="00187A6B" w:rsidRDefault="00187A6B"/>
    <w:p w14:paraId="687E0B41" w14:textId="77777777" w:rsidR="00187A6B" w:rsidRDefault="00187A6B"/>
    <w:p w14:paraId="4682A3A4" w14:textId="77777777" w:rsidR="00187A6B" w:rsidRDefault="00187A6B"/>
    <w:p w14:paraId="1CCC9B0E" w14:textId="77777777" w:rsidR="00187A6B" w:rsidRDefault="00187A6B"/>
    <w:p w14:paraId="70651EB5" w14:textId="77777777" w:rsidR="00187A6B" w:rsidRDefault="00187A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969067" wp14:editId="602E96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C864D" w14:textId="77777777" w:rsidR="00187A6B" w:rsidRDefault="00187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69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BC864D" w14:textId="77777777" w:rsidR="00187A6B" w:rsidRDefault="00187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7EF8D" w14:textId="77777777" w:rsidR="00187A6B" w:rsidRDefault="00187A6B"/>
    <w:p w14:paraId="328DE058" w14:textId="77777777" w:rsidR="00187A6B" w:rsidRDefault="00187A6B"/>
    <w:p w14:paraId="07E46E02" w14:textId="77777777" w:rsidR="00187A6B" w:rsidRDefault="00187A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74FD2" wp14:editId="28CE10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7A03" w14:textId="77777777" w:rsidR="00187A6B" w:rsidRDefault="00187A6B"/>
                          <w:p w14:paraId="6EABA286" w14:textId="77777777" w:rsidR="00187A6B" w:rsidRDefault="00187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74F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4E7A03" w14:textId="77777777" w:rsidR="00187A6B" w:rsidRDefault="00187A6B"/>
                    <w:p w14:paraId="6EABA286" w14:textId="77777777" w:rsidR="00187A6B" w:rsidRDefault="00187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CF4A1" w14:textId="77777777" w:rsidR="00187A6B" w:rsidRDefault="00187A6B"/>
    <w:p w14:paraId="46219D47" w14:textId="77777777" w:rsidR="00187A6B" w:rsidRDefault="00187A6B">
      <w:pPr>
        <w:rPr>
          <w:sz w:val="2"/>
          <w:szCs w:val="2"/>
        </w:rPr>
      </w:pPr>
    </w:p>
    <w:p w14:paraId="129B9000" w14:textId="77777777" w:rsidR="00187A6B" w:rsidRDefault="00187A6B"/>
    <w:p w14:paraId="74F0165B" w14:textId="77777777" w:rsidR="00187A6B" w:rsidRDefault="00187A6B">
      <w:pPr>
        <w:spacing w:after="0" w:line="240" w:lineRule="auto"/>
      </w:pPr>
    </w:p>
  </w:footnote>
  <w:footnote w:type="continuationSeparator" w:id="0">
    <w:p w14:paraId="562A34B1" w14:textId="77777777" w:rsidR="00187A6B" w:rsidRDefault="00187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6B"/>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9660</TotalTime>
  <Pages>4</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cp:revision>
  <cp:lastPrinted>2009-02-06T05:36:00Z</cp:lastPrinted>
  <dcterms:created xsi:type="dcterms:W3CDTF">2025-11-25T20:19:00Z</dcterms:created>
  <dcterms:modified xsi:type="dcterms:W3CDTF">2025-12-11T23:02:00Z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