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ПАВЛІН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ДАР’Я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ОЛЕКСАНДРІВНА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Назва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дисертаційної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роботи</w:t>
      </w:r>
      <w:r w:rsidRPr="00914D51">
        <w:rPr>
          <w:rFonts w:ascii="Verdana" w:hAnsi="Verdana"/>
          <w:color w:val="000000"/>
          <w:shd w:val="clear" w:color="auto" w:fill="FFFFFF"/>
        </w:rPr>
        <w:t>: "</w:t>
      </w:r>
      <w:r w:rsidRPr="00914D51">
        <w:rPr>
          <w:rFonts w:ascii="Verdana" w:hAnsi="Verdana" w:hint="eastAsia"/>
          <w:color w:val="000000"/>
          <w:shd w:val="clear" w:color="auto" w:fill="FFFFFF"/>
        </w:rPr>
        <w:t>ПСИХОЛОГІЧНІ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p>
    <w:p w:rsidR="00914D51" w:rsidRPr="00914D51" w:rsidRDefault="00914D51" w:rsidP="00914D51">
      <w:pPr>
        <w:rPr>
          <w:rFonts w:ascii="Verdana" w:hAnsi="Verdana"/>
          <w:color w:val="000000"/>
          <w:shd w:val="clear" w:color="auto" w:fill="FFFFFF"/>
        </w:rPr>
      </w:pPr>
    </w:p>
    <w:p w:rsidR="00914D51" w:rsidRPr="00914D51" w:rsidRDefault="00914D51" w:rsidP="00914D51">
      <w:pPr>
        <w:rPr>
          <w:rFonts w:ascii="Verdana" w:hAnsi="Verdana"/>
          <w:color w:val="000000"/>
          <w:shd w:val="clear" w:color="auto" w:fill="FFFFFF"/>
        </w:rPr>
      </w:pP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КИЇВСЬКИЙ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НАЦІОНАЛЬНИЙ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УНІВЕРСИТЕТ</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ІМЕНІ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ТАРАСА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ШЕВЧЕНКА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правах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рукопису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Павлін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Дар’я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Олександрівна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УДК</w:t>
      </w:r>
      <w:r w:rsidRPr="00914D51">
        <w:rPr>
          <w:rFonts w:ascii="Verdana" w:hAnsi="Verdana"/>
          <w:color w:val="000000"/>
          <w:shd w:val="clear" w:color="auto" w:fill="FFFFFF"/>
        </w:rPr>
        <w:t xml:space="preserve"> 159.922.6</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ПСИХОЛОГІЧНІ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спеціальність</w:t>
      </w:r>
      <w:r w:rsidRPr="00914D51">
        <w:rPr>
          <w:rFonts w:ascii="Verdana" w:hAnsi="Verdana"/>
          <w:color w:val="000000"/>
          <w:shd w:val="clear" w:color="auto" w:fill="FFFFFF"/>
        </w:rPr>
        <w:t xml:space="preserve"> 19.00.07 </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педагогічна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вікова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Дисертація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здобуття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ступеня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кандидата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психологічних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w:t>
      </w:r>
    </w:p>
    <w:p w:rsidR="00914D51" w:rsidRPr="00914D51" w:rsidRDefault="00914D51" w:rsidP="00914D51">
      <w:pPr>
        <w:rPr>
          <w:rFonts w:ascii="Verdana" w:hAnsi="Verdana"/>
          <w:color w:val="000000"/>
          <w:shd w:val="clear" w:color="auto" w:fill="FFFFFF"/>
        </w:rPr>
      </w:pP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керівник</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Власова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Олена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Іванівна</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доктор</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психологічних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професор</w:t>
      </w:r>
    </w:p>
    <w:p w:rsidR="00914D51" w:rsidRPr="00914D51" w:rsidRDefault="00914D51" w:rsidP="00914D51">
      <w:pPr>
        <w:rPr>
          <w:rFonts w:ascii="Verdana" w:hAnsi="Verdana"/>
          <w:color w:val="000000"/>
          <w:shd w:val="clear" w:color="auto" w:fill="FFFFFF"/>
        </w:rPr>
      </w:pP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Київ</w:t>
      </w:r>
      <w:r w:rsidRPr="00914D51">
        <w:rPr>
          <w:rFonts w:ascii="Verdana" w:hAnsi="Verdana"/>
          <w:color w:val="000000"/>
          <w:shd w:val="clear" w:color="auto" w:fill="FFFFFF"/>
        </w:rPr>
        <w:t xml:space="preserve"> 2016</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2</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ЗМІСТ</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ВСТУП…………………………………………………………</w:t>
      </w:r>
      <w:r w:rsidRPr="00914D51">
        <w:rPr>
          <w:rFonts w:ascii="Verdana" w:hAnsi="Verdana"/>
          <w:color w:val="000000"/>
          <w:shd w:val="clear" w:color="auto" w:fill="FFFFFF"/>
        </w:rPr>
        <w:t>...</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4</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РОЗДІЛ</w:t>
      </w:r>
      <w:r w:rsidRPr="00914D51">
        <w:rPr>
          <w:rFonts w:ascii="Verdana" w:hAnsi="Verdana"/>
          <w:color w:val="000000"/>
          <w:shd w:val="clear" w:color="auto" w:fill="FFFFFF"/>
        </w:rPr>
        <w:t xml:space="preserve"> 1</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ТЕОРЕТИКО</w:t>
      </w:r>
      <w:r w:rsidRPr="00914D51">
        <w:rPr>
          <w:rFonts w:ascii="Verdana" w:hAnsi="Verdana"/>
          <w:color w:val="000000"/>
          <w:shd w:val="clear" w:color="auto" w:fill="FFFFFF"/>
        </w:rPr>
        <w:t>-</w:t>
      </w:r>
      <w:r w:rsidRPr="00914D51">
        <w:rPr>
          <w:rFonts w:ascii="Verdana" w:hAnsi="Verdana" w:hint="eastAsia"/>
          <w:color w:val="000000"/>
          <w:shd w:val="clear" w:color="auto" w:fill="FFFFFF"/>
        </w:rPr>
        <w:t>МЕТОДОЛОГІЧНІ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ЗАСАДИ</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11</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1.1. </w:t>
      </w:r>
      <w:r w:rsidRPr="00914D51">
        <w:rPr>
          <w:rFonts w:ascii="Verdana" w:hAnsi="Verdana" w:hint="eastAsia"/>
          <w:color w:val="000000"/>
          <w:shd w:val="clear" w:color="auto" w:fill="FFFFFF"/>
        </w:rPr>
        <w:t>Особливості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розуміння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категорії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філософії</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психології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театральному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мистецтві………………………</w:t>
      </w:r>
      <w:r w:rsidRPr="00914D51">
        <w:rPr>
          <w:rFonts w:ascii="Verdana" w:hAnsi="Verdana"/>
          <w:color w:val="000000"/>
          <w:shd w:val="clear" w:color="auto" w:fill="FFFFFF"/>
        </w:rPr>
        <w:t>. 11</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1.2. </w:t>
      </w:r>
      <w:r w:rsidRPr="00914D51">
        <w:rPr>
          <w:rFonts w:ascii="Verdana" w:hAnsi="Verdana" w:hint="eastAsia"/>
          <w:color w:val="000000"/>
          <w:shd w:val="clear" w:color="auto" w:fill="FFFFFF"/>
        </w:rPr>
        <w:t>Характер</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зв’язку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іншими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особистісними</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властивостями</w:t>
      </w:r>
      <w:r w:rsidRPr="00914D51">
        <w:rPr>
          <w:rFonts w:ascii="Verdana" w:hAnsi="Verdana"/>
          <w:color w:val="000000"/>
          <w:shd w:val="clear" w:color="auto" w:fill="FFFFFF"/>
        </w:rPr>
        <w:t>.</w:t>
      </w:r>
      <w:r w:rsidRPr="00914D51">
        <w:rPr>
          <w:rFonts w:ascii="Verdana" w:hAnsi="Verdana" w:hint="eastAsia"/>
          <w:color w:val="000000"/>
          <w:shd w:val="clear" w:color="auto" w:fill="FFFFFF"/>
        </w:rPr>
        <w:t>………………………………………………</w:t>
      </w:r>
      <w:r w:rsidRPr="00914D51">
        <w:rPr>
          <w:rFonts w:ascii="Verdana" w:hAnsi="Verdana"/>
          <w:color w:val="000000"/>
          <w:shd w:val="clear" w:color="auto" w:fill="FFFFFF"/>
        </w:rPr>
        <w:t>.. 30</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1.3. </w:t>
      </w:r>
      <w:r w:rsidRPr="00914D51">
        <w:rPr>
          <w:rFonts w:ascii="Verdana" w:hAnsi="Verdana" w:hint="eastAsia"/>
          <w:color w:val="000000"/>
          <w:shd w:val="clear" w:color="auto" w:fill="FFFFFF"/>
        </w:rPr>
        <w:t>Специфіка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контексті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50</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1.4 </w:t>
      </w:r>
      <w:r w:rsidRPr="00914D51">
        <w:rPr>
          <w:rFonts w:ascii="Verdana" w:hAnsi="Verdana" w:hint="eastAsia"/>
          <w:color w:val="000000"/>
          <w:shd w:val="clear" w:color="auto" w:fill="FFFFFF"/>
        </w:rPr>
        <w:t>Концептуальна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модель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 58</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Висновки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першого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розділу………………………………</w:t>
      </w:r>
      <w:r w:rsidRPr="00914D51">
        <w:rPr>
          <w:rFonts w:ascii="Verdana" w:hAnsi="Verdana"/>
          <w:color w:val="000000"/>
          <w:shd w:val="clear" w:color="auto" w:fill="FFFFFF"/>
        </w:rPr>
        <w:t>... 61</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РОЗДІЛ</w:t>
      </w:r>
      <w:r w:rsidRPr="00914D51">
        <w:rPr>
          <w:rFonts w:ascii="Verdana" w:hAnsi="Verdana"/>
          <w:color w:val="000000"/>
          <w:shd w:val="clear" w:color="auto" w:fill="FFFFFF"/>
        </w:rPr>
        <w:t xml:space="preserve"> 2.</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ЕМПІРИЧНЕ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 xml:space="preserve"> 63</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2.1.</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Організація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завдання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констатуючого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етапу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w:t>
      </w:r>
      <w:r w:rsidRPr="00914D51">
        <w:rPr>
          <w:rFonts w:ascii="Verdana" w:hAnsi="Verdana" w:hint="eastAsia"/>
          <w:color w:val="000000"/>
          <w:shd w:val="clear" w:color="auto" w:fill="FFFFFF"/>
        </w:rPr>
        <w:t>…</w:t>
      </w:r>
      <w:r w:rsidRPr="00914D51">
        <w:rPr>
          <w:rFonts w:ascii="Verdana" w:hAnsi="Verdana"/>
          <w:color w:val="000000"/>
          <w:shd w:val="clear" w:color="auto" w:fill="FFFFFF"/>
        </w:rPr>
        <w:t>. 63</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2.2.</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Методи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особливостей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65</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2.3. </w:t>
      </w:r>
      <w:r w:rsidRPr="00914D51">
        <w:rPr>
          <w:rFonts w:ascii="Verdana" w:hAnsi="Verdana" w:hint="eastAsia"/>
          <w:color w:val="000000"/>
          <w:shd w:val="clear" w:color="auto" w:fill="FFFFFF"/>
        </w:rPr>
        <w:t>Аналіз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інтерпретація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отриманих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даних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дослідженням</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color w:val="000000"/>
          <w:shd w:val="clear" w:color="auto" w:fill="FFFFFF"/>
        </w:rPr>
        <w:t>...</w:t>
      </w:r>
      <w:r w:rsidRPr="00914D51">
        <w:rPr>
          <w:rFonts w:ascii="Verdana" w:hAnsi="Verdana" w:hint="eastAsia"/>
          <w:color w:val="000000"/>
          <w:shd w:val="clear" w:color="auto" w:fill="FFFFFF"/>
        </w:rPr>
        <w:t>……</w:t>
      </w:r>
      <w:r w:rsidRPr="00914D51">
        <w:rPr>
          <w:rFonts w:ascii="Verdana" w:hAnsi="Verdana"/>
          <w:color w:val="000000"/>
          <w:shd w:val="clear" w:color="auto" w:fill="FFFFFF"/>
        </w:rPr>
        <w:t>.. 70</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Висновки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другого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розділу…………………………………</w:t>
      </w:r>
      <w:r w:rsidRPr="00914D51">
        <w:rPr>
          <w:rFonts w:ascii="Verdana" w:hAnsi="Verdana"/>
          <w:color w:val="000000"/>
          <w:shd w:val="clear" w:color="auto" w:fill="FFFFFF"/>
        </w:rPr>
        <w:t xml:space="preserve"> 141</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РОЗДІЛ</w:t>
      </w:r>
      <w:r w:rsidRPr="00914D51">
        <w:rPr>
          <w:rFonts w:ascii="Verdana" w:hAnsi="Verdana"/>
          <w:color w:val="000000"/>
          <w:shd w:val="clear" w:color="auto" w:fill="FFFFFF"/>
        </w:rPr>
        <w:t xml:space="preserve"> 3.</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РОЗРОБКА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АПРОБАЦІЯ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ФОРМУВАЛЬНОЇ</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ПРОГРАМИ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ОСОБИСТОСТІ</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143</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3.1. </w:t>
      </w:r>
      <w:r w:rsidRPr="00914D51">
        <w:rPr>
          <w:rFonts w:ascii="Verdana" w:hAnsi="Verdana" w:hint="eastAsia"/>
          <w:color w:val="000000"/>
          <w:shd w:val="clear" w:color="auto" w:fill="FFFFFF"/>
        </w:rPr>
        <w:t>Особливості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формувального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етапу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143</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3</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3.2. </w:t>
      </w:r>
      <w:r w:rsidRPr="00914D51">
        <w:rPr>
          <w:rFonts w:ascii="Verdana" w:hAnsi="Verdana" w:hint="eastAsia"/>
          <w:color w:val="000000"/>
          <w:shd w:val="clear" w:color="auto" w:fill="FFFFFF"/>
        </w:rPr>
        <w:t>Зміст</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структура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формувальної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програми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153</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3.3. </w:t>
      </w:r>
      <w:r w:rsidRPr="00914D51">
        <w:rPr>
          <w:rFonts w:ascii="Verdana" w:hAnsi="Verdana" w:hint="eastAsia"/>
          <w:color w:val="000000"/>
          <w:shd w:val="clear" w:color="auto" w:fill="FFFFFF"/>
        </w:rPr>
        <w:t>Результати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застосування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формувальної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програми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w:t>
      </w:r>
      <w:r w:rsidRPr="00914D51">
        <w:rPr>
          <w:rFonts w:ascii="Verdana" w:hAnsi="Verdana" w:hint="eastAsia"/>
          <w:color w:val="000000"/>
          <w:shd w:val="clear" w:color="auto" w:fill="FFFFFF"/>
        </w:rPr>
        <w:t>……</w:t>
      </w:r>
      <w:r w:rsidRPr="00914D51">
        <w:rPr>
          <w:rFonts w:ascii="Verdana" w:hAnsi="Verdana"/>
          <w:color w:val="000000"/>
          <w:shd w:val="clear" w:color="auto" w:fill="FFFFFF"/>
        </w:rPr>
        <w:t>.............................. 168</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Висновки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третього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розділу………………………………</w:t>
      </w:r>
      <w:r w:rsidRPr="00914D51">
        <w:rPr>
          <w:rFonts w:ascii="Verdana" w:hAnsi="Verdana"/>
          <w:color w:val="000000"/>
          <w:shd w:val="clear" w:color="auto" w:fill="FFFFFF"/>
        </w:rPr>
        <w:t>... 175</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ВИСНОВКИ…………………………………………………………………</w:t>
      </w:r>
      <w:r w:rsidRPr="00914D51">
        <w:rPr>
          <w:rFonts w:ascii="Verdana" w:hAnsi="Verdana"/>
          <w:color w:val="000000"/>
          <w:shd w:val="clear" w:color="auto" w:fill="FFFFFF"/>
        </w:rPr>
        <w:t>.. 177</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СПИСОК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ВИКОРИСТАНИХ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ДЖЕРЕЛ……………………………………</w:t>
      </w:r>
      <w:r w:rsidRPr="00914D51">
        <w:rPr>
          <w:rFonts w:ascii="Verdana" w:hAnsi="Verdana"/>
          <w:color w:val="000000"/>
          <w:shd w:val="clear" w:color="auto" w:fill="FFFFFF"/>
        </w:rPr>
        <w:t xml:space="preserve"> 180</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ДОДАТКИ……………………………………………………………………</w:t>
      </w:r>
      <w:r w:rsidRPr="00914D51">
        <w:rPr>
          <w:rFonts w:ascii="Verdana" w:hAnsi="Verdana"/>
          <w:color w:val="000000"/>
          <w:shd w:val="clear" w:color="auto" w:fill="FFFFFF"/>
        </w:rPr>
        <w:t xml:space="preserve"> 200</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Додаток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Методика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Уровень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субъективного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контроля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уск</w:t>
      </w:r>
      <w:r w:rsidRPr="00914D51">
        <w:rPr>
          <w:rFonts w:ascii="Verdana" w:hAnsi="Verdana"/>
          <w:color w:val="000000"/>
          <w:shd w:val="clear" w:color="auto" w:fill="FFFFFF"/>
        </w:rPr>
        <w:t>)</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Дж</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Роттера…………………………………………………………</w:t>
      </w:r>
      <w:r w:rsidRPr="00914D51">
        <w:rPr>
          <w:rFonts w:ascii="Verdana" w:hAnsi="Verdana"/>
          <w:color w:val="000000"/>
          <w:shd w:val="clear" w:color="auto" w:fill="FFFFFF"/>
        </w:rPr>
        <w:t xml:space="preserve"> 200</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Додаток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Методика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исследования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самоактуализации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личности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rPr>
        <w:t>.</w:t>
      </w:r>
      <w:r w:rsidRPr="00914D51">
        <w:rPr>
          <w:rFonts w:ascii="Verdana" w:hAnsi="Verdana" w:hint="eastAsia"/>
          <w:color w:val="000000"/>
          <w:shd w:val="clear" w:color="auto" w:fill="FFFFFF"/>
        </w:rPr>
        <w:t>В</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Лазукина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Шкалы</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креативности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автономности</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гибкости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общении………………………</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205</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Додаток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Тест</w:t>
      </w:r>
      <w:r w:rsidRPr="00914D51">
        <w:rPr>
          <w:rFonts w:ascii="Verdana" w:hAnsi="Verdana"/>
          <w:color w:val="000000"/>
          <w:shd w:val="clear" w:color="auto" w:fill="FFFFFF"/>
        </w:rPr>
        <w:t>-</w:t>
      </w:r>
      <w:r w:rsidRPr="00914D51">
        <w:rPr>
          <w:rFonts w:ascii="Verdana" w:hAnsi="Verdana" w:hint="eastAsia"/>
          <w:color w:val="000000"/>
          <w:shd w:val="clear" w:color="auto" w:fill="FFFFFF"/>
        </w:rPr>
        <w:t>опросник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rPr>
        <w:t>.</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Зверькова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w:t>
      </w:r>
      <w:r w:rsidRPr="00914D51">
        <w:rPr>
          <w:rFonts w:ascii="Verdana" w:hAnsi="Verdana"/>
          <w:color w:val="000000"/>
          <w:shd w:val="clear" w:color="auto" w:fill="FFFFFF"/>
        </w:rPr>
        <w:t>.</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Эйдмана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Исследование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волевой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саморегуляции</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212</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Додаток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w:t>
      </w:r>
      <w:r w:rsidRPr="00914D51">
        <w:rPr>
          <w:rFonts w:ascii="Verdana" w:hAnsi="Verdana"/>
          <w:color w:val="000000"/>
          <w:shd w:val="clear" w:color="auto" w:fill="FFFFFF"/>
        </w:rPr>
        <w:t xml:space="preserve"> MSTAT-1 (Multiple Stimulus Types Ambiguity Tolerance-1)</w:t>
      </w:r>
    </w:p>
    <w:p w:rsidR="00914D51" w:rsidRPr="00914D51" w:rsidRDefault="00914D51" w:rsidP="00914D51">
      <w:pPr>
        <w:rPr>
          <w:rFonts w:ascii="Verdana" w:hAnsi="Verdana"/>
          <w:color w:val="000000"/>
          <w:shd w:val="clear" w:color="auto" w:fill="FFFFFF"/>
          <w:lang w:val="en-US"/>
        </w:rPr>
      </w:pPr>
      <w:r w:rsidRPr="00914D51">
        <w:rPr>
          <w:rFonts w:ascii="Verdana" w:hAnsi="Verdana"/>
          <w:color w:val="000000"/>
          <w:shd w:val="clear" w:color="auto" w:fill="FFFFFF"/>
        </w:rPr>
        <w:t xml:space="preserve">McLain. </w:t>
      </w:r>
      <w:r w:rsidRPr="00914D51">
        <w:rPr>
          <w:rFonts w:ascii="Verdana" w:hAnsi="Verdana" w:hint="eastAsia"/>
          <w:color w:val="000000"/>
          <w:shd w:val="clear" w:color="auto" w:fill="FFFFFF"/>
        </w:rPr>
        <w:t>Шкала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адаптирована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Луковицкой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w:t>
      </w:r>
      <w:r w:rsidRPr="00914D51">
        <w:rPr>
          <w:rFonts w:ascii="Verdana" w:hAnsi="Verdana"/>
          <w:color w:val="000000"/>
          <w:shd w:val="clear" w:color="auto" w:fill="FFFFFF"/>
        </w:rPr>
        <w:t xml:space="preserve">.. </w:t>
      </w:r>
      <w:r w:rsidRPr="00914D51">
        <w:rPr>
          <w:rFonts w:ascii="Verdana" w:hAnsi="Verdana"/>
          <w:color w:val="000000"/>
          <w:shd w:val="clear" w:color="auto" w:fill="FFFFFF"/>
          <w:lang w:val="en-US"/>
        </w:rPr>
        <w:t>215</w:t>
      </w:r>
    </w:p>
    <w:p w:rsidR="00914D51" w:rsidRPr="00914D51" w:rsidRDefault="00914D51" w:rsidP="00914D51">
      <w:pPr>
        <w:rPr>
          <w:rFonts w:ascii="Verdana" w:hAnsi="Verdana"/>
          <w:color w:val="000000"/>
          <w:shd w:val="clear" w:color="auto" w:fill="FFFFFF"/>
          <w:lang w:val="en-US"/>
        </w:rPr>
      </w:pPr>
      <w:r w:rsidRPr="00914D51">
        <w:rPr>
          <w:rFonts w:ascii="Verdana" w:hAnsi="Verdana" w:hint="eastAsia"/>
          <w:color w:val="000000"/>
          <w:shd w:val="clear" w:color="auto" w:fill="FFFFFF"/>
        </w:rPr>
        <w:t>Додаток</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Д</w:t>
      </w:r>
      <w:r w:rsidRPr="00914D51">
        <w:rPr>
          <w:rFonts w:ascii="Verdana" w:hAnsi="Verdana"/>
          <w:color w:val="000000"/>
          <w:shd w:val="clear" w:color="auto" w:fill="FFFFFF"/>
          <w:lang w:val="en-US"/>
        </w:rPr>
        <w:t xml:space="preserve"> Personal Attitude Scale II </w:t>
      </w:r>
      <w:r w:rsidRPr="00914D51">
        <w:rPr>
          <w:rFonts w:ascii="Verdana" w:hAnsi="Verdana" w:hint="eastAsia"/>
          <w:color w:val="000000"/>
          <w:shd w:val="clear" w:color="auto" w:fill="FFFFFF"/>
          <w:lang w:val="en-US"/>
        </w:rPr>
        <w:t>–</w:t>
      </w:r>
      <w:r w:rsidRPr="00914D51">
        <w:rPr>
          <w:rFonts w:ascii="Verdana" w:hAnsi="Verdana"/>
          <w:color w:val="000000"/>
          <w:shd w:val="clear" w:color="auto" w:fill="FFFFFF"/>
          <w:lang w:val="en-US"/>
        </w:rPr>
        <w:t xml:space="preserve"> Revised</w:t>
      </w:r>
      <w:r w:rsidRPr="00914D51">
        <w:rPr>
          <w:rFonts w:ascii="Verdana" w:hAnsi="Verdana" w:hint="eastAsia"/>
          <w:color w:val="000000"/>
          <w:shd w:val="clear" w:color="auto" w:fill="FFFFFF"/>
          <w:lang w:val="en-US"/>
        </w:rPr>
        <w:t>……………………………</w:t>
      </w:r>
      <w:r w:rsidRPr="00914D51">
        <w:rPr>
          <w:rFonts w:ascii="Verdana" w:hAnsi="Verdana"/>
          <w:color w:val="000000"/>
          <w:shd w:val="clear" w:color="auto" w:fill="FFFFFF"/>
          <w:lang w:val="en-US"/>
        </w:rPr>
        <w:t xml:space="preserve"> 216</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Додаток</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Е</w:t>
      </w:r>
      <w:r w:rsidRPr="00914D51">
        <w:rPr>
          <w:rFonts w:ascii="Verdana" w:hAnsi="Verdana"/>
          <w:color w:val="000000"/>
          <w:shd w:val="clear" w:color="auto" w:fill="FFFFFF"/>
          <w:lang w:val="en-US"/>
        </w:rPr>
        <w:t xml:space="preserve"> Rotter's Locus of Control Scale</w:t>
      </w:r>
      <w:r w:rsidRPr="00914D51">
        <w:rPr>
          <w:rFonts w:ascii="Verdana" w:hAnsi="Verdana" w:hint="eastAsia"/>
          <w:color w:val="000000"/>
          <w:shd w:val="clear" w:color="auto" w:fill="FFFFFF"/>
          <w:lang w:val="en-US"/>
        </w:rPr>
        <w:t>…………………………………</w:t>
      </w:r>
      <w:r w:rsidRPr="00914D51">
        <w:rPr>
          <w:rFonts w:ascii="Verdana" w:hAnsi="Verdana"/>
          <w:color w:val="000000"/>
          <w:shd w:val="clear" w:color="auto" w:fill="FFFFFF"/>
          <w:lang w:val="en-US"/>
        </w:rPr>
        <w:t xml:space="preserve"> </w:t>
      </w:r>
      <w:r w:rsidRPr="00914D51">
        <w:rPr>
          <w:rFonts w:ascii="Verdana" w:hAnsi="Verdana"/>
          <w:color w:val="000000"/>
          <w:shd w:val="clear" w:color="auto" w:fill="FFFFFF"/>
        </w:rPr>
        <w:t>219</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Додаток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Є</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Формувальна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програма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223</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4</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ВСТУП</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Актуальність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проблеми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зумовлена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потребами</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сьогодення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суспільства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Для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його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громадян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мають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конституційне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право</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становлення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самореалізацію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важливо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розуміти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механізми</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засоби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задля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вдосконалення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якості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індивідуального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соціального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життя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нинішніх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соціальнокультурних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реаліях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важко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розвиватися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розширювати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простір</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власного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життя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якщо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вона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почувається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вільною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Зовнішнім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еквівалентом</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такого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переживання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є</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спонтанність</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Така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характеристика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властива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людям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будь</w:t>
      </w:r>
      <w:r w:rsidRPr="00914D51">
        <w:rPr>
          <w:rFonts w:ascii="Verdana" w:hAnsi="Verdana"/>
          <w:color w:val="000000"/>
          <w:shd w:val="clear" w:color="auto" w:fill="FFFFFF"/>
        </w:rPr>
        <w:t>-</w:t>
      </w:r>
      <w:r w:rsidRPr="00914D51">
        <w:rPr>
          <w:rFonts w:ascii="Verdana" w:hAnsi="Verdana" w:hint="eastAsia"/>
          <w:color w:val="000000"/>
          <w:shd w:val="clear" w:color="auto" w:fill="FFFFFF"/>
        </w:rPr>
        <w:t>якого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Морено</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Лоуен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Є</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Гротовський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позиції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сучасної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найбільшого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значення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розвиток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людини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суб’єкта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власного</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життя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набуває</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саме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Здобуття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вищої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освіти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початок</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трудової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діяльності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перехід</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від</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романтичних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стосунків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сімейних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поява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дітей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все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це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потребує</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від</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здатності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активно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реагувати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зміни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життєвого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оточення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робити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самостійні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вибори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слідуючи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шаблонами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стереотипами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обираючи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власний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унікальний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шлях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відповідно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своїх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прагнень</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Вік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є</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вирішальним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багатьох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сферах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життя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людини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оскільки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цей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період</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зустрічається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важливими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складними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питаннями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необхідно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ефективно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вирішити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для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подальшого</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гармонійного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життя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питання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його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сенсу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трудової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громадянської</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соціалізації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соціальної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зрілості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життєтворчості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набуття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особистісної</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автономності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тощо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Власова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Киричук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Роменець</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Т</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Титаренко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Швалб</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Шинкарук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міждисциплінарне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поняття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досліджується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різних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наукових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контекстах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Поруч</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свободою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приділяється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активна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увага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дослідженнях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властивостей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Ананьєв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Бодальов</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Еріксона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Крайг</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Рубінштейн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Петровський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тощо</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невідчужуваної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активності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суб</w:t>
      </w:r>
      <w:r w:rsidRPr="00914D51">
        <w:rPr>
          <w:rFonts w:ascii="Verdana" w:hAnsi="Verdana"/>
          <w:color w:val="000000"/>
          <w:shd w:val="clear" w:color="auto" w:fill="FFFFFF"/>
        </w:rPr>
        <w:t>'</w:t>
      </w:r>
      <w:r w:rsidRPr="00914D51">
        <w:rPr>
          <w:rFonts w:ascii="Verdana" w:hAnsi="Verdana" w:hint="eastAsia"/>
          <w:color w:val="000000"/>
          <w:shd w:val="clear" w:color="auto" w:fill="FFFFFF"/>
        </w:rPr>
        <w:t>єкта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від</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своєї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діяльності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Фромм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при</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5</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розробці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проблематики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самодіяльності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самодетермінації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саморозвитку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життєвому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шляху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Абульханова–Славська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глибинних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філогенетичних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чинників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свободи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людини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Морено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неї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апелюють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створенні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ймовірносно</w:t>
      </w:r>
      <w:r w:rsidRPr="00914D51">
        <w:rPr>
          <w:rFonts w:ascii="Verdana" w:hAnsi="Verdana"/>
          <w:color w:val="000000"/>
          <w:shd w:val="clear" w:color="auto" w:fill="FFFFFF"/>
        </w:rPr>
        <w:t>-</w:t>
      </w:r>
      <w:r w:rsidRPr="00914D51">
        <w:rPr>
          <w:rFonts w:ascii="Verdana" w:hAnsi="Verdana" w:hint="eastAsia"/>
          <w:color w:val="000000"/>
          <w:shd w:val="clear" w:color="auto" w:fill="FFFFFF"/>
        </w:rPr>
        <w:t>орієнтованої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смислової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моделі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Налімов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рамках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організаційної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досліджується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контексті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підготовки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керівників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розв’язування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нестандартних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ситуацій</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виробничої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діяльності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Гессел</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теорії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психологічного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консультування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психотерапії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вона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розглядається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засіб</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роботи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пацієнтом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Кіппер</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сфері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театру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розуміється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механізм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підготовки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акторів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Савінов</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Дж</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Фокс</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Можливості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для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людини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сучасні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дослідники</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вбачають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процесах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творчості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Однак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даний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час</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проблема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психологічних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особливостей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є</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не</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достатньо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розробленою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теоретичному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емпіричному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рівнях</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Замало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уваги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науковцями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приділяється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процесу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молоді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творчими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засобами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зокрема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через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акторську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імпровізацію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Такі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обставини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зумовили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вибір</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даного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дисертаційного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Психологічні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дорослості</w:t>
      </w:r>
      <w:r w:rsidRPr="00914D51">
        <w:rPr>
          <w:rFonts w:ascii="Verdana" w:hAnsi="Verdana" w:hint="eastAsia"/>
          <w:color w:val="000000"/>
          <w:shd w:val="clear" w:color="auto" w:fill="FFFFFF"/>
        </w:rPr>
        <w:t>»</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Зв’язок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роботи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науковими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програмами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планами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темами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Робота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виконувалась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рамках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тематичного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плану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науково</w:t>
      </w:r>
      <w:r w:rsidRPr="00914D51">
        <w:rPr>
          <w:rFonts w:ascii="Verdana" w:hAnsi="Verdana"/>
          <w:color w:val="000000"/>
          <w:shd w:val="clear" w:color="auto" w:fill="FFFFFF"/>
        </w:rPr>
        <w:t>-</w:t>
      </w:r>
      <w:r w:rsidRPr="00914D51">
        <w:rPr>
          <w:rFonts w:ascii="Verdana" w:hAnsi="Verdana" w:hint="eastAsia"/>
          <w:color w:val="000000"/>
          <w:shd w:val="clear" w:color="auto" w:fill="FFFFFF"/>
        </w:rPr>
        <w:t>дослідної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роботи</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Київського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національного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університету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імені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Тараса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Шевченка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складова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комплексної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Розвиток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цілісної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контексті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соціальних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змін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соціологічні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педагогічні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аспекти</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Тема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дисертації</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затверджена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засіданні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Вченої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факультету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Київського</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національного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університету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імені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Тараса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Шевченка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протокол</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6 </w:t>
      </w:r>
      <w:r w:rsidRPr="00914D51">
        <w:rPr>
          <w:rFonts w:ascii="Verdana" w:hAnsi="Verdana" w:hint="eastAsia"/>
          <w:color w:val="000000"/>
          <w:shd w:val="clear" w:color="auto" w:fill="FFFFFF"/>
        </w:rPr>
        <w:t>від</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16.01.2013 </w:t>
      </w:r>
      <w:r w:rsidRPr="00914D51">
        <w:rPr>
          <w:rFonts w:ascii="Verdana" w:hAnsi="Verdana" w:hint="eastAsia"/>
          <w:color w:val="000000"/>
          <w:shd w:val="clear" w:color="auto" w:fill="FFFFFF"/>
        </w:rPr>
        <w:t>р</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Мета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розробка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концептуальної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моделі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урахуванням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чинників</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6</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які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можуть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неї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впливати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практичних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шляхів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психологічнотеатральними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засобами</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Відповідно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було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визначено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наступні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завдання</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1. </w:t>
      </w:r>
      <w:r w:rsidRPr="00914D51">
        <w:rPr>
          <w:rFonts w:ascii="Verdana" w:hAnsi="Verdana" w:hint="eastAsia"/>
          <w:color w:val="000000"/>
          <w:shd w:val="clear" w:color="auto" w:fill="FFFFFF"/>
        </w:rPr>
        <w:t>Проаналізувати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узагальнити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теоретичні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методологічні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засади</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умови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її</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прояву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виявити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ознаки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властивості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що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придатні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для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подальшої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операціоналізації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емпіричному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дослідженні</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2. </w:t>
      </w:r>
      <w:r w:rsidRPr="00914D51">
        <w:rPr>
          <w:rFonts w:ascii="Verdana" w:hAnsi="Verdana" w:hint="eastAsia"/>
          <w:color w:val="000000"/>
          <w:shd w:val="clear" w:color="auto" w:fill="FFFFFF"/>
        </w:rPr>
        <w:t>Систематизувати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детермінанти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точки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зору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впливу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становлення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чинників</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віку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статі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соціокультурного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контексту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також</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інших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індивідуальноособистісних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властивостей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людини</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3. </w:t>
      </w:r>
      <w:r w:rsidRPr="00914D51">
        <w:rPr>
          <w:rFonts w:ascii="Verdana" w:hAnsi="Verdana" w:hint="eastAsia"/>
          <w:color w:val="000000"/>
          <w:shd w:val="clear" w:color="auto" w:fill="FFFFFF"/>
        </w:rPr>
        <w:t>Емпірично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з’ясувати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людини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виявити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характер</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механізми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встановити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значущість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впливовість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спонтанність</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індивідуальних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соціальних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чинників</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 xml:space="preserve">4. </w:t>
      </w:r>
      <w:r w:rsidRPr="00914D51">
        <w:rPr>
          <w:rFonts w:ascii="Verdana" w:hAnsi="Verdana" w:hint="eastAsia"/>
          <w:color w:val="000000"/>
          <w:shd w:val="clear" w:color="auto" w:fill="FFFFFF"/>
        </w:rPr>
        <w:t>Розробити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апробувати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програму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основі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використання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творчих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психологічно</w:t>
      </w:r>
      <w:r w:rsidRPr="00914D51">
        <w:rPr>
          <w:rFonts w:ascii="Verdana" w:hAnsi="Verdana"/>
          <w:color w:val="000000"/>
          <w:shd w:val="clear" w:color="auto" w:fill="FFFFFF"/>
        </w:rPr>
        <w:t>-</w:t>
      </w:r>
      <w:r w:rsidRPr="00914D51">
        <w:rPr>
          <w:rFonts w:ascii="Verdana" w:hAnsi="Verdana" w:hint="eastAsia"/>
          <w:color w:val="000000"/>
          <w:shd w:val="clear" w:color="auto" w:fill="FFFFFF"/>
        </w:rPr>
        <w:t>театральних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засобів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з’ясувати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ефективність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межі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застосування</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Об’єкт</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властивість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Предмет</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Методи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Для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w:t>
      </w:r>
      <w:r w:rsidRPr="00914D51">
        <w:rPr>
          <w:rFonts w:ascii="Verdana" w:hAnsi="Verdana"/>
          <w:color w:val="000000"/>
          <w:shd w:val="clear" w:color="auto" w:fill="FFFFFF"/>
        </w:rPr>
        <w:t>'</w:t>
      </w:r>
      <w:r w:rsidRPr="00914D51">
        <w:rPr>
          <w:rFonts w:ascii="Verdana" w:hAnsi="Verdana" w:hint="eastAsia"/>
          <w:color w:val="000000"/>
          <w:shd w:val="clear" w:color="auto" w:fill="FFFFFF"/>
        </w:rPr>
        <w:t>язання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окреслених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завдань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перевірки</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робочого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положення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використоно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комплекс</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методів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теоретичні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аналіз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джерел</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систематизація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узагальнення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отриманої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інформації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емпіричні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психолого</w:t>
      </w:r>
      <w:r w:rsidRPr="00914D51">
        <w:rPr>
          <w:rFonts w:ascii="Verdana" w:hAnsi="Verdana"/>
          <w:color w:val="000000"/>
          <w:shd w:val="clear" w:color="auto" w:fill="FFFFFF"/>
        </w:rPr>
        <w:t>-</w:t>
      </w:r>
      <w:r w:rsidRPr="00914D51">
        <w:rPr>
          <w:rFonts w:ascii="Verdana" w:hAnsi="Verdana" w:hint="eastAsia"/>
          <w:color w:val="000000"/>
          <w:shd w:val="clear" w:color="auto" w:fill="FFFFFF"/>
        </w:rPr>
        <w:t>педагогічний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експеримент</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використанням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взаємодоповнюючих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методів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методичних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прийомів</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w:t>
      </w:r>
      <w:r w:rsidRPr="00914D51">
        <w:rPr>
          <w:rFonts w:ascii="Verdana" w:hAnsi="Verdana" w:hint="eastAsia"/>
          <w:color w:val="000000"/>
          <w:shd w:val="clear" w:color="auto" w:fill="FFFFFF"/>
        </w:rPr>
        <w:t>анкетування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аналіз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продуктів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діяльності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спостереження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стандартизовані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методики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Методики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діагностики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самоактуалізації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Лазукін</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шкали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автономності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креативності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гнучкості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спілкуванні</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7</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діагностика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рівня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суб’єктивного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контролю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Дж</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Роттер</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адаптація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Є</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w:t>
      </w:r>
      <w:r w:rsidRPr="00914D51">
        <w:rPr>
          <w:rFonts w:ascii="Verdana" w:hAnsi="Verdana"/>
          <w:color w:val="000000"/>
          <w:shd w:val="clear" w:color="auto" w:fill="FFFFFF"/>
        </w:rPr>
        <w:t>.</w:t>
      </w:r>
      <w:r w:rsidRPr="00914D51">
        <w:rPr>
          <w:rFonts w:ascii="Verdana" w:hAnsi="Verdana" w:hint="eastAsia"/>
          <w:color w:val="000000"/>
          <w:shd w:val="clear" w:color="auto" w:fill="FFFFFF"/>
        </w:rPr>
        <w:t>Бажина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Голинкіної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Еткінда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толерантності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w:t>
      </w:r>
    </w:p>
    <w:p w:rsidR="00914D51" w:rsidRPr="00914D51" w:rsidRDefault="00914D51" w:rsidP="00914D51">
      <w:pPr>
        <w:rPr>
          <w:rFonts w:ascii="Verdana" w:hAnsi="Verdana"/>
          <w:color w:val="000000"/>
          <w:shd w:val="clear" w:color="auto" w:fill="FFFFFF"/>
          <w:lang w:val="en-US"/>
        </w:rPr>
      </w:pPr>
      <w:r w:rsidRPr="00914D51">
        <w:rPr>
          <w:rFonts w:ascii="Verdana" w:hAnsi="Verdana" w:hint="eastAsia"/>
          <w:color w:val="000000"/>
          <w:shd w:val="clear" w:color="auto" w:fill="FFFFFF"/>
        </w:rPr>
        <w:t>невизначеності</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Д</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Маклейн</w:t>
      </w:r>
      <w:r w:rsidRPr="00914D51">
        <w:rPr>
          <w:rFonts w:ascii="Verdana" w:hAnsi="Verdana"/>
          <w:color w:val="000000"/>
          <w:shd w:val="clear" w:color="auto" w:fill="FFFFFF"/>
          <w:lang w:val="en-US"/>
        </w:rPr>
        <w:t>; Multiple Stimulus Types Ambiguity Tolerance-I,</w:t>
      </w:r>
    </w:p>
    <w:p w:rsidR="00914D51" w:rsidRPr="00914D51" w:rsidRDefault="00914D51" w:rsidP="00914D51">
      <w:pPr>
        <w:rPr>
          <w:rFonts w:ascii="Verdana" w:hAnsi="Verdana"/>
          <w:color w:val="000000"/>
          <w:shd w:val="clear" w:color="auto" w:fill="FFFFFF"/>
          <w:lang w:val="en-US"/>
        </w:rPr>
      </w:pPr>
      <w:r w:rsidRPr="00914D51">
        <w:rPr>
          <w:rFonts w:ascii="Verdana" w:hAnsi="Verdana" w:hint="eastAsia"/>
          <w:color w:val="000000"/>
          <w:shd w:val="clear" w:color="auto" w:fill="FFFFFF"/>
        </w:rPr>
        <w:t>чи</w:t>
      </w:r>
      <w:r w:rsidRPr="00914D51">
        <w:rPr>
          <w:rFonts w:ascii="Verdana" w:hAnsi="Verdana"/>
          <w:color w:val="000000"/>
          <w:shd w:val="clear" w:color="auto" w:fill="FFFFFF"/>
          <w:lang w:val="en-US"/>
        </w:rPr>
        <w:t xml:space="preserve"> MSTAT-I </w:t>
      </w:r>
      <w:r w:rsidRPr="00914D51">
        <w:rPr>
          <w:rFonts w:ascii="Verdana" w:hAnsi="Verdana" w:hint="eastAsia"/>
          <w:color w:val="000000"/>
          <w:shd w:val="clear" w:color="auto" w:fill="FFFFFF"/>
        </w:rPr>
        <w:t>в</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адаптації</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Е</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Г</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Луковицької</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вольової</w:t>
      </w:r>
    </w:p>
    <w:p w:rsidR="00914D51" w:rsidRPr="00914D51" w:rsidRDefault="00914D51" w:rsidP="00914D51">
      <w:pPr>
        <w:rPr>
          <w:rFonts w:ascii="Verdana" w:hAnsi="Verdana"/>
          <w:color w:val="000000"/>
          <w:shd w:val="clear" w:color="auto" w:fill="FFFFFF"/>
          <w:lang w:val="en-US"/>
        </w:rPr>
      </w:pPr>
      <w:r w:rsidRPr="00914D51">
        <w:rPr>
          <w:rFonts w:ascii="Verdana" w:hAnsi="Verdana" w:hint="eastAsia"/>
          <w:color w:val="000000"/>
          <w:shd w:val="clear" w:color="auto" w:fill="FFFFFF"/>
        </w:rPr>
        <w:t>саморегуляції</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Зверьков</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Є</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lang w:val="en-US"/>
        </w:rPr>
        <w:t xml:space="preserve">. </w:t>
      </w:r>
      <w:r w:rsidRPr="00914D51">
        <w:rPr>
          <w:rFonts w:ascii="Verdana" w:hAnsi="Verdana" w:hint="eastAsia"/>
          <w:color w:val="000000"/>
          <w:shd w:val="clear" w:color="auto" w:fill="FFFFFF"/>
        </w:rPr>
        <w:t>Ейдман</w:t>
      </w:r>
      <w:r w:rsidRPr="00914D51">
        <w:rPr>
          <w:rFonts w:ascii="Verdana" w:hAnsi="Verdana"/>
          <w:color w:val="000000"/>
          <w:shd w:val="clear" w:color="auto" w:fill="FFFFFF"/>
          <w:lang w:val="en-US"/>
        </w:rPr>
        <w:t>); Personal Attitude Scale-</w:t>
      </w:r>
      <w:r w:rsidRPr="00914D51">
        <w:rPr>
          <w:rFonts w:ascii="Verdana" w:hAnsi="Verdana" w:hint="eastAsia"/>
          <w:color w:val="000000"/>
          <w:shd w:val="clear" w:color="auto" w:fill="FFFFFF"/>
        </w:rPr>
        <w:t>ІІ</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w:t>
      </w:r>
      <w:r w:rsidRPr="00914D51">
        <w:rPr>
          <w:rFonts w:ascii="Verdana" w:hAnsi="Verdana" w:hint="eastAsia"/>
          <w:color w:val="000000"/>
          <w:shd w:val="clear" w:color="auto" w:fill="FFFFFF"/>
        </w:rPr>
        <w:t>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Келлар</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методи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математично</w:t>
      </w:r>
      <w:r w:rsidRPr="00914D51">
        <w:rPr>
          <w:rFonts w:ascii="Verdana" w:hAnsi="Verdana"/>
          <w:color w:val="000000"/>
          <w:shd w:val="clear" w:color="auto" w:fill="FFFFFF"/>
        </w:rPr>
        <w:t>-</w:t>
      </w:r>
      <w:r w:rsidRPr="00914D51">
        <w:rPr>
          <w:rFonts w:ascii="Verdana" w:hAnsi="Verdana" w:hint="eastAsia"/>
          <w:color w:val="000000"/>
          <w:shd w:val="clear" w:color="auto" w:fill="FFFFFF"/>
        </w:rPr>
        <w:t>статистичної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обробки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даних</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знаходження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середніх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величин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кореляційний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факторний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дискримінантний</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регресійний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аналізи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w:t>
      </w:r>
      <w:r w:rsidRPr="00914D51">
        <w:rPr>
          <w:rFonts w:ascii="Verdana" w:hAnsi="Verdana"/>
          <w:color w:val="000000"/>
          <w:shd w:val="clear" w:color="auto" w:fill="FFFFFF"/>
        </w:rPr>
        <w:t>-</w:t>
      </w:r>
      <w:r w:rsidRPr="00914D51">
        <w:rPr>
          <w:rFonts w:ascii="Verdana" w:hAnsi="Verdana" w:hint="eastAsia"/>
          <w:color w:val="000000"/>
          <w:shd w:val="clear" w:color="auto" w:fill="FFFFFF"/>
        </w:rPr>
        <w:t>критерій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Уілкоксона</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Організація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експериментальна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база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взяли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участь</w:t>
      </w:r>
      <w:r w:rsidRPr="00914D51">
        <w:rPr>
          <w:rFonts w:ascii="Verdana" w:hAnsi="Verdana"/>
          <w:color w:val="000000"/>
          <w:shd w:val="clear" w:color="auto" w:fill="FFFFFF"/>
        </w:rPr>
        <w:t xml:space="preserve"> 205 </w:t>
      </w:r>
      <w:r w:rsidRPr="00914D51">
        <w:rPr>
          <w:rFonts w:ascii="Verdana" w:hAnsi="Verdana" w:hint="eastAsia"/>
          <w:color w:val="000000"/>
          <w:shd w:val="clear" w:color="auto" w:fill="FFFFFF"/>
        </w:rPr>
        <w:t>осіб</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віком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від</w:t>
      </w:r>
      <w:r w:rsidRPr="00914D51">
        <w:rPr>
          <w:rFonts w:ascii="Verdana" w:hAnsi="Verdana"/>
          <w:color w:val="000000"/>
          <w:shd w:val="clear" w:color="auto" w:fill="FFFFFF"/>
        </w:rPr>
        <w:t xml:space="preserve"> 18 </w:t>
      </w:r>
      <w:r w:rsidRPr="00914D51">
        <w:rPr>
          <w:rFonts w:ascii="Verdana" w:hAnsi="Verdana" w:hint="eastAsia"/>
          <w:color w:val="000000"/>
          <w:shd w:val="clear" w:color="auto" w:fill="FFFFFF"/>
        </w:rPr>
        <w:t>до</w:t>
      </w:r>
      <w:r w:rsidRPr="00914D51">
        <w:rPr>
          <w:rFonts w:ascii="Verdana" w:hAnsi="Verdana"/>
          <w:color w:val="000000"/>
          <w:shd w:val="clear" w:color="auto" w:fill="FFFFFF"/>
        </w:rPr>
        <w:t xml:space="preserve"> 40 </w:t>
      </w:r>
      <w:r w:rsidRPr="00914D51">
        <w:rPr>
          <w:rFonts w:ascii="Verdana" w:hAnsi="Verdana" w:hint="eastAsia"/>
          <w:color w:val="000000"/>
          <w:shd w:val="clear" w:color="auto" w:fill="FFFFFF"/>
        </w:rPr>
        <w:t>років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серед</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них</w:t>
      </w:r>
      <w:r w:rsidRPr="00914D51">
        <w:rPr>
          <w:rFonts w:ascii="Verdana" w:hAnsi="Verdana"/>
          <w:color w:val="000000"/>
          <w:shd w:val="clear" w:color="auto" w:fill="FFFFFF"/>
        </w:rPr>
        <w:t xml:space="preserve"> 125 </w:t>
      </w:r>
      <w:r w:rsidRPr="00914D51">
        <w:rPr>
          <w:rFonts w:ascii="Verdana" w:hAnsi="Verdana" w:hint="eastAsia"/>
          <w:color w:val="000000"/>
          <w:shd w:val="clear" w:color="auto" w:fill="FFFFFF"/>
        </w:rPr>
        <w:t>осіб</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проживають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Україні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80 </w:t>
      </w:r>
      <w:r w:rsidRPr="00914D51">
        <w:rPr>
          <w:rFonts w:ascii="Verdana" w:hAnsi="Verdana" w:hint="eastAsia"/>
          <w:color w:val="000000"/>
          <w:shd w:val="clear" w:color="auto" w:fill="FFFFFF"/>
        </w:rPr>
        <w:t>осіб</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живуть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навчаються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кордоном</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Всі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учасники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момент</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проведення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навчались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вищих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навчальних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закладах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різних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факультетах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чи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вже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мали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повну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вищу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освіту</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Дослідно</w:t>
      </w:r>
      <w:r w:rsidRPr="00914D51">
        <w:rPr>
          <w:rFonts w:ascii="Verdana" w:hAnsi="Verdana"/>
          <w:color w:val="000000"/>
          <w:shd w:val="clear" w:color="auto" w:fill="FFFFFF"/>
        </w:rPr>
        <w:t>-</w:t>
      </w:r>
      <w:r w:rsidRPr="00914D51">
        <w:rPr>
          <w:rFonts w:ascii="Verdana" w:hAnsi="Verdana" w:hint="eastAsia"/>
          <w:color w:val="000000"/>
          <w:shd w:val="clear" w:color="auto" w:fill="FFFFFF"/>
        </w:rPr>
        <w:t>експериментальна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робота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виконувалася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базі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Київського</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національного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університету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імені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Тараса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Шевченка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Київського</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політехнічного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інституту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Угорського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університету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Печ</w:t>
      </w:r>
      <w:r w:rsidRPr="00914D51">
        <w:rPr>
          <w:rFonts w:ascii="Verdana" w:hAnsi="Verdana"/>
          <w:color w:val="000000"/>
          <w:shd w:val="clear" w:color="auto" w:fill="FFFFFF"/>
        </w:rPr>
        <w:t xml:space="preserve"> (University of</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P</w:t>
      </w:r>
      <w:r w:rsidRPr="00914D51">
        <w:rPr>
          <w:rFonts w:ascii="Verdana" w:hAnsi="Verdana" w:hint="eastAsia"/>
          <w:color w:val="000000"/>
          <w:shd w:val="clear" w:color="auto" w:fill="FFFFFF"/>
        </w:rPr>
        <w:t>é</w:t>
      </w:r>
      <w:r w:rsidRPr="00914D51">
        <w:rPr>
          <w:rFonts w:ascii="Verdana" w:hAnsi="Verdana"/>
          <w:color w:val="000000"/>
          <w:shd w:val="clear" w:color="auto" w:fill="FFFFFF"/>
        </w:rPr>
        <w:t xml:space="preserve">cs)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використанням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бланкового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інтернет</w:t>
      </w:r>
      <w:r w:rsidRPr="00914D51">
        <w:rPr>
          <w:rFonts w:ascii="Verdana" w:hAnsi="Verdana"/>
          <w:color w:val="000000"/>
          <w:shd w:val="clear" w:color="auto" w:fill="FFFFFF"/>
        </w:rPr>
        <w:t>-</w:t>
      </w:r>
      <w:r w:rsidRPr="00914D51">
        <w:rPr>
          <w:rFonts w:ascii="Verdana" w:hAnsi="Verdana" w:hint="eastAsia"/>
          <w:color w:val="000000"/>
          <w:shd w:val="clear" w:color="auto" w:fill="FFFFFF"/>
        </w:rPr>
        <w:t>опитування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формувальному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етапі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було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залучено</w:t>
      </w:r>
      <w:r w:rsidRPr="00914D51">
        <w:rPr>
          <w:rFonts w:ascii="Verdana" w:hAnsi="Verdana"/>
          <w:color w:val="000000"/>
          <w:shd w:val="clear" w:color="auto" w:fill="FFFFFF"/>
        </w:rPr>
        <w:t xml:space="preserve"> 18 </w:t>
      </w:r>
      <w:r w:rsidRPr="00914D51">
        <w:rPr>
          <w:rFonts w:ascii="Verdana" w:hAnsi="Verdana" w:hint="eastAsia"/>
          <w:color w:val="000000"/>
          <w:shd w:val="clear" w:color="auto" w:fill="FFFFFF"/>
        </w:rPr>
        <w:t>осіб</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було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виявлено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низький</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рівень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Надійність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достовірність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отриманих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результатів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забезпечувалася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теоретико</w:t>
      </w:r>
      <w:r w:rsidRPr="00914D51">
        <w:rPr>
          <w:rFonts w:ascii="Verdana" w:hAnsi="Verdana"/>
          <w:color w:val="000000"/>
          <w:shd w:val="clear" w:color="auto" w:fill="FFFFFF"/>
        </w:rPr>
        <w:t>-</w:t>
      </w:r>
      <w:r w:rsidRPr="00914D51">
        <w:rPr>
          <w:rFonts w:ascii="Verdana" w:hAnsi="Verdana" w:hint="eastAsia"/>
          <w:color w:val="000000"/>
          <w:shd w:val="clear" w:color="auto" w:fill="FFFFFF"/>
        </w:rPr>
        <w:t>методологічним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обґрунтуванням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вихідних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позицій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послідовною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реалізацією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теоретичних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положень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використанням</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надійних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валідних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методів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адекватних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завданням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поєднанням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кількісного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якісного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аналізу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отриманих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даних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необхідною</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репрезентативністю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вибірки</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Наукова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новизна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теоретичне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значення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отриманих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результатів</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полягає</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що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вперше</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розроблено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концептуальну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модель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8</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виявлено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рівневий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характер</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віці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полягає</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поступовому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підвищенні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рівня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протягом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періоду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розроблено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програму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віку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ранньої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дорослості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психологічно</w:t>
      </w:r>
      <w:r w:rsidRPr="00914D51">
        <w:rPr>
          <w:rFonts w:ascii="Verdana" w:hAnsi="Verdana"/>
          <w:color w:val="000000"/>
          <w:shd w:val="clear" w:color="auto" w:fill="FFFFFF"/>
        </w:rPr>
        <w:t>-</w:t>
      </w:r>
      <w:r w:rsidRPr="00914D51">
        <w:rPr>
          <w:rFonts w:ascii="Verdana" w:hAnsi="Verdana" w:hint="eastAsia"/>
          <w:color w:val="000000"/>
          <w:shd w:val="clear" w:color="auto" w:fill="FFFFFF"/>
        </w:rPr>
        <w:t>драматичними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засобами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Плейбек</w:t>
      </w:r>
      <w:r w:rsidRPr="00914D51">
        <w:rPr>
          <w:rFonts w:ascii="Verdana" w:hAnsi="Verdana"/>
          <w:color w:val="000000"/>
          <w:shd w:val="clear" w:color="auto" w:fill="FFFFFF"/>
        </w:rPr>
        <w:t>-</w:t>
      </w:r>
      <w:r w:rsidRPr="00914D51">
        <w:rPr>
          <w:rFonts w:ascii="Verdana" w:hAnsi="Verdana" w:hint="eastAsia"/>
          <w:color w:val="000000"/>
          <w:shd w:val="clear" w:color="auto" w:fill="FFFFFF"/>
        </w:rPr>
        <w:t>театру</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розширено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удосконалено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уявлення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зміст</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поняття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як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властивості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що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залежить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від</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індивідних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індивідуальноособистісних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соціально</w:t>
      </w:r>
      <w:r w:rsidRPr="00914D51">
        <w:rPr>
          <w:rFonts w:ascii="Verdana" w:hAnsi="Verdana"/>
          <w:color w:val="000000"/>
          <w:shd w:val="clear" w:color="auto" w:fill="FFFFFF"/>
        </w:rPr>
        <w:t>-</w:t>
      </w:r>
      <w:r w:rsidRPr="00914D51">
        <w:rPr>
          <w:rFonts w:ascii="Verdana" w:hAnsi="Verdana" w:hint="eastAsia"/>
          <w:color w:val="000000"/>
          <w:shd w:val="clear" w:color="auto" w:fill="FFFFFF"/>
        </w:rPr>
        <w:t>культурного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чинників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конкретизовано</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особливості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взаємозв’язку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такої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людини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інших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особистісних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властивостей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також</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залежність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своєрідності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проявів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від</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особливостей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соціально</w:t>
      </w:r>
      <w:r w:rsidRPr="00914D51">
        <w:rPr>
          <w:rFonts w:ascii="Verdana" w:hAnsi="Verdana"/>
          <w:color w:val="000000"/>
          <w:shd w:val="clear" w:color="auto" w:fill="FFFFFF"/>
        </w:rPr>
        <w:t>-</w:t>
      </w:r>
      <w:r w:rsidRPr="00914D51">
        <w:rPr>
          <w:rFonts w:ascii="Verdana" w:hAnsi="Verdana" w:hint="eastAsia"/>
          <w:color w:val="000000"/>
          <w:shd w:val="clear" w:color="auto" w:fill="FFFFFF"/>
        </w:rPr>
        <w:t>культурного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контексту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її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існування</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уточнено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уявлення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характерні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психодрами</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класичного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ігрового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театру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Плейбек</w:t>
      </w:r>
      <w:r w:rsidRPr="00914D51">
        <w:rPr>
          <w:rFonts w:ascii="Verdana" w:hAnsi="Verdana"/>
          <w:color w:val="000000"/>
          <w:shd w:val="clear" w:color="auto" w:fill="FFFFFF"/>
        </w:rPr>
        <w:t>-</w:t>
      </w:r>
      <w:r w:rsidRPr="00914D51">
        <w:rPr>
          <w:rFonts w:ascii="Verdana" w:hAnsi="Verdana" w:hint="eastAsia"/>
          <w:color w:val="000000"/>
          <w:shd w:val="clear" w:color="auto" w:fill="FFFFFF"/>
        </w:rPr>
        <w:t>театру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основі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розробленої</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класифікації</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набуло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подальшого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знання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можливості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використання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психо</w:t>
      </w:r>
      <w:r w:rsidRPr="00914D51">
        <w:rPr>
          <w:rFonts w:ascii="Verdana" w:hAnsi="Verdana"/>
          <w:color w:val="000000"/>
          <w:shd w:val="clear" w:color="auto" w:fill="FFFFFF"/>
        </w:rPr>
        <w:t>-</w:t>
      </w:r>
      <w:r w:rsidRPr="00914D51">
        <w:rPr>
          <w:rFonts w:ascii="Verdana" w:hAnsi="Verdana" w:hint="eastAsia"/>
          <w:color w:val="000000"/>
          <w:shd w:val="clear" w:color="auto" w:fill="FFFFFF"/>
        </w:rPr>
        <w:t>драматичних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методів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для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практичне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застосування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технік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Плейбек</w:t>
      </w:r>
      <w:r w:rsidRPr="00914D51">
        <w:rPr>
          <w:rFonts w:ascii="Verdana" w:hAnsi="Verdana"/>
          <w:color w:val="000000"/>
          <w:shd w:val="clear" w:color="auto" w:fill="FFFFFF"/>
        </w:rPr>
        <w:t>-</w:t>
      </w:r>
      <w:r w:rsidRPr="00914D51">
        <w:rPr>
          <w:rFonts w:ascii="Verdana" w:hAnsi="Verdana" w:hint="eastAsia"/>
          <w:color w:val="000000"/>
          <w:shd w:val="clear" w:color="auto" w:fill="FFFFFF"/>
        </w:rPr>
        <w:t>театру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новітнього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методу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з’ясовано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характерні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механізми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способи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досліджувального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явища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доведено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що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прояви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людини</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найбільшим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чином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впливають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такі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особистісні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властивості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творча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спрямованість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толерантність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невизначеності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автономність</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Практичне</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значення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полягає</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що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його</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результати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можуть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бути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застосовані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початкових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курсах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навчання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вищих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навчальних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закладах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викладачами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кураторами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прискореного</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формування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таких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важливих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властивостей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автономність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відповідальність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креативність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тощо</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керівниками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Плейбек</w:t>
      </w:r>
      <w:r w:rsidRPr="00914D51">
        <w:rPr>
          <w:rFonts w:ascii="Verdana" w:hAnsi="Verdana"/>
          <w:color w:val="000000"/>
          <w:shd w:val="clear" w:color="auto" w:fill="FFFFFF"/>
        </w:rPr>
        <w:t>-</w:t>
      </w:r>
      <w:r w:rsidRPr="00914D51">
        <w:rPr>
          <w:rFonts w:ascii="Verdana" w:hAnsi="Verdana" w:hint="eastAsia"/>
          <w:color w:val="000000"/>
          <w:shd w:val="clear" w:color="auto" w:fill="FFFFFF"/>
        </w:rPr>
        <w:t>театрів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Плейбек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актора</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керівниками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будь</w:t>
      </w:r>
      <w:r w:rsidRPr="00914D51">
        <w:rPr>
          <w:rFonts w:ascii="Verdana" w:hAnsi="Verdana"/>
          <w:color w:val="000000"/>
          <w:shd w:val="clear" w:color="auto" w:fill="FFFFFF"/>
        </w:rPr>
        <w:t>-</w:t>
      </w:r>
      <w:r w:rsidRPr="00914D51">
        <w:rPr>
          <w:rFonts w:ascii="Verdana" w:hAnsi="Verdana" w:hint="eastAsia"/>
          <w:color w:val="000000"/>
          <w:shd w:val="clear" w:color="auto" w:fill="FFFFFF"/>
        </w:rPr>
        <w:t>яких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інших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творчих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об’єднань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театрів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студій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гуртків</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тощо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метою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самовдосконалення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творчої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діяльності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допомогою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засобами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Плейбек</w:t>
      </w:r>
      <w:r w:rsidRPr="00914D51">
        <w:rPr>
          <w:rFonts w:ascii="Verdana" w:hAnsi="Verdana"/>
          <w:color w:val="000000"/>
          <w:shd w:val="clear" w:color="auto" w:fill="FFFFFF"/>
        </w:rPr>
        <w:t>-</w:t>
      </w:r>
      <w:r w:rsidRPr="00914D51">
        <w:rPr>
          <w:rFonts w:ascii="Verdana" w:hAnsi="Verdana" w:hint="eastAsia"/>
          <w:color w:val="000000"/>
          <w:shd w:val="clear" w:color="auto" w:fill="FFFFFF"/>
        </w:rPr>
        <w:t>театру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фахівцями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центрах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9</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працюють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групами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людей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низьким</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рівнем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спонтанності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відповідальності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комунікативних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навичок</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саморегуляції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креативності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високим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рівнем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екстернального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локусу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контролю</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Результати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дисертаційного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впроваджено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викладанні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навчальних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дисциплін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Акмеопсихологія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психотерапія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вікових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криз</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Модуль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Психологія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вікових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криз</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Основи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психологічного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тренінгу</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кафедрі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факультету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Київського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національного</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університету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імені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Тараса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Шевченка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довідка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016/040 </w:t>
      </w:r>
      <w:r w:rsidRPr="00914D51">
        <w:rPr>
          <w:rFonts w:ascii="Verdana" w:hAnsi="Verdana" w:hint="eastAsia"/>
          <w:color w:val="000000"/>
          <w:shd w:val="clear" w:color="auto" w:fill="FFFFFF"/>
        </w:rPr>
        <w:t>від</w:t>
      </w:r>
      <w:r w:rsidRPr="00914D51">
        <w:rPr>
          <w:rFonts w:ascii="Verdana" w:hAnsi="Verdana"/>
          <w:color w:val="000000"/>
          <w:shd w:val="clear" w:color="auto" w:fill="FFFFFF"/>
        </w:rPr>
        <w:t xml:space="preserve"> 17.02.2016). </w:t>
      </w:r>
      <w:r w:rsidRPr="00914D51">
        <w:rPr>
          <w:rFonts w:ascii="Verdana" w:hAnsi="Verdana" w:hint="eastAsia"/>
          <w:color w:val="000000"/>
          <w:shd w:val="clear" w:color="auto" w:fill="FFFFFF"/>
        </w:rPr>
        <w:t>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навчальному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процесі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Одеського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національного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університету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Мечникова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Інституту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математики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економіки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механіки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викладанні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навчальних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дисциплін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Вікова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психологія</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Клінічна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психологія</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для</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студентів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ІІІ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w:t>
      </w:r>
      <w:r w:rsidRPr="00914D51">
        <w:rPr>
          <w:rFonts w:ascii="Verdana" w:hAnsi="Verdana"/>
          <w:color w:val="000000"/>
          <w:shd w:val="clear" w:color="auto" w:fill="FFFFFF"/>
        </w:rPr>
        <w:t xml:space="preserve">V </w:t>
      </w:r>
      <w:r w:rsidRPr="00914D51">
        <w:rPr>
          <w:rFonts w:ascii="Verdana" w:hAnsi="Verdana" w:hint="eastAsia"/>
          <w:color w:val="000000"/>
          <w:shd w:val="clear" w:color="auto" w:fill="FFFFFF"/>
        </w:rPr>
        <w:t>курсів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спецкурсу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для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магістрів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Психологія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стресу</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копінг</w:t>
      </w:r>
      <w:r w:rsidRPr="00914D51">
        <w:rPr>
          <w:rFonts w:ascii="Verdana" w:hAnsi="Verdana"/>
          <w:color w:val="000000"/>
          <w:shd w:val="clear" w:color="auto" w:fill="FFFFFF"/>
        </w:rPr>
        <w:t>-</w:t>
      </w:r>
      <w:r w:rsidRPr="00914D51">
        <w:rPr>
          <w:rFonts w:ascii="Verdana" w:hAnsi="Verdana" w:hint="eastAsia"/>
          <w:color w:val="000000"/>
          <w:shd w:val="clear" w:color="auto" w:fill="FFFFFF"/>
        </w:rPr>
        <w:t>поведінки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здоров’я</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довідка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28 </w:t>
      </w:r>
      <w:r w:rsidRPr="00914D51">
        <w:rPr>
          <w:rFonts w:ascii="Verdana" w:hAnsi="Verdana" w:hint="eastAsia"/>
          <w:color w:val="000000"/>
          <w:shd w:val="clear" w:color="auto" w:fill="FFFFFF"/>
        </w:rPr>
        <w:t>від</w:t>
      </w:r>
      <w:r w:rsidRPr="00914D51">
        <w:rPr>
          <w:rFonts w:ascii="Verdana" w:hAnsi="Verdana"/>
          <w:color w:val="000000"/>
          <w:shd w:val="clear" w:color="auto" w:fill="FFFFFF"/>
        </w:rPr>
        <w:t xml:space="preserve"> 18.02.2016).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роботі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адміністрацією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викладачами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навчальних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дисциплін</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психологопсихотерапевтичного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циклу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приватного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вищого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навчального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закладу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Київський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інститут</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сучасної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психотерапії</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довідка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212 </w:t>
      </w:r>
      <w:r w:rsidRPr="00914D51">
        <w:rPr>
          <w:rFonts w:ascii="Verdana" w:hAnsi="Verdana" w:hint="eastAsia"/>
          <w:color w:val="000000"/>
          <w:shd w:val="clear" w:color="auto" w:fill="FFFFFF"/>
        </w:rPr>
        <w:t>від</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11.02.2016 ).</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Апробація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впровадження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результатів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Основні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положення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висновки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доповідалися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автором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Міжнародній</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науково</w:t>
      </w:r>
      <w:r w:rsidRPr="00914D51">
        <w:rPr>
          <w:rFonts w:ascii="Verdana" w:hAnsi="Verdana"/>
          <w:color w:val="000000"/>
          <w:shd w:val="clear" w:color="auto" w:fill="FFFFFF"/>
        </w:rPr>
        <w:t>-</w:t>
      </w:r>
      <w:r w:rsidRPr="00914D51">
        <w:rPr>
          <w:rFonts w:ascii="Verdana" w:hAnsi="Verdana" w:hint="eastAsia"/>
          <w:color w:val="000000"/>
          <w:shd w:val="clear" w:color="auto" w:fill="FFFFFF"/>
        </w:rPr>
        <w:t>практичній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конференції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Соціалізація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ресоціалізація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умовах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сучасного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суспільства</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Київ</w:t>
      </w:r>
      <w:r w:rsidRPr="00914D51">
        <w:rPr>
          <w:rFonts w:ascii="Verdana" w:hAnsi="Verdana"/>
          <w:color w:val="000000"/>
          <w:shd w:val="clear" w:color="auto" w:fill="FFFFFF"/>
        </w:rPr>
        <w:t xml:space="preserve">, 2012),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Всеукраїнській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науковій</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конференції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Четверті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Сіверянські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соціально</w:t>
      </w:r>
      <w:r w:rsidRPr="00914D51">
        <w:rPr>
          <w:rFonts w:ascii="Verdana" w:hAnsi="Verdana"/>
          <w:color w:val="000000"/>
          <w:shd w:val="clear" w:color="auto" w:fill="FFFFFF"/>
        </w:rPr>
        <w:t>-</w:t>
      </w:r>
      <w:r w:rsidRPr="00914D51">
        <w:rPr>
          <w:rFonts w:ascii="Verdana" w:hAnsi="Verdana" w:hint="eastAsia"/>
          <w:color w:val="000000"/>
          <w:shd w:val="clear" w:color="auto" w:fill="FFFFFF"/>
        </w:rPr>
        <w:t>психологічні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читання</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Чернігів</w:t>
      </w:r>
      <w:r w:rsidRPr="00914D51">
        <w:rPr>
          <w:rFonts w:ascii="Verdana" w:hAnsi="Verdana"/>
          <w:color w:val="000000"/>
          <w:shd w:val="clear" w:color="auto" w:fill="FFFFFF"/>
        </w:rPr>
        <w:t xml:space="preserve">, 2013),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Міжнародній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науково</w:t>
      </w:r>
      <w:r w:rsidRPr="00914D51">
        <w:rPr>
          <w:rFonts w:ascii="Verdana" w:hAnsi="Verdana"/>
          <w:color w:val="000000"/>
          <w:shd w:val="clear" w:color="auto" w:fill="FFFFFF"/>
        </w:rPr>
        <w:t>-</w:t>
      </w:r>
      <w:r w:rsidRPr="00914D51">
        <w:rPr>
          <w:rFonts w:ascii="Verdana" w:hAnsi="Verdana" w:hint="eastAsia"/>
          <w:color w:val="000000"/>
          <w:shd w:val="clear" w:color="auto" w:fill="FFFFFF"/>
        </w:rPr>
        <w:t>практичній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конференції</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Медична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здобутки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розвиток</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перспективи</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Київ</w:t>
      </w:r>
      <w:r w:rsidRPr="00914D51">
        <w:rPr>
          <w:rFonts w:ascii="Verdana" w:hAnsi="Verdana"/>
          <w:color w:val="000000"/>
          <w:shd w:val="clear" w:color="auto" w:fill="FFFFFF"/>
        </w:rPr>
        <w:t>, 2013),</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VII </w:t>
      </w:r>
      <w:r w:rsidRPr="00914D51">
        <w:rPr>
          <w:rFonts w:ascii="Verdana" w:hAnsi="Verdana" w:hint="eastAsia"/>
          <w:color w:val="000000"/>
          <w:shd w:val="clear" w:color="auto" w:fill="FFFFFF"/>
        </w:rPr>
        <w:t>Міжнародній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науково</w:t>
      </w:r>
      <w:r w:rsidRPr="00914D51">
        <w:rPr>
          <w:rFonts w:ascii="Verdana" w:hAnsi="Verdana"/>
          <w:color w:val="000000"/>
          <w:shd w:val="clear" w:color="auto" w:fill="FFFFFF"/>
        </w:rPr>
        <w:t>-</w:t>
      </w:r>
      <w:r w:rsidRPr="00914D51">
        <w:rPr>
          <w:rFonts w:ascii="Verdana" w:hAnsi="Verdana" w:hint="eastAsia"/>
          <w:color w:val="000000"/>
          <w:shd w:val="clear" w:color="auto" w:fill="FFFFFF"/>
        </w:rPr>
        <w:t>практичній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конференції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Проблеми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емпіричних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досліджень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психології</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Київ</w:t>
      </w:r>
      <w:r w:rsidRPr="00914D51">
        <w:rPr>
          <w:rFonts w:ascii="Verdana" w:hAnsi="Verdana"/>
          <w:color w:val="000000"/>
          <w:shd w:val="clear" w:color="auto" w:fill="FFFFFF"/>
        </w:rPr>
        <w:t xml:space="preserve">. 2013),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Міжнародній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науковопрактичній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конференції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hint="eastAsia"/>
          <w:color w:val="000000"/>
          <w:shd w:val="clear" w:color="auto" w:fill="FFFFFF"/>
        </w:rPr>
        <w:t>Соціалізація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ресоціалізація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особистості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умовах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сучасних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змін</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Київ</w:t>
      </w:r>
      <w:r w:rsidRPr="00914D51">
        <w:rPr>
          <w:rFonts w:ascii="Verdana" w:hAnsi="Verdana"/>
          <w:color w:val="000000"/>
          <w:shd w:val="clear" w:color="auto" w:fill="FFFFFF"/>
        </w:rPr>
        <w:t>, 2014).</w:t>
      </w:r>
    </w:p>
    <w:p w:rsidR="00914D51" w:rsidRPr="00914D51" w:rsidRDefault="00914D51" w:rsidP="00914D51">
      <w:pPr>
        <w:rPr>
          <w:rFonts w:ascii="Verdana" w:hAnsi="Verdana"/>
          <w:color w:val="000000"/>
          <w:shd w:val="clear" w:color="auto" w:fill="FFFFFF"/>
        </w:rPr>
      </w:pPr>
      <w:r w:rsidRPr="00914D51">
        <w:rPr>
          <w:rFonts w:ascii="Verdana" w:hAnsi="Verdana"/>
          <w:color w:val="000000"/>
          <w:shd w:val="clear" w:color="auto" w:fill="FFFFFF"/>
        </w:rPr>
        <w:t>10</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Публікації</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Основні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теоретичні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положення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висновки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дисертаційного</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дослідження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відображено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10 </w:t>
      </w:r>
      <w:r w:rsidRPr="00914D51">
        <w:rPr>
          <w:rFonts w:ascii="Verdana" w:hAnsi="Verdana" w:hint="eastAsia"/>
          <w:color w:val="000000"/>
          <w:shd w:val="clear" w:color="auto" w:fill="FFFFFF"/>
        </w:rPr>
        <w:t>одноосібних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публікаціях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серед</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яких</w:t>
      </w:r>
      <w:r w:rsidRPr="00914D51">
        <w:rPr>
          <w:rFonts w:ascii="Verdana" w:hAnsi="Verdana"/>
          <w:color w:val="000000"/>
          <w:shd w:val="clear" w:color="auto" w:fill="FFFFFF"/>
        </w:rPr>
        <w:t xml:space="preserve"> 4 </w:t>
      </w:r>
      <w:r w:rsidRPr="00914D51">
        <w:rPr>
          <w:rFonts w:ascii="Verdana" w:hAnsi="Verdana" w:hint="eastAsia"/>
          <w:color w:val="000000"/>
          <w:shd w:val="clear" w:color="auto" w:fill="FFFFFF"/>
        </w:rPr>
        <w:t>статті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наукових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фахових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виданнях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включених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переліку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затвердженого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МОН</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України</w:t>
      </w:r>
      <w:r w:rsidRPr="00914D51">
        <w:rPr>
          <w:rFonts w:ascii="Verdana" w:hAnsi="Verdana"/>
          <w:color w:val="000000"/>
          <w:shd w:val="clear" w:color="auto" w:fill="FFFFFF"/>
        </w:rPr>
        <w:t xml:space="preserve">, 1 </w:t>
      </w:r>
      <w:r w:rsidRPr="00914D51">
        <w:rPr>
          <w:rFonts w:ascii="Verdana" w:hAnsi="Verdana" w:hint="eastAsia"/>
          <w:color w:val="000000"/>
          <w:shd w:val="clear" w:color="auto" w:fill="FFFFFF"/>
        </w:rPr>
        <w:t>стаття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зарубіжному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періодичному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виданні</w:t>
      </w:r>
      <w:r w:rsidRPr="00914D51">
        <w:rPr>
          <w:rFonts w:ascii="Verdana" w:hAnsi="Verdana"/>
          <w:color w:val="000000"/>
          <w:shd w:val="clear" w:color="auto" w:fill="FFFFFF"/>
        </w:rPr>
        <w:t xml:space="preserve">, 1 </w:t>
      </w:r>
      <w:r w:rsidRPr="00914D51">
        <w:rPr>
          <w:rFonts w:ascii="Verdana" w:hAnsi="Verdana" w:hint="eastAsia"/>
          <w:color w:val="000000"/>
          <w:shd w:val="clear" w:color="auto" w:fill="FFFFFF"/>
        </w:rPr>
        <w:t>стаття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іншому</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науковому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виданні</w:t>
      </w:r>
      <w:r w:rsidRPr="00914D51">
        <w:rPr>
          <w:rFonts w:ascii="Verdana" w:hAnsi="Verdana"/>
          <w:color w:val="000000"/>
          <w:shd w:val="clear" w:color="auto" w:fill="FFFFFF"/>
        </w:rPr>
        <w:t xml:space="preserve">, 4 </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тези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виступів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наукових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конференціях</w:t>
      </w:r>
      <w:r w:rsidRPr="00914D51">
        <w:rPr>
          <w:rFonts w:ascii="Verdana" w:hAnsi="Verdana"/>
          <w:color w:val="000000"/>
          <w:shd w:val="clear" w:color="auto" w:fill="FFFFFF"/>
        </w:rPr>
        <w:t>.</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Структура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обсяг</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роботи</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Дисертація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складається</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зі</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вступу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трьох</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розділів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висновків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списку</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використаних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джерел</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що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налічує</w:t>
      </w:r>
      <w:r w:rsidRPr="00914D51">
        <w:rPr>
          <w:rFonts w:ascii="Verdana" w:hAnsi="Verdana"/>
          <w:color w:val="000000"/>
          <w:shd w:val="clear" w:color="auto" w:fill="FFFFFF"/>
        </w:rPr>
        <w:t xml:space="preserve"> 217</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найменувань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них</w:t>
      </w:r>
      <w:r w:rsidRPr="00914D51">
        <w:rPr>
          <w:rFonts w:ascii="Verdana" w:hAnsi="Verdana"/>
          <w:color w:val="000000"/>
          <w:shd w:val="clear" w:color="auto" w:fill="FFFFFF"/>
        </w:rPr>
        <w:t xml:space="preserve"> 28 </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англійською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мовою</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Основний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текст</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дисертації</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викладено</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179 </w:t>
      </w:r>
      <w:r w:rsidRPr="00914D51">
        <w:rPr>
          <w:rFonts w:ascii="Verdana" w:hAnsi="Verdana" w:hint="eastAsia"/>
          <w:color w:val="000000"/>
          <w:shd w:val="clear" w:color="auto" w:fill="FFFFFF"/>
        </w:rPr>
        <w:t>сторінках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загальний</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обсяг</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238 </w:t>
      </w:r>
      <w:r w:rsidRPr="00914D51">
        <w:rPr>
          <w:rFonts w:ascii="Verdana" w:hAnsi="Verdana" w:hint="eastAsia"/>
          <w:color w:val="000000"/>
          <w:shd w:val="clear" w:color="auto" w:fill="FFFFFF"/>
        </w:rPr>
        <w:t>сторінках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Робота</w:t>
      </w:r>
    </w:p>
    <w:p w:rsidR="00914D51" w:rsidRPr="00914D51"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містить</w:t>
      </w:r>
      <w:r w:rsidRPr="00914D51">
        <w:rPr>
          <w:rFonts w:ascii="Verdana" w:hAnsi="Verdana"/>
          <w:color w:val="000000"/>
          <w:shd w:val="clear" w:color="auto" w:fill="FFFFFF"/>
        </w:rPr>
        <w:t xml:space="preserve"> 19 </w:t>
      </w:r>
      <w:r w:rsidRPr="00914D51">
        <w:rPr>
          <w:rFonts w:ascii="Verdana" w:hAnsi="Verdana" w:hint="eastAsia"/>
          <w:color w:val="000000"/>
          <w:shd w:val="clear" w:color="auto" w:fill="FFFFFF"/>
        </w:rPr>
        <w:t>таблиць</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7 </w:t>
      </w:r>
      <w:r w:rsidRPr="00914D51">
        <w:rPr>
          <w:rFonts w:ascii="Verdana" w:hAnsi="Verdana" w:hint="eastAsia"/>
          <w:color w:val="000000"/>
          <w:shd w:val="clear" w:color="auto" w:fill="FFFFFF"/>
        </w:rPr>
        <w:t>сторінках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27 </w:t>
      </w:r>
      <w:r w:rsidRPr="00914D51">
        <w:rPr>
          <w:rFonts w:ascii="Verdana" w:hAnsi="Verdana" w:hint="eastAsia"/>
          <w:color w:val="000000"/>
          <w:shd w:val="clear" w:color="auto" w:fill="FFFFFF"/>
        </w:rPr>
        <w:t>рисунків</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на</w:t>
      </w:r>
      <w:r w:rsidRPr="00914D51">
        <w:rPr>
          <w:rFonts w:ascii="Verdana" w:hAnsi="Verdana"/>
          <w:color w:val="000000"/>
          <w:shd w:val="clear" w:color="auto" w:fill="FFFFFF"/>
        </w:rPr>
        <w:t xml:space="preserve"> 8 </w:t>
      </w:r>
      <w:r w:rsidRPr="00914D51">
        <w:rPr>
          <w:rFonts w:ascii="Verdana" w:hAnsi="Verdana" w:hint="eastAsia"/>
          <w:color w:val="000000"/>
          <w:shd w:val="clear" w:color="auto" w:fill="FFFFFF"/>
        </w:rPr>
        <w:t>сторінках</w:t>
      </w:r>
      <w:r w:rsidRPr="00914D51">
        <w:rPr>
          <w:rFonts w:ascii="Verdana" w:hAnsi="Verdana"/>
          <w:color w:val="000000"/>
          <w:shd w:val="clear" w:color="auto" w:fill="FFFFFF"/>
        </w:rPr>
        <w:t xml:space="preserve">) </w:t>
      </w:r>
      <w:r w:rsidRPr="00914D51">
        <w:rPr>
          <w:rFonts w:ascii="Verdana" w:hAnsi="Verdana" w:hint="eastAsia"/>
          <w:color w:val="000000"/>
          <w:shd w:val="clear" w:color="auto" w:fill="FFFFFF"/>
        </w:rPr>
        <w:t>та</w:t>
      </w:r>
      <w:r w:rsidRPr="00914D51">
        <w:rPr>
          <w:rFonts w:ascii="Verdana" w:hAnsi="Verdana"/>
          <w:color w:val="000000"/>
          <w:shd w:val="clear" w:color="auto" w:fill="FFFFFF"/>
        </w:rPr>
        <w:t xml:space="preserve"> 7</w:t>
      </w:r>
    </w:p>
    <w:p w:rsidR="005F3F24" w:rsidRDefault="00914D51" w:rsidP="00914D51">
      <w:pPr>
        <w:rPr>
          <w:rFonts w:ascii="Verdana" w:hAnsi="Verdana"/>
          <w:color w:val="000000"/>
          <w:shd w:val="clear" w:color="auto" w:fill="FFFFFF"/>
        </w:rPr>
      </w:pPr>
      <w:r w:rsidRPr="00914D51">
        <w:rPr>
          <w:rFonts w:ascii="Verdana" w:hAnsi="Verdana" w:hint="eastAsia"/>
          <w:color w:val="000000"/>
          <w:shd w:val="clear" w:color="auto" w:fill="FFFFFF"/>
        </w:rPr>
        <w:t>додатків</w:t>
      </w:r>
      <w:r w:rsidRPr="00914D51">
        <w:rPr>
          <w:rFonts w:ascii="Verdana" w:hAnsi="Verdana"/>
          <w:color w:val="000000"/>
          <w:shd w:val="clear" w:color="auto" w:fill="FFFFFF"/>
        </w:rPr>
        <w:t>.</w:t>
      </w:r>
    </w:p>
    <w:p w:rsidR="00914D51" w:rsidRDefault="00914D51" w:rsidP="00914D51">
      <w:pPr>
        <w:rPr>
          <w:rFonts w:ascii="Verdana" w:hAnsi="Verdana"/>
          <w:color w:val="000000"/>
          <w:shd w:val="clear" w:color="auto" w:fill="FFFFFF"/>
        </w:rPr>
      </w:pPr>
    </w:p>
    <w:p w:rsidR="00914D51" w:rsidRDefault="00914D51" w:rsidP="00914D51">
      <w:pPr>
        <w:rPr>
          <w:rFonts w:ascii="Verdana" w:hAnsi="Verdana"/>
          <w:color w:val="000000"/>
          <w:shd w:val="clear" w:color="auto" w:fill="FFFFFF"/>
        </w:rPr>
      </w:pPr>
    </w:p>
    <w:p w:rsidR="00914D51" w:rsidRDefault="00914D51" w:rsidP="00914D51">
      <w:r>
        <w:rPr>
          <w:rFonts w:hint="eastAsia"/>
        </w:rPr>
        <w:t>ВИСНОВКИ</w:t>
      </w:r>
    </w:p>
    <w:p w:rsidR="00914D51" w:rsidRDefault="00914D51" w:rsidP="00914D51">
      <w:r>
        <w:rPr>
          <w:rFonts w:hint="eastAsia"/>
        </w:rPr>
        <w:t>У</w:t>
      </w:r>
      <w:r>
        <w:t></w:t>
      </w:r>
      <w:r>
        <w:rPr>
          <w:rFonts w:hint="eastAsia"/>
        </w:rPr>
        <w:t>дисертації</w:t>
      </w:r>
      <w:r>
        <w:t></w:t>
      </w:r>
      <w:r>
        <w:rPr>
          <w:rFonts w:hint="eastAsia"/>
        </w:rPr>
        <w:t>представлено</w:t>
      </w:r>
      <w:r>
        <w:t></w:t>
      </w:r>
      <w:r>
        <w:rPr>
          <w:rFonts w:hint="eastAsia"/>
        </w:rPr>
        <w:t>теоретичне</w:t>
      </w:r>
      <w:r>
        <w:t></w:t>
      </w:r>
      <w:r>
        <w:rPr>
          <w:rFonts w:hint="eastAsia"/>
        </w:rPr>
        <w:t>та</w:t>
      </w:r>
      <w:r>
        <w:t></w:t>
      </w:r>
      <w:r>
        <w:rPr>
          <w:rFonts w:hint="eastAsia"/>
        </w:rPr>
        <w:t>емпіричне</w:t>
      </w:r>
      <w:r>
        <w:t></w:t>
      </w:r>
      <w:r>
        <w:rPr>
          <w:rFonts w:hint="eastAsia"/>
        </w:rPr>
        <w:t>узагальнення</w:t>
      </w:r>
      <w:r>
        <w:t></w:t>
      </w:r>
      <w:r>
        <w:rPr>
          <w:rFonts w:hint="eastAsia"/>
        </w:rPr>
        <w:t>й</w:t>
      </w:r>
    </w:p>
    <w:p w:rsidR="00914D51" w:rsidRDefault="00914D51" w:rsidP="00914D51">
      <w:r>
        <w:rPr>
          <w:rFonts w:hint="eastAsia"/>
        </w:rPr>
        <w:t>нове</w:t>
      </w:r>
      <w:r>
        <w:t></w:t>
      </w:r>
      <w:r>
        <w:rPr>
          <w:rFonts w:hint="eastAsia"/>
        </w:rPr>
        <w:t>вирішення</w:t>
      </w:r>
      <w:r>
        <w:t></w:t>
      </w:r>
      <w:r>
        <w:rPr>
          <w:rFonts w:hint="eastAsia"/>
        </w:rPr>
        <w:t>проблеми</w:t>
      </w:r>
      <w:r>
        <w:t></w:t>
      </w:r>
      <w:r>
        <w:rPr>
          <w:rFonts w:hint="eastAsia"/>
        </w:rPr>
        <w:t>розвитку</w:t>
      </w:r>
      <w:r>
        <w:t></w:t>
      </w:r>
      <w:r>
        <w:rPr>
          <w:rFonts w:hint="eastAsia"/>
        </w:rPr>
        <w:t>спонтанності</w:t>
      </w:r>
      <w:r>
        <w:t></w:t>
      </w:r>
      <w:r>
        <w:rPr>
          <w:rFonts w:hint="eastAsia"/>
        </w:rPr>
        <w:t>особистості</w:t>
      </w:r>
      <w:r>
        <w:t></w:t>
      </w:r>
      <w:r>
        <w:rPr>
          <w:rFonts w:hint="eastAsia"/>
        </w:rPr>
        <w:t>у</w:t>
      </w:r>
      <w:r>
        <w:t></w:t>
      </w:r>
      <w:r>
        <w:rPr>
          <w:rFonts w:hint="eastAsia"/>
        </w:rPr>
        <w:t>віці</w:t>
      </w:r>
      <w:r>
        <w:t></w:t>
      </w:r>
      <w:r>
        <w:rPr>
          <w:rFonts w:hint="eastAsia"/>
        </w:rPr>
        <w:t>ранньої</w:t>
      </w:r>
    </w:p>
    <w:p w:rsidR="00914D51" w:rsidRDefault="00914D51" w:rsidP="00914D51">
      <w:r>
        <w:rPr>
          <w:rFonts w:hint="eastAsia"/>
        </w:rPr>
        <w:t>дорослості</w:t>
      </w:r>
      <w:r>
        <w:t></w:t>
      </w:r>
      <w:r>
        <w:t></w:t>
      </w:r>
      <w:r>
        <w:rPr>
          <w:rFonts w:hint="eastAsia"/>
        </w:rPr>
        <w:t>Результати</w:t>
      </w:r>
      <w:r>
        <w:t></w:t>
      </w:r>
      <w:r>
        <w:rPr>
          <w:rFonts w:hint="eastAsia"/>
        </w:rPr>
        <w:t>проведеного</w:t>
      </w:r>
      <w:r>
        <w:t></w:t>
      </w:r>
      <w:r>
        <w:rPr>
          <w:rFonts w:hint="eastAsia"/>
        </w:rPr>
        <w:t>дослідження</w:t>
      </w:r>
      <w:r>
        <w:t></w:t>
      </w:r>
      <w:r>
        <w:rPr>
          <w:rFonts w:hint="eastAsia"/>
        </w:rPr>
        <w:t>дають</w:t>
      </w:r>
      <w:r>
        <w:t></w:t>
      </w:r>
      <w:r>
        <w:rPr>
          <w:rFonts w:hint="eastAsia"/>
        </w:rPr>
        <w:t>підстави</w:t>
      </w:r>
      <w:r>
        <w:t></w:t>
      </w:r>
      <w:r>
        <w:rPr>
          <w:rFonts w:hint="eastAsia"/>
        </w:rPr>
        <w:t>зробити</w:t>
      </w:r>
    </w:p>
    <w:p w:rsidR="00914D51" w:rsidRDefault="00914D51" w:rsidP="00914D51">
      <w:r>
        <w:rPr>
          <w:rFonts w:hint="eastAsia"/>
        </w:rPr>
        <w:t>наступні</w:t>
      </w:r>
      <w:r>
        <w:t></w:t>
      </w:r>
      <w:r>
        <w:rPr>
          <w:rFonts w:hint="eastAsia"/>
        </w:rPr>
        <w:t>висновки</w:t>
      </w:r>
      <w:r>
        <w:t></w:t>
      </w:r>
    </w:p>
    <w:p w:rsidR="00914D51" w:rsidRDefault="00914D51" w:rsidP="00914D51">
      <w:r>
        <w:t></w:t>
      </w:r>
      <w:r>
        <w:t></w:t>
      </w:r>
      <w:r>
        <w:t></w:t>
      </w:r>
      <w:r>
        <w:rPr>
          <w:rFonts w:hint="eastAsia"/>
        </w:rPr>
        <w:t>Спонтанність</w:t>
      </w:r>
      <w:r>
        <w:t></w:t>
      </w:r>
      <w:r>
        <w:rPr>
          <w:rFonts w:hint="eastAsia"/>
        </w:rPr>
        <w:t>є</w:t>
      </w:r>
      <w:r>
        <w:t></w:t>
      </w:r>
      <w:r>
        <w:rPr>
          <w:rFonts w:hint="eastAsia"/>
        </w:rPr>
        <w:t>властивістю</w:t>
      </w:r>
      <w:r>
        <w:t></w:t>
      </w:r>
      <w:r>
        <w:rPr>
          <w:rFonts w:hint="eastAsia"/>
        </w:rPr>
        <w:t>особистості</w:t>
      </w:r>
      <w:r>
        <w:t></w:t>
      </w:r>
      <w:r>
        <w:t></w:t>
      </w:r>
      <w:r>
        <w:rPr>
          <w:rFonts w:hint="eastAsia"/>
        </w:rPr>
        <w:t>яка</w:t>
      </w:r>
      <w:r>
        <w:t></w:t>
      </w:r>
      <w:r>
        <w:rPr>
          <w:rFonts w:hint="eastAsia"/>
        </w:rPr>
        <w:t>характеризує</w:t>
      </w:r>
      <w:r>
        <w:t></w:t>
      </w:r>
      <w:r>
        <w:rPr>
          <w:rFonts w:hint="eastAsia"/>
        </w:rPr>
        <w:t>той</w:t>
      </w:r>
      <w:r>
        <w:t></w:t>
      </w:r>
      <w:r>
        <w:rPr>
          <w:rFonts w:hint="eastAsia"/>
        </w:rPr>
        <w:t>рівень</w:t>
      </w:r>
    </w:p>
    <w:p w:rsidR="00914D51" w:rsidRDefault="00914D51" w:rsidP="00914D51">
      <w:r>
        <w:rPr>
          <w:rFonts w:hint="eastAsia"/>
        </w:rPr>
        <w:t>її</w:t>
      </w:r>
      <w:r>
        <w:t></w:t>
      </w:r>
      <w:r>
        <w:rPr>
          <w:rFonts w:hint="eastAsia"/>
        </w:rPr>
        <w:t>розвитку</w:t>
      </w:r>
      <w:r>
        <w:t></w:t>
      </w:r>
      <w:r>
        <w:t></w:t>
      </w:r>
      <w:r>
        <w:rPr>
          <w:rFonts w:hint="eastAsia"/>
        </w:rPr>
        <w:t>що</w:t>
      </w:r>
      <w:r>
        <w:t></w:t>
      </w:r>
      <w:r>
        <w:rPr>
          <w:rFonts w:hint="eastAsia"/>
        </w:rPr>
        <w:t>проявляється</w:t>
      </w:r>
      <w:r>
        <w:t></w:t>
      </w:r>
      <w:r>
        <w:rPr>
          <w:rFonts w:hint="eastAsia"/>
        </w:rPr>
        <w:t>в</w:t>
      </w:r>
      <w:r>
        <w:t></w:t>
      </w:r>
      <w:r>
        <w:rPr>
          <w:rFonts w:hint="eastAsia"/>
        </w:rPr>
        <w:t>набутті</w:t>
      </w:r>
      <w:r>
        <w:t></w:t>
      </w:r>
      <w:r>
        <w:rPr>
          <w:rFonts w:hint="eastAsia"/>
        </w:rPr>
        <w:t>й</w:t>
      </w:r>
      <w:r>
        <w:t></w:t>
      </w:r>
      <w:r>
        <w:rPr>
          <w:rFonts w:hint="eastAsia"/>
        </w:rPr>
        <w:t>реалізації</w:t>
      </w:r>
      <w:r>
        <w:t></w:t>
      </w:r>
      <w:r>
        <w:rPr>
          <w:rFonts w:hint="eastAsia"/>
        </w:rPr>
        <w:t>позитивної</w:t>
      </w:r>
      <w:r>
        <w:t></w:t>
      </w:r>
      <w:r>
        <w:rPr>
          <w:rFonts w:hint="eastAsia"/>
        </w:rPr>
        <w:t>свободи</w:t>
      </w:r>
      <w:r>
        <w:t></w:t>
      </w:r>
    </w:p>
    <w:p w:rsidR="00914D51" w:rsidRDefault="00914D51" w:rsidP="00914D51">
      <w:r>
        <w:rPr>
          <w:rFonts w:hint="eastAsia"/>
        </w:rPr>
        <w:t>Важливість</w:t>
      </w:r>
      <w:r>
        <w:t></w:t>
      </w:r>
      <w:r>
        <w:rPr>
          <w:rFonts w:hint="eastAsia"/>
        </w:rPr>
        <w:t>спонтанності</w:t>
      </w:r>
      <w:r>
        <w:t></w:t>
      </w:r>
      <w:r>
        <w:rPr>
          <w:rFonts w:hint="eastAsia"/>
        </w:rPr>
        <w:t>визначається</w:t>
      </w:r>
      <w:r>
        <w:t></w:t>
      </w:r>
      <w:r>
        <w:rPr>
          <w:rFonts w:hint="eastAsia"/>
        </w:rPr>
        <w:t>її</w:t>
      </w:r>
      <w:r>
        <w:t></w:t>
      </w:r>
      <w:r>
        <w:rPr>
          <w:rFonts w:hint="eastAsia"/>
        </w:rPr>
        <w:t>зв’язком</w:t>
      </w:r>
      <w:r>
        <w:t></w:t>
      </w:r>
      <w:r>
        <w:rPr>
          <w:rFonts w:hint="eastAsia"/>
        </w:rPr>
        <w:t>із</w:t>
      </w:r>
      <w:r>
        <w:t></w:t>
      </w:r>
      <w:r>
        <w:rPr>
          <w:rFonts w:hint="eastAsia"/>
        </w:rPr>
        <w:t>психічним</w:t>
      </w:r>
      <w:r>
        <w:t></w:t>
      </w:r>
      <w:r>
        <w:rPr>
          <w:rFonts w:hint="eastAsia"/>
        </w:rPr>
        <w:t>здоров’ям</w:t>
      </w:r>
    </w:p>
    <w:p w:rsidR="00914D51" w:rsidRDefault="00914D51" w:rsidP="00914D51">
      <w:r>
        <w:rPr>
          <w:rFonts w:hint="eastAsia"/>
        </w:rPr>
        <w:t>особистості</w:t>
      </w:r>
      <w:r>
        <w:t></w:t>
      </w:r>
      <w:r>
        <w:t></w:t>
      </w:r>
      <w:r>
        <w:rPr>
          <w:rFonts w:hint="eastAsia"/>
        </w:rPr>
        <w:t>а</w:t>
      </w:r>
      <w:r>
        <w:t></w:t>
      </w:r>
      <w:r>
        <w:rPr>
          <w:rFonts w:hint="eastAsia"/>
        </w:rPr>
        <w:t>також</w:t>
      </w:r>
      <w:r>
        <w:t></w:t>
      </w:r>
      <w:r>
        <w:rPr>
          <w:rFonts w:hint="eastAsia"/>
        </w:rPr>
        <w:t>проявами</w:t>
      </w:r>
      <w:r>
        <w:t></w:t>
      </w:r>
      <w:r>
        <w:rPr>
          <w:rFonts w:hint="eastAsia"/>
        </w:rPr>
        <w:t>творчості</w:t>
      </w:r>
      <w:r>
        <w:t></w:t>
      </w:r>
      <w:r>
        <w:t></w:t>
      </w:r>
      <w:r>
        <w:rPr>
          <w:rFonts w:hint="eastAsia"/>
        </w:rPr>
        <w:t>Існують</w:t>
      </w:r>
      <w:r>
        <w:t></w:t>
      </w:r>
      <w:r>
        <w:rPr>
          <w:rFonts w:hint="eastAsia"/>
        </w:rPr>
        <w:t>відмінності</w:t>
      </w:r>
      <w:r>
        <w:t></w:t>
      </w:r>
      <w:r>
        <w:rPr>
          <w:rFonts w:hint="eastAsia"/>
        </w:rPr>
        <w:t>між</w:t>
      </w:r>
    </w:p>
    <w:p w:rsidR="00914D51" w:rsidRDefault="00914D51" w:rsidP="00914D51">
      <w:r>
        <w:rPr>
          <w:rFonts w:hint="eastAsia"/>
        </w:rPr>
        <w:t>спонтанністю</w:t>
      </w:r>
      <w:r>
        <w:t></w:t>
      </w:r>
      <w:r>
        <w:rPr>
          <w:rFonts w:hint="eastAsia"/>
        </w:rPr>
        <w:t>як</w:t>
      </w:r>
      <w:r>
        <w:t></w:t>
      </w:r>
      <w:r>
        <w:rPr>
          <w:rFonts w:hint="eastAsia"/>
        </w:rPr>
        <w:t>властивістю</w:t>
      </w:r>
      <w:r>
        <w:t></w:t>
      </w:r>
      <w:r>
        <w:rPr>
          <w:rFonts w:hint="eastAsia"/>
        </w:rPr>
        <w:t>особистості</w:t>
      </w:r>
      <w:r>
        <w:t></w:t>
      </w:r>
      <w:r>
        <w:rPr>
          <w:rFonts w:hint="eastAsia"/>
        </w:rPr>
        <w:t>та</w:t>
      </w:r>
      <w:r>
        <w:t></w:t>
      </w:r>
      <w:r>
        <w:rPr>
          <w:rFonts w:hint="eastAsia"/>
        </w:rPr>
        <w:t>деструктивною</w:t>
      </w:r>
      <w:r>
        <w:t></w:t>
      </w:r>
      <w:r>
        <w:t></w:t>
      </w:r>
      <w:r>
        <w:rPr>
          <w:rFonts w:hint="eastAsia"/>
        </w:rPr>
        <w:t>емоційно</w:t>
      </w:r>
    </w:p>
    <w:p w:rsidR="00914D51" w:rsidRDefault="00914D51" w:rsidP="00914D51">
      <w:r>
        <w:rPr>
          <w:rFonts w:hint="eastAsia"/>
        </w:rPr>
        <w:t>некерованою</w:t>
      </w:r>
      <w:r>
        <w:t></w:t>
      </w:r>
      <w:r>
        <w:rPr>
          <w:rFonts w:hint="eastAsia"/>
        </w:rPr>
        <w:t>спонтанністю</w:t>
      </w:r>
      <w:r>
        <w:t></w:t>
      </w:r>
      <w:r>
        <w:t></w:t>
      </w:r>
      <w:r>
        <w:rPr>
          <w:rFonts w:hint="eastAsia"/>
        </w:rPr>
        <w:t>яка</w:t>
      </w:r>
      <w:r>
        <w:t></w:t>
      </w:r>
      <w:r>
        <w:rPr>
          <w:rFonts w:hint="eastAsia"/>
        </w:rPr>
        <w:t>існує</w:t>
      </w:r>
      <w:r>
        <w:t></w:t>
      </w:r>
      <w:r>
        <w:rPr>
          <w:rFonts w:hint="eastAsia"/>
        </w:rPr>
        <w:t>як</w:t>
      </w:r>
      <w:r>
        <w:t></w:t>
      </w:r>
      <w:r>
        <w:rPr>
          <w:rFonts w:hint="eastAsia"/>
        </w:rPr>
        <w:t>імпульсивність</w:t>
      </w:r>
      <w:r>
        <w:t></w:t>
      </w:r>
      <w:r>
        <w:rPr>
          <w:rFonts w:hint="eastAsia"/>
        </w:rPr>
        <w:t>та</w:t>
      </w:r>
      <w:r>
        <w:t></w:t>
      </w:r>
      <w:r>
        <w:rPr>
          <w:rFonts w:hint="eastAsia"/>
        </w:rPr>
        <w:t>безконтрольність</w:t>
      </w:r>
      <w:r>
        <w:t></w:t>
      </w:r>
    </w:p>
    <w:p w:rsidR="00914D51" w:rsidRDefault="00914D51" w:rsidP="00914D51">
      <w:r>
        <w:rPr>
          <w:rFonts w:hint="eastAsia"/>
        </w:rPr>
        <w:t>Розглядаючи</w:t>
      </w:r>
      <w:r>
        <w:t></w:t>
      </w:r>
      <w:r>
        <w:rPr>
          <w:rFonts w:hint="eastAsia"/>
        </w:rPr>
        <w:t>спонтанність</w:t>
      </w:r>
      <w:r>
        <w:t></w:t>
      </w:r>
      <w:r>
        <w:rPr>
          <w:rFonts w:hint="eastAsia"/>
        </w:rPr>
        <w:t>як</w:t>
      </w:r>
      <w:r>
        <w:t></w:t>
      </w:r>
      <w:r>
        <w:rPr>
          <w:rFonts w:hint="eastAsia"/>
        </w:rPr>
        <w:t>прояв</w:t>
      </w:r>
      <w:r>
        <w:t></w:t>
      </w:r>
      <w:r>
        <w:rPr>
          <w:rFonts w:hint="eastAsia"/>
        </w:rPr>
        <w:t>особистісної</w:t>
      </w:r>
      <w:r>
        <w:t></w:t>
      </w:r>
      <w:r>
        <w:rPr>
          <w:rFonts w:hint="eastAsia"/>
        </w:rPr>
        <w:t>свободи</w:t>
      </w:r>
      <w:r>
        <w:t></w:t>
      </w:r>
      <w:r>
        <w:t></w:t>
      </w:r>
      <w:r>
        <w:rPr>
          <w:rFonts w:hint="eastAsia"/>
        </w:rPr>
        <w:t>в</w:t>
      </w:r>
      <w:r>
        <w:t></w:t>
      </w:r>
      <w:r>
        <w:rPr>
          <w:rFonts w:hint="eastAsia"/>
        </w:rPr>
        <w:t>роботі</w:t>
      </w:r>
    </w:p>
    <w:p w:rsidR="00914D51" w:rsidRDefault="00914D51" w:rsidP="00914D51">
      <w:r>
        <w:rPr>
          <w:rFonts w:hint="eastAsia"/>
        </w:rPr>
        <w:t>встановлено</w:t>
      </w:r>
      <w:r>
        <w:t></w:t>
      </w:r>
      <w:r>
        <w:rPr>
          <w:rFonts w:hint="eastAsia"/>
        </w:rPr>
        <w:t>її</w:t>
      </w:r>
      <w:r>
        <w:t></w:t>
      </w:r>
      <w:r>
        <w:rPr>
          <w:rFonts w:hint="eastAsia"/>
        </w:rPr>
        <w:t>взаємозв’язки</w:t>
      </w:r>
      <w:r>
        <w:t></w:t>
      </w:r>
      <w:r>
        <w:rPr>
          <w:rFonts w:hint="eastAsia"/>
        </w:rPr>
        <w:t>з</w:t>
      </w:r>
      <w:r>
        <w:t></w:t>
      </w:r>
      <w:r>
        <w:rPr>
          <w:rFonts w:hint="eastAsia"/>
        </w:rPr>
        <w:t>іншими</w:t>
      </w:r>
      <w:r>
        <w:t></w:t>
      </w:r>
      <w:r>
        <w:rPr>
          <w:rFonts w:hint="eastAsia"/>
        </w:rPr>
        <w:t>властивостями</w:t>
      </w:r>
      <w:r>
        <w:t></w:t>
      </w:r>
      <w:r>
        <w:rPr>
          <w:rFonts w:hint="eastAsia"/>
        </w:rPr>
        <w:t>особистості</w:t>
      </w:r>
      <w:r>
        <w:t></w:t>
      </w:r>
      <w:r>
        <w:rPr>
          <w:rFonts w:hint="eastAsia"/>
        </w:rPr>
        <w:t>та</w:t>
      </w:r>
      <w:r>
        <w:t></w:t>
      </w:r>
      <w:r>
        <w:rPr>
          <w:rFonts w:hint="eastAsia"/>
        </w:rPr>
        <w:t>її</w:t>
      </w:r>
    </w:p>
    <w:p w:rsidR="00914D51" w:rsidRDefault="00914D51" w:rsidP="00914D51">
      <w:r>
        <w:rPr>
          <w:rFonts w:hint="eastAsia"/>
        </w:rPr>
        <w:t>детермінантами</w:t>
      </w:r>
      <w:r>
        <w:t></w:t>
      </w:r>
      <w:r>
        <w:t></w:t>
      </w:r>
      <w:r>
        <w:rPr>
          <w:rFonts w:hint="eastAsia"/>
        </w:rPr>
        <w:t>Такими</w:t>
      </w:r>
      <w:r>
        <w:t></w:t>
      </w:r>
      <w:r>
        <w:rPr>
          <w:rFonts w:hint="eastAsia"/>
        </w:rPr>
        <w:t>властивостями</w:t>
      </w:r>
      <w:r>
        <w:t></w:t>
      </w:r>
      <w:r>
        <w:rPr>
          <w:rFonts w:hint="eastAsia"/>
        </w:rPr>
        <w:t>виявилися</w:t>
      </w:r>
      <w:r>
        <w:t></w:t>
      </w:r>
      <w:r>
        <w:t></w:t>
      </w:r>
      <w:r>
        <w:rPr>
          <w:rFonts w:hint="eastAsia"/>
        </w:rPr>
        <w:t>локус</w:t>
      </w:r>
      <w:r>
        <w:t></w:t>
      </w:r>
      <w:r>
        <w:rPr>
          <w:rFonts w:hint="eastAsia"/>
        </w:rPr>
        <w:t>контролю</w:t>
      </w:r>
      <w:r>
        <w:t></w:t>
      </w:r>
    </w:p>
    <w:p w:rsidR="00914D51" w:rsidRDefault="00914D51" w:rsidP="00914D51">
      <w:r>
        <w:rPr>
          <w:rFonts w:hint="eastAsia"/>
        </w:rPr>
        <w:t>автономність</w:t>
      </w:r>
      <w:r>
        <w:t></w:t>
      </w:r>
      <w:r>
        <w:t></w:t>
      </w:r>
      <w:r>
        <w:rPr>
          <w:rFonts w:hint="eastAsia"/>
        </w:rPr>
        <w:t>саморегуляція</w:t>
      </w:r>
      <w:r>
        <w:t></w:t>
      </w:r>
      <w:r>
        <w:t></w:t>
      </w:r>
      <w:r>
        <w:rPr>
          <w:rFonts w:hint="eastAsia"/>
        </w:rPr>
        <w:t>креативність</w:t>
      </w:r>
      <w:r>
        <w:t></w:t>
      </w:r>
      <w:r>
        <w:t></w:t>
      </w:r>
      <w:r>
        <w:rPr>
          <w:rFonts w:hint="eastAsia"/>
        </w:rPr>
        <w:t>толерантність</w:t>
      </w:r>
      <w:r>
        <w:t></w:t>
      </w:r>
      <w:r>
        <w:rPr>
          <w:rFonts w:hint="eastAsia"/>
        </w:rPr>
        <w:t>до</w:t>
      </w:r>
      <w:r>
        <w:t></w:t>
      </w:r>
      <w:r>
        <w:rPr>
          <w:rFonts w:hint="eastAsia"/>
        </w:rPr>
        <w:t>невизначеності</w:t>
      </w:r>
    </w:p>
    <w:p w:rsidR="00914D51" w:rsidRDefault="00914D51" w:rsidP="00914D51">
      <w:r>
        <w:rPr>
          <w:rFonts w:hint="eastAsia"/>
        </w:rPr>
        <w:t>та</w:t>
      </w:r>
      <w:r>
        <w:t></w:t>
      </w:r>
      <w:r>
        <w:rPr>
          <w:rFonts w:hint="eastAsia"/>
        </w:rPr>
        <w:t>гнучкість</w:t>
      </w:r>
      <w:r>
        <w:t></w:t>
      </w:r>
      <w:r>
        <w:rPr>
          <w:rFonts w:hint="eastAsia"/>
        </w:rPr>
        <w:t>у</w:t>
      </w:r>
      <w:r>
        <w:t></w:t>
      </w:r>
      <w:r>
        <w:rPr>
          <w:rFonts w:hint="eastAsia"/>
        </w:rPr>
        <w:t>спілкуванні</w:t>
      </w:r>
      <w:r>
        <w:t></w:t>
      </w:r>
      <w:r>
        <w:t></w:t>
      </w:r>
      <w:r>
        <w:rPr>
          <w:rFonts w:hint="eastAsia"/>
        </w:rPr>
        <w:t>що</w:t>
      </w:r>
      <w:r>
        <w:t></w:t>
      </w:r>
      <w:r>
        <w:rPr>
          <w:rFonts w:hint="eastAsia"/>
        </w:rPr>
        <w:t>свідчить</w:t>
      </w:r>
      <w:r>
        <w:t></w:t>
      </w:r>
      <w:r>
        <w:rPr>
          <w:rFonts w:hint="eastAsia"/>
        </w:rPr>
        <w:t>про</w:t>
      </w:r>
      <w:r>
        <w:t></w:t>
      </w:r>
      <w:r>
        <w:rPr>
          <w:rFonts w:hint="eastAsia"/>
        </w:rPr>
        <w:t>готовність</w:t>
      </w:r>
      <w:r>
        <w:t></w:t>
      </w:r>
      <w:r>
        <w:rPr>
          <w:rFonts w:hint="eastAsia"/>
        </w:rPr>
        <w:t>особистості</w:t>
      </w:r>
      <w:r>
        <w:t></w:t>
      </w:r>
      <w:r>
        <w:rPr>
          <w:rFonts w:hint="eastAsia"/>
        </w:rPr>
        <w:t>реагувати</w:t>
      </w:r>
    </w:p>
    <w:p w:rsidR="00914D51" w:rsidRDefault="00914D51" w:rsidP="00914D51">
      <w:r>
        <w:rPr>
          <w:rFonts w:hint="eastAsia"/>
        </w:rPr>
        <w:t>на</w:t>
      </w:r>
      <w:r>
        <w:t></w:t>
      </w:r>
      <w:r>
        <w:rPr>
          <w:rFonts w:hint="eastAsia"/>
        </w:rPr>
        <w:t>нову</w:t>
      </w:r>
      <w:r>
        <w:t></w:t>
      </w:r>
      <w:r>
        <w:rPr>
          <w:rFonts w:hint="eastAsia"/>
        </w:rPr>
        <w:t>ситуацію</w:t>
      </w:r>
      <w:r>
        <w:t></w:t>
      </w:r>
      <w:r>
        <w:rPr>
          <w:rFonts w:hint="eastAsia"/>
        </w:rPr>
        <w:t>в</w:t>
      </w:r>
      <w:r>
        <w:t></w:t>
      </w:r>
      <w:r>
        <w:rPr>
          <w:rFonts w:hint="eastAsia"/>
        </w:rPr>
        <w:t>новий</w:t>
      </w:r>
      <w:r>
        <w:t></w:t>
      </w:r>
      <w:r>
        <w:rPr>
          <w:rFonts w:hint="eastAsia"/>
        </w:rPr>
        <w:t>спосіб</w:t>
      </w:r>
      <w:r>
        <w:t></w:t>
      </w:r>
      <w:r>
        <w:t></w:t>
      </w:r>
      <w:r>
        <w:rPr>
          <w:rFonts w:hint="eastAsia"/>
        </w:rPr>
        <w:t>Встановлено</w:t>
      </w:r>
      <w:r>
        <w:t></w:t>
      </w:r>
      <w:r>
        <w:rPr>
          <w:rFonts w:hint="eastAsia"/>
        </w:rPr>
        <w:t>зв’язок</w:t>
      </w:r>
      <w:r>
        <w:t></w:t>
      </w:r>
      <w:r>
        <w:rPr>
          <w:rFonts w:hint="eastAsia"/>
        </w:rPr>
        <w:t>локусу</w:t>
      </w:r>
      <w:r>
        <w:t></w:t>
      </w:r>
      <w:r>
        <w:rPr>
          <w:rFonts w:hint="eastAsia"/>
        </w:rPr>
        <w:t>контролю</w:t>
      </w:r>
      <w:r>
        <w:t></w:t>
      </w:r>
      <w:r>
        <w:rPr>
          <w:rFonts w:hint="eastAsia"/>
        </w:rPr>
        <w:t>та</w:t>
      </w:r>
    </w:p>
    <w:p w:rsidR="00914D51" w:rsidRDefault="00914D51" w:rsidP="00914D51">
      <w:r>
        <w:rPr>
          <w:rFonts w:hint="eastAsia"/>
        </w:rPr>
        <w:t>спонтанності</w:t>
      </w:r>
      <w:r>
        <w:t></w:t>
      </w:r>
      <w:r>
        <w:t></w:t>
      </w:r>
      <w:r>
        <w:rPr>
          <w:rFonts w:hint="eastAsia"/>
        </w:rPr>
        <w:t>а</w:t>
      </w:r>
      <w:r>
        <w:t></w:t>
      </w:r>
      <w:r>
        <w:rPr>
          <w:rFonts w:hint="eastAsia"/>
        </w:rPr>
        <w:t>саме</w:t>
      </w:r>
      <w:r>
        <w:t></w:t>
      </w:r>
      <w:r>
        <w:rPr>
          <w:rFonts w:hint="eastAsia"/>
        </w:rPr>
        <w:t>внутрішній</w:t>
      </w:r>
      <w:r>
        <w:t></w:t>
      </w:r>
      <w:r>
        <w:rPr>
          <w:rFonts w:hint="eastAsia"/>
        </w:rPr>
        <w:t>або</w:t>
      </w:r>
      <w:r>
        <w:t></w:t>
      </w:r>
      <w:r>
        <w:rPr>
          <w:rFonts w:hint="eastAsia"/>
        </w:rPr>
        <w:t>інтернальний</w:t>
      </w:r>
      <w:r>
        <w:t></w:t>
      </w:r>
      <w:r>
        <w:rPr>
          <w:rFonts w:hint="eastAsia"/>
        </w:rPr>
        <w:t>локус</w:t>
      </w:r>
      <w:r>
        <w:t></w:t>
      </w:r>
      <w:r>
        <w:rPr>
          <w:rFonts w:hint="eastAsia"/>
        </w:rPr>
        <w:t>контролю</w:t>
      </w:r>
      <w:r>
        <w:t></w:t>
      </w:r>
      <w:r>
        <w:rPr>
          <w:rFonts w:hint="eastAsia"/>
        </w:rPr>
        <w:t>позитивно</w:t>
      </w:r>
    </w:p>
    <w:p w:rsidR="00914D51" w:rsidRDefault="00914D51" w:rsidP="00914D51">
      <w:r>
        <w:rPr>
          <w:rFonts w:hint="eastAsia"/>
        </w:rPr>
        <w:t>корелює</w:t>
      </w:r>
      <w:r>
        <w:t></w:t>
      </w:r>
      <w:r>
        <w:rPr>
          <w:rFonts w:hint="eastAsia"/>
        </w:rPr>
        <w:t>з</w:t>
      </w:r>
      <w:r>
        <w:t></w:t>
      </w:r>
      <w:r>
        <w:rPr>
          <w:rFonts w:hint="eastAsia"/>
        </w:rPr>
        <w:t>нею</w:t>
      </w:r>
      <w:r>
        <w:t></w:t>
      </w:r>
      <w:r>
        <w:t></w:t>
      </w:r>
      <w:r>
        <w:rPr>
          <w:rFonts w:hint="eastAsia"/>
        </w:rPr>
        <w:t>Зв’язок</w:t>
      </w:r>
      <w:r>
        <w:t></w:t>
      </w:r>
      <w:r>
        <w:rPr>
          <w:rFonts w:hint="eastAsia"/>
        </w:rPr>
        <w:t>спонтанності</w:t>
      </w:r>
      <w:r>
        <w:t></w:t>
      </w:r>
      <w:r>
        <w:rPr>
          <w:rFonts w:hint="eastAsia"/>
        </w:rPr>
        <w:t>та</w:t>
      </w:r>
      <w:r>
        <w:t></w:t>
      </w:r>
      <w:r>
        <w:rPr>
          <w:rFonts w:hint="eastAsia"/>
        </w:rPr>
        <w:t>автономності</w:t>
      </w:r>
      <w:r>
        <w:t></w:t>
      </w:r>
      <w:r>
        <w:rPr>
          <w:rFonts w:hint="eastAsia"/>
        </w:rPr>
        <w:t>свідчить</w:t>
      </w:r>
      <w:r>
        <w:t></w:t>
      </w:r>
      <w:r>
        <w:rPr>
          <w:rFonts w:hint="eastAsia"/>
        </w:rPr>
        <w:t>про</w:t>
      </w:r>
      <w:r>
        <w:t></w:t>
      </w:r>
      <w:r>
        <w:rPr>
          <w:rFonts w:hint="eastAsia"/>
        </w:rPr>
        <w:t>те</w:t>
      </w:r>
      <w:r>
        <w:t></w:t>
      </w:r>
      <w:r>
        <w:t></w:t>
      </w:r>
      <w:r>
        <w:rPr>
          <w:rFonts w:hint="eastAsia"/>
        </w:rPr>
        <w:t>що</w:t>
      </w:r>
    </w:p>
    <w:p w:rsidR="00914D51" w:rsidRDefault="00914D51" w:rsidP="00914D51">
      <w:r>
        <w:rPr>
          <w:rFonts w:hint="eastAsia"/>
        </w:rPr>
        <w:t>спонтанна</w:t>
      </w:r>
      <w:r>
        <w:t></w:t>
      </w:r>
      <w:r>
        <w:rPr>
          <w:rFonts w:hint="eastAsia"/>
        </w:rPr>
        <w:t>людина</w:t>
      </w:r>
      <w:r>
        <w:t></w:t>
      </w:r>
      <w:r>
        <w:rPr>
          <w:rFonts w:hint="eastAsia"/>
        </w:rPr>
        <w:t>є</w:t>
      </w:r>
      <w:r>
        <w:t></w:t>
      </w:r>
      <w:r>
        <w:rPr>
          <w:rFonts w:hint="eastAsia"/>
        </w:rPr>
        <w:t>вільною</w:t>
      </w:r>
      <w:r>
        <w:t></w:t>
      </w:r>
      <w:r>
        <w:rPr>
          <w:rFonts w:hint="eastAsia"/>
        </w:rPr>
        <w:t>у</w:t>
      </w:r>
      <w:r>
        <w:t></w:t>
      </w:r>
      <w:r>
        <w:rPr>
          <w:rFonts w:hint="eastAsia"/>
        </w:rPr>
        <w:t>своєму</w:t>
      </w:r>
      <w:r>
        <w:t></w:t>
      </w:r>
      <w:r>
        <w:rPr>
          <w:rFonts w:hint="eastAsia"/>
        </w:rPr>
        <w:t>виборі</w:t>
      </w:r>
      <w:r>
        <w:t></w:t>
      </w:r>
      <w:r>
        <w:t></w:t>
      </w:r>
      <w:r>
        <w:rPr>
          <w:rFonts w:hint="eastAsia"/>
        </w:rPr>
        <w:t>у</w:t>
      </w:r>
      <w:r>
        <w:t></w:t>
      </w:r>
      <w:r>
        <w:rPr>
          <w:rFonts w:hint="eastAsia"/>
        </w:rPr>
        <w:t>тому</w:t>
      </w:r>
      <w:r>
        <w:t></w:t>
      </w:r>
      <w:r>
        <w:t></w:t>
      </w:r>
      <w:r>
        <w:rPr>
          <w:rFonts w:hint="eastAsia"/>
        </w:rPr>
        <w:t>як</w:t>
      </w:r>
      <w:r>
        <w:t></w:t>
      </w:r>
      <w:r>
        <w:rPr>
          <w:rFonts w:hint="eastAsia"/>
        </w:rPr>
        <w:t>реагувати</w:t>
      </w:r>
      <w:r>
        <w:t></w:t>
      </w:r>
      <w:r>
        <w:rPr>
          <w:rFonts w:hint="eastAsia"/>
        </w:rPr>
        <w:t>на</w:t>
      </w:r>
    </w:p>
    <w:p w:rsidR="00914D51" w:rsidRDefault="00914D51" w:rsidP="00914D51">
      <w:r>
        <w:rPr>
          <w:rFonts w:hint="eastAsia"/>
        </w:rPr>
        <w:t>конкретну</w:t>
      </w:r>
      <w:r>
        <w:t></w:t>
      </w:r>
      <w:r>
        <w:rPr>
          <w:rFonts w:hint="eastAsia"/>
        </w:rPr>
        <w:t>ситуацію</w:t>
      </w:r>
      <w:r>
        <w:t></w:t>
      </w:r>
      <w:r>
        <w:t></w:t>
      </w:r>
      <w:r>
        <w:rPr>
          <w:rFonts w:hint="eastAsia"/>
        </w:rPr>
        <w:t>зв</w:t>
      </w:r>
      <w:r>
        <w:t></w:t>
      </w:r>
      <w:r>
        <w:rPr>
          <w:rFonts w:hint="eastAsia"/>
        </w:rPr>
        <w:t>язок</w:t>
      </w:r>
      <w:r>
        <w:t></w:t>
      </w:r>
      <w:r>
        <w:rPr>
          <w:rFonts w:hint="eastAsia"/>
        </w:rPr>
        <w:t>із</w:t>
      </w:r>
      <w:r>
        <w:t></w:t>
      </w:r>
      <w:r>
        <w:rPr>
          <w:rFonts w:hint="eastAsia"/>
        </w:rPr>
        <w:t>саморегуляцією</w:t>
      </w:r>
      <w:r>
        <w:t></w:t>
      </w:r>
      <w:r>
        <w:rPr>
          <w:rFonts w:hint="eastAsia"/>
        </w:rPr>
        <w:t>–</w:t>
      </w:r>
      <w:r>
        <w:t></w:t>
      </w:r>
      <w:r>
        <w:rPr>
          <w:rFonts w:hint="eastAsia"/>
        </w:rPr>
        <w:t>про</w:t>
      </w:r>
      <w:r>
        <w:t></w:t>
      </w:r>
      <w:r>
        <w:rPr>
          <w:rFonts w:hint="eastAsia"/>
        </w:rPr>
        <w:t>вміння</w:t>
      </w:r>
      <w:r>
        <w:t></w:t>
      </w:r>
      <w:r>
        <w:rPr>
          <w:rFonts w:hint="eastAsia"/>
        </w:rPr>
        <w:t>людини</w:t>
      </w:r>
    </w:p>
    <w:p w:rsidR="00914D51" w:rsidRDefault="00914D51" w:rsidP="00914D51">
      <w:r>
        <w:rPr>
          <w:rFonts w:hint="eastAsia"/>
        </w:rPr>
        <w:t>регулювати</w:t>
      </w:r>
      <w:r>
        <w:t></w:t>
      </w:r>
      <w:r>
        <w:rPr>
          <w:rFonts w:hint="eastAsia"/>
        </w:rPr>
        <w:t>власну</w:t>
      </w:r>
      <w:r>
        <w:t></w:t>
      </w:r>
      <w:r>
        <w:rPr>
          <w:rFonts w:hint="eastAsia"/>
        </w:rPr>
        <w:t>експресію</w:t>
      </w:r>
      <w:r>
        <w:t></w:t>
      </w:r>
      <w:r>
        <w:t></w:t>
      </w:r>
      <w:r>
        <w:rPr>
          <w:rFonts w:hint="eastAsia"/>
        </w:rPr>
        <w:t>вивільняти</w:t>
      </w:r>
      <w:r>
        <w:t></w:t>
      </w:r>
      <w:r>
        <w:rPr>
          <w:rFonts w:hint="eastAsia"/>
        </w:rPr>
        <w:t>первинну</w:t>
      </w:r>
      <w:r>
        <w:t></w:t>
      </w:r>
      <w:r>
        <w:rPr>
          <w:rFonts w:hint="eastAsia"/>
        </w:rPr>
        <w:t>спонтанність</w:t>
      </w:r>
      <w:r>
        <w:t></w:t>
      </w:r>
    </w:p>
    <w:p w:rsidR="00914D51" w:rsidRDefault="00914D51" w:rsidP="00914D51">
      <w:r>
        <w:rPr>
          <w:rFonts w:hint="eastAsia"/>
        </w:rPr>
        <w:t>Спонтанність</w:t>
      </w:r>
      <w:r>
        <w:t></w:t>
      </w:r>
      <w:r>
        <w:rPr>
          <w:rFonts w:hint="eastAsia"/>
        </w:rPr>
        <w:t>є</w:t>
      </w:r>
      <w:r>
        <w:t></w:t>
      </w:r>
      <w:r>
        <w:rPr>
          <w:rFonts w:hint="eastAsia"/>
        </w:rPr>
        <w:t>способом</w:t>
      </w:r>
      <w:r>
        <w:t></w:t>
      </w:r>
      <w:r>
        <w:rPr>
          <w:rFonts w:hint="eastAsia"/>
        </w:rPr>
        <w:t>буття</w:t>
      </w:r>
      <w:r>
        <w:t></w:t>
      </w:r>
      <w:r>
        <w:t></w:t>
      </w:r>
      <w:r>
        <w:rPr>
          <w:rFonts w:hint="eastAsia"/>
        </w:rPr>
        <w:t>творчості</w:t>
      </w:r>
      <w:r>
        <w:t></w:t>
      </w:r>
      <w:r>
        <w:rPr>
          <w:rFonts w:hint="eastAsia"/>
        </w:rPr>
        <w:t>та</w:t>
      </w:r>
      <w:r>
        <w:t></w:t>
      </w:r>
      <w:r>
        <w:rPr>
          <w:rFonts w:hint="eastAsia"/>
        </w:rPr>
        <w:t>невід’ємною</w:t>
      </w:r>
      <w:r>
        <w:t></w:t>
      </w:r>
      <w:r>
        <w:rPr>
          <w:rFonts w:hint="eastAsia"/>
        </w:rPr>
        <w:t>складовою</w:t>
      </w:r>
      <w:r>
        <w:t></w:t>
      </w:r>
      <w:r>
        <w:rPr>
          <w:rFonts w:hint="eastAsia"/>
        </w:rPr>
        <w:t>будьякого</w:t>
      </w:r>
      <w:r>
        <w:t></w:t>
      </w:r>
      <w:r>
        <w:rPr>
          <w:rFonts w:hint="eastAsia"/>
        </w:rPr>
        <w:t>творчого</w:t>
      </w:r>
      <w:r>
        <w:t></w:t>
      </w:r>
      <w:r>
        <w:rPr>
          <w:rFonts w:hint="eastAsia"/>
        </w:rPr>
        <w:t>акту</w:t>
      </w:r>
      <w:r>
        <w:t></w:t>
      </w:r>
      <w:r>
        <w:t></w:t>
      </w:r>
      <w:r>
        <w:rPr>
          <w:rFonts w:hint="eastAsia"/>
        </w:rPr>
        <w:t>Її</w:t>
      </w:r>
      <w:r>
        <w:t></w:t>
      </w:r>
      <w:r>
        <w:rPr>
          <w:rFonts w:hint="eastAsia"/>
        </w:rPr>
        <w:t>прояв</w:t>
      </w:r>
      <w:r>
        <w:t></w:t>
      </w:r>
      <w:r>
        <w:rPr>
          <w:rFonts w:hint="eastAsia"/>
        </w:rPr>
        <w:t>в</w:t>
      </w:r>
      <w:r>
        <w:t></w:t>
      </w:r>
      <w:r>
        <w:rPr>
          <w:rFonts w:hint="eastAsia"/>
        </w:rPr>
        <w:t>житті</w:t>
      </w:r>
      <w:r>
        <w:t></w:t>
      </w:r>
      <w:r>
        <w:rPr>
          <w:rFonts w:hint="eastAsia"/>
        </w:rPr>
        <w:t>є</w:t>
      </w:r>
      <w:r>
        <w:t></w:t>
      </w:r>
      <w:r>
        <w:rPr>
          <w:rFonts w:hint="eastAsia"/>
        </w:rPr>
        <w:t>гнучкість</w:t>
      </w:r>
      <w:r>
        <w:t></w:t>
      </w:r>
      <w:r>
        <w:rPr>
          <w:rFonts w:hint="eastAsia"/>
        </w:rPr>
        <w:t>людини</w:t>
      </w:r>
      <w:r>
        <w:t></w:t>
      </w:r>
      <w:r>
        <w:rPr>
          <w:rFonts w:hint="eastAsia"/>
        </w:rPr>
        <w:t>у</w:t>
      </w:r>
      <w:r>
        <w:t></w:t>
      </w:r>
      <w:r>
        <w:rPr>
          <w:rFonts w:hint="eastAsia"/>
        </w:rPr>
        <w:t>спілкуванні</w:t>
      </w:r>
      <w:r>
        <w:t></w:t>
      </w:r>
    </w:p>
    <w:p w:rsidR="00914D51" w:rsidRDefault="00914D51" w:rsidP="00914D51">
      <w:r>
        <w:rPr>
          <w:rFonts w:hint="eastAsia"/>
        </w:rPr>
        <w:t>Теоретичний</w:t>
      </w:r>
      <w:r>
        <w:t></w:t>
      </w:r>
      <w:r>
        <w:rPr>
          <w:rFonts w:hint="eastAsia"/>
        </w:rPr>
        <w:t>аналіз</w:t>
      </w:r>
      <w:r>
        <w:t></w:t>
      </w:r>
      <w:r>
        <w:rPr>
          <w:rFonts w:hint="eastAsia"/>
        </w:rPr>
        <w:t>психологічних</w:t>
      </w:r>
      <w:r>
        <w:t></w:t>
      </w:r>
      <w:r>
        <w:rPr>
          <w:rFonts w:hint="eastAsia"/>
        </w:rPr>
        <w:t>особливостей</w:t>
      </w:r>
      <w:r>
        <w:t></w:t>
      </w:r>
      <w:r>
        <w:rPr>
          <w:rFonts w:hint="eastAsia"/>
        </w:rPr>
        <w:t>людини</w:t>
      </w:r>
      <w:r>
        <w:t></w:t>
      </w:r>
      <w:r>
        <w:rPr>
          <w:rFonts w:hint="eastAsia"/>
        </w:rPr>
        <w:t>дорослого</w:t>
      </w:r>
    </w:p>
    <w:p w:rsidR="00914D51" w:rsidRDefault="00914D51" w:rsidP="00914D51">
      <w:r>
        <w:rPr>
          <w:rFonts w:hint="eastAsia"/>
        </w:rPr>
        <w:t>віку</w:t>
      </w:r>
      <w:r>
        <w:t></w:t>
      </w:r>
      <w:r>
        <w:rPr>
          <w:rFonts w:hint="eastAsia"/>
        </w:rPr>
        <w:t>показав</w:t>
      </w:r>
      <w:r>
        <w:t></w:t>
      </w:r>
      <w:r>
        <w:t></w:t>
      </w:r>
      <w:r>
        <w:rPr>
          <w:rFonts w:hint="eastAsia"/>
        </w:rPr>
        <w:t>що</w:t>
      </w:r>
      <w:r>
        <w:t></w:t>
      </w:r>
      <w:r>
        <w:rPr>
          <w:rFonts w:hint="eastAsia"/>
        </w:rPr>
        <w:t>дорослість</w:t>
      </w:r>
      <w:r>
        <w:t></w:t>
      </w:r>
      <w:r>
        <w:rPr>
          <w:rFonts w:hint="eastAsia"/>
        </w:rPr>
        <w:t>передбачає</w:t>
      </w:r>
      <w:r>
        <w:t></w:t>
      </w:r>
      <w:r>
        <w:t></w:t>
      </w:r>
      <w:r>
        <w:rPr>
          <w:rFonts w:hint="eastAsia"/>
        </w:rPr>
        <w:t>з</w:t>
      </w:r>
      <w:r>
        <w:t></w:t>
      </w:r>
      <w:r>
        <w:rPr>
          <w:rFonts w:hint="eastAsia"/>
        </w:rPr>
        <w:t>одного</w:t>
      </w:r>
      <w:r>
        <w:t></w:t>
      </w:r>
      <w:r>
        <w:rPr>
          <w:rFonts w:hint="eastAsia"/>
        </w:rPr>
        <w:t>боку</w:t>
      </w:r>
      <w:r>
        <w:t></w:t>
      </w:r>
      <w:r>
        <w:t></w:t>
      </w:r>
      <w:r>
        <w:rPr>
          <w:rFonts w:hint="eastAsia"/>
        </w:rPr>
        <w:t>звільнення</w:t>
      </w:r>
      <w:r>
        <w:t></w:t>
      </w:r>
      <w:r>
        <w:rPr>
          <w:rFonts w:hint="eastAsia"/>
        </w:rPr>
        <w:t>людини</w:t>
      </w:r>
    </w:p>
    <w:p w:rsidR="00914D51" w:rsidRDefault="00914D51" w:rsidP="00914D51">
      <w:r>
        <w:rPr>
          <w:rFonts w:hint="eastAsia"/>
        </w:rPr>
        <w:t>від</w:t>
      </w:r>
      <w:r>
        <w:t></w:t>
      </w:r>
      <w:r>
        <w:rPr>
          <w:rFonts w:hint="eastAsia"/>
        </w:rPr>
        <w:t>юнацького</w:t>
      </w:r>
      <w:r>
        <w:t></w:t>
      </w:r>
      <w:r>
        <w:rPr>
          <w:rFonts w:hint="eastAsia"/>
        </w:rPr>
        <w:t>максималізму</w:t>
      </w:r>
      <w:r>
        <w:t></w:t>
      </w:r>
      <w:r>
        <w:t></w:t>
      </w:r>
      <w:r>
        <w:rPr>
          <w:rFonts w:hint="eastAsia"/>
        </w:rPr>
        <w:t>її</w:t>
      </w:r>
      <w:r>
        <w:t></w:t>
      </w:r>
      <w:r>
        <w:rPr>
          <w:rFonts w:hint="eastAsia"/>
        </w:rPr>
        <w:t>соціальну</w:t>
      </w:r>
      <w:r>
        <w:t></w:t>
      </w:r>
      <w:r>
        <w:rPr>
          <w:rFonts w:hint="eastAsia"/>
        </w:rPr>
        <w:t>адаптованість</w:t>
      </w:r>
      <w:r>
        <w:t></w:t>
      </w:r>
      <w:r>
        <w:rPr>
          <w:rFonts w:hint="eastAsia"/>
        </w:rPr>
        <w:t>і</w:t>
      </w:r>
      <w:r>
        <w:t></w:t>
      </w:r>
      <w:r>
        <w:rPr>
          <w:rFonts w:hint="eastAsia"/>
        </w:rPr>
        <w:t>прийняття</w:t>
      </w:r>
    </w:p>
    <w:p w:rsidR="00914D51" w:rsidRDefault="00914D51" w:rsidP="00914D51">
      <w:r>
        <w:rPr>
          <w:rFonts w:hint="eastAsia"/>
        </w:rPr>
        <w:t>життєвих</w:t>
      </w:r>
      <w:r>
        <w:t></w:t>
      </w:r>
      <w:r>
        <w:rPr>
          <w:rFonts w:hint="eastAsia"/>
        </w:rPr>
        <w:t>реалій</w:t>
      </w:r>
      <w:r>
        <w:t></w:t>
      </w:r>
      <w:r>
        <w:t></w:t>
      </w:r>
      <w:r>
        <w:rPr>
          <w:rFonts w:hint="eastAsia"/>
        </w:rPr>
        <w:t>з</w:t>
      </w:r>
      <w:r>
        <w:t></w:t>
      </w:r>
      <w:r>
        <w:rPr>
          <w:rFonts w:hint="eastAsia"/>
        </w:rPr>
        <w:t>іншого</w:t>
      </w:r>
      <w:r>
        <w:t></w:t>
      </w:r>
      <w:r>
        <w:rPr>
          <w:rFonts w:hint="eastAsia"/>
        </w:rPr>
        <w:t>–</w:t>
      </w:r>
      <w:r>
        <w:t></w:t>
      </w:r>
      <w:r>
        <w:rPr>
          <w:rFonts w:hint="eastAsia"/>
        </w:rPr>
        <w:t>творчу</w:t>
      </w:r>
      <w:r>
        <w:t></w:t>
      </w:r>
      <w:r>
        <w:rPr>
          <w:rFonts w:hint="eastAsia"/>
        </w:rPr>
        <w:t>активність</w:t>
      </w:r>
      <w:r>
        <w:t></w:t>
      </w:r>
      <w:r>
        <w:rPr>
          <w:rFonts w:hint="eastAsia"/>
        </w:rPr>
        <w:t>і</w:t>
      </w:r>
      <w:r>
        <w:t></w:t>
      </w:r>
      <w:r>
        <w:rPr>
          <w:rFonts w:hint="eastAsia"/>
        </w:rPr>
        <w:t>самореалізацію</w:t>
      </w:r>
      <w:r>
        <w:t></w:t>
      </w:r>
      <w:r>
        <w:rPr>
          <w:rFonts w:hint="eastAsia"/>
        </w:rPr>
        <w:t>особистості</w:t>
      </w:r>
      <w:r>
        <w:t></w:t>
      </w:r>
    </w:p>
    <w:p w:rsidR="00914D51" w:rsidRDefault="00914D51" w:rsidP="00914D51">
      <w:r>
        <w:rPr>
          <w:rFonts w:hint="eastAsia"/>
        </w:rPr>
        <w:t>Сімейні</w:t>
      </w:r>
      <w:r>
        <w:t></w:t>
      </w:r>
      <w:r>
        <w:rPr>
          <w:rFonts w:hint="eastAsia"/>
        </w:rPr>
        <w:t>відносини</w:t>
      </w:r>
      <w:r>
        <w:t></w:t>
      </w:r>
      <w:r>
        <w:rPr>
          <w:rFonts w:hint="eastAsia"/>
        </w:rPr>
        <w:t>і</w:t>
      </w:r>
      <w:r>
        <w:t></w:t>
      </w:r>
      <w:r>
        <w:rPr>
          <w:rFonts w:hint="eastAsia"/>
        </w:rPr>
        <w:t>почуття</w:t>
      </w:r>
      <w:r>
        <w:t></w:t>
      </w:r>
      <w:r>
        <w:rPr>
          <w:rFonts w:hint="eastAsia"/>
        </w:rPr>
        <w:t>професійної</w:t>
      </w:r>
      <w:r>
        <w:t></w:t>
      </w:r>
      <w:r>
        <w:rPr>
          <w:rFonts w:hint="eastAsia"/>
        </w:rPr>
        <w:t>компетентності</w:t>
      </w:r>
      <w:r>
        <w:t></w:t>
      </w:r>
      <w:r>
        <w:rPr>
          <w:rFonts w:hint="eastAsia"/>
        </w:rPr>
        <w:t>є</w:t>
      </w:r>
      <w:r>
        <w:t></w:t>
      </w:r>
      <w:r>
        <w:rPr>
          <w:rFonts w:hint="eastAsia"/>
        </w:rPr>
        <w:t>центральними</w:t>
      </w:r>
    </w:p>
    <w:p w:rsidR="00914D51" w:rsidRDefault="00914D51" w:rsidP="00914D51">
      <w:r>
        <w:t></w:t>
      </w:r>
      <w:r>
        <w:t></w:t>
      </w:r>
      <w:r>
        <w:t></w:t>
      </w:r>
    </w:p>
    <w:p w:rsidR="00914D51" w:rsidRDefault="00914D51" w:rsidP="00914D51">
      <w:r>
        <w:rPr>
          <w:rFonts w:hint="eastAsia"/>
        </w:rPr>
        <w:t>віковими</w:t>
      </w:r>
      <w:r>
        <w:t></w:t>
      </w:r>
      <w:r>
        <w:rPr>
          <w:rFonts w:hint="eastAsia"/>
        </w:rPr>
        <w:t>новоутвореннями</w:t>
      </w:r>
      <w:r>
        <w:t></w:t>
      </w:r>
      <w:r>
        <w:rPr>
          <w:rFonts w:hint="eastAsia"/>
        </w:rPr>
        <w:t>періоду</w:t>
      </w:r>
      <w:r>
        <w:t></w:t>
      </w:r>
      <w:r>
        <w:rPr>
          <w:rFonts w:hint="eastAsia"/>
        </w:rPr>
        <w:t>ранньої</w:t>
      </w:r>
      <w:r>
        <w:t></w:t>
      </w:r>
      <w:r>
        <w:rPr>
          <w:rFonts w:hint="eastAsia"/>
        </w:rPr>
        <w:t>дорослості</w:t>
      </w:r>
      <w:r>
        <w:t></w:t>
      </w:r>
      <w:r>
        <w:t></w:t>
      </w:r>
      <w:r>
        <w:rPr>
          <w:rFonts w:hint="eastAsia"/>
        </w:rPr>
        <w:t>Розвиток</w:t>
      </w:r>
    </w:p>
    <w:p w:rsidR="00914D51" w:rsidRDefault="00914D51" w:rsidP="00914D51">
      <w:r>
        <w:rPr>
          <w:rFonts w:hint="eastAsia"/>
        </w:rPr>
        <w:t>спонтанності</w:t>
      </w:r>
      <w:r>
        <w:t></w:t>
      </w:r>
      <w:r>
        <w:rPr>
          <w:rFonts w:hint="eastAsia"/>
        </w:rPr>
        <w:t>задля</w:t>
      </w:r>
      <w:r>
        <w:t></w:t>
      </w:r>
      <w:r>
        <w:rPr>
          <w:rFonts w:hint="eastAsia"/>
        </w:rPr>
        <w:t>досягнення</w:t>
      </w:r>
      <w:r>
        <w:t></w:t>
      </w:r>
      <w:r>
        <w:rPr>
          <w:rFonts w:hint="eastAsia"/>
        </w:rPr>
        <w:t>особистісної</w:t>
      </w:r>
      <w:r>
        <w:t></w:t>
      </w:r>
      <w:r>
        <w:rPr>
          <w:rFonts w:hint="eastAsia"/>
        </w:rPr>
        <w:t>зрілості</w:t>
      </w:r>
      <w:r>
        <w:t></w:t>
      </w:r>
      <w:r>
        <w:rPr>
          <w:rFonts w:hint="eastAsia"/>
        </w:rPr>
        <w:t>є</w:t>
      </w:r>
      <w:r>
        <w:t></w:t>
      </w:r>
      <w:r>
        <w:rPr>
          <w:rFonts w:hint="eastAsia"/>
        </w:rPr>
        <w:t>вирішальним</w:t>
      </w:r>
    </w:p>
    <w:p w:rsidR="00914D51" w:rsidRDefault="00914D51" w:rsidP="00914D51">
      <w:r>
        <w:rPr>
          <w:rFonts w:hint="eastAsia"/>
        </w:rPr>
        <w:t>завданням</w:t>
      </w:r>
      <w:r>
        <w:t></w:t>
      </w:r>
      <w:r>
        <w:rPr>
          <w:rFonts w:hint="eastAsia"/>
        </w:rPr>
        <w:t>розвитку</w:t>
      </w:r>
      <w:r>
        <w:t></w:t>
      </w:r>
      <w:r>
        <w:rPr>
          <w:rFonts w:hint="eastAsia"/>
        </w:rPr>
        <w:t>людини</w:t>
      </w:r>
      <w:r>
        <w:t></w:t>
      </w:r>
      <w:r>
        <w:rPr>
          <w:rFonts w:hint="eastAsia"/>
        </w:rPr>
        <w:t>в</w:t>
      </w:r>
      <w:r>
        <w:t></w:t>
      </w:r>
      <w:r>
        <w:rPr>
          <w:rFonts w:hint="eastAsia"/>
        </w:rPr>
        <w:t>період</w:t>
      </w:r>
      <w:r>
        <w:t></w:t>
      </w:r>
      <w:r>
        <w:rPr>
          <w:rFonts w:hint="eastAsia"/>
        </w:rPr>
        <w:t>ранньої</w:t>
      </w:r>
      <w:r>
        <w:t></w:t>
      </w:r>
      <w:r>
        <w:rPr>
          <w:rFonts w:hint="eastAsia"/>
        </w:rPr>
        <w:t>дорослості</w:t>
      </w:r>
      <w:r>
        <w:t></w:t>
      </w:r>
    </w:p>
    <w:p w:rsidR="00914D51" w:rsidRDefault="00914D51" w:rsidP="00914D51">
      <w:r>
        <w:t></w:t>
      </w:r>
      <w:r>
        <w:t></w:t>
      </w:r>
      <w:r>
        <w:t></w:t>
      </w:r>
      <w:r>
        <w:rPr>
          <w:rFonts w:hint="eastAsia"/>
        </w:rPr>
        <w:t>Розроблена</w:t>
      </w:r>
      <w:r>
        <w:t></w:t>
      </w:r>
      <w:r>
        <w:rPr>
          <w:rFonts w:hint="eastAsia"/>
        </w:rPr>
        <w:t>концептуальна</w:t>
      </w:r>
      <w:r>
        <w:t></w:t>
      </w:r>
      <w:r>
        <w:rPr>
          <w:rFonts w:hint="eastAsia"/>
        </w:rPr>
        <w:t>модель</w:t>
      </w:r>
      <w:r>
        <w:t></w:t>
      </w:r>
      <w:r>
        <w:rPr>
          <w:rFonts w:hint="eastAsia"/>
        </w:rPr>
        <w:t>дослідження</w:t>
      </w:r>
      <w:r>
        <w:t></w:t>
      </w:r>
      <w:r>
        <w:rPr>
          <w:rFonts w:hint="eastAsia"/>
        </w:rPr>
        <w:t>спонтанності</w:t>
      </w:r>
    </w:p>
    <w:p w:rsidR="00914D51" w:rsidRDefault="00914D51" w:rsidP="00914D51">
      <w:r>
        <w:rPr>
          <w:rFonts w:hint="eastAsia"/>
        </w:rPr>
        <w:t>особистості</w:t>
      </w:r>
      <w:r>
        <w:t></w:t>
      </w:r>
      <w:r>
        <w:rPr>
          <w:rFonts w:hint="eastAsia"/>
        </w:rPr>
        <w:t>у</w:t>
      </w:r>
      <w:r>
        <w:t></w:t>
      </w:r>
      <w:r>
        <w:rPr>
          <w:rFonts w:hint="eastAsia"/>
        </w:rPr>
        <w:t>віці</w:t>
      </w:r>
      <w:r>
        <w:t></w:t>
      </w:r>
      <w:r>
        <w:rPr>
          <w:rFonts w:hint="eastAsia"/>
        </w:rPr>
        <w:t>ранньої</w:t>
      </w:r>
      <w:r>
        <w:t></w:t>
      </w:r>
      <w:r>
        <w:rPr>
          <w:rFonts w:hint="eastAsia"/>
        </w:rPr>
        <w:t>дорослості</w:t>
      </w:r>
      <w:r>
        <w:t></w:t>
      </w:r>
      <w:r>
        <w:rPr>
          <w:rFonts w:hint="eastAsia"/>
        </w:rPr>
        <w:t>включає</w:t>
      </w:r>
      <w:r>
        <w:t></w:t>
      </w:r>
      <w:r>
        <w:rPr>
          <w:rFonts w:hint="eastAsia"/>
        </w:rPr>
        <w:t>три</w:t>
      </w:r>
      <w:r>
        <w:t></w:t>
      </w:r>
      <w:r>
        <w:rPr>
          <w:rFonts w:hint="eastAsia"/>
        </w:rPr>
        <w:t>групи</w:t>
      </w:r>
      <w:r>
        <w:t></w:t>
      </w:r>
      <w:r>
        <w:rPr>
          <w:rFonts w:hint="eastAsia"/>
        </w:rPr>
        <w:t>чинників</w:t>
      </w:r>
      <w:r>
        <w:t></w:t>
      </w:r>
      <w:r>
        <w:t></w:t>
      </w:r>
      <w:r>
        <w:rPr>
          <w:rFonts w:hint="eastAsia"/>
        </w:rPr>
        <w:t>до</w:t>
      </w:r>
      <w:r>
        <w:t></w:t>
      </w:r>
      <w:r>
        <w:rPr>
          <w:rFonts w:hint="eastAsia"/>
        </w:rPr>
        <w:t>яких</w:t>
      </w:r>
    </w:p>
    <w:p w:rsidR="00914D51" w:rsidRDefault="00914D51" w:rsidP="00914D51">
      <w:r>
        <w:rPr>
          <w:rFonts w:hint="eastAsia"/>
        </w:rPr>
        <w:t>належать</w:t>
      </w:r>
      <w:r>
        <w:t></w:t>
      </w:r>
      <w:r>
        <w:t></w:t>
      </w:r>
      <w:r>
        <w:t></w:t>
      </w:r>
      <w:r>
        <w:t></w:t>
      </w:r>
      <w:r>
        <w:t></w:t>
      </w:r>
      <w:r>
        <w:rPr>
          <w:rFonts w:hint="eastAsia"/>
        </w:rPr>
        <w:t>індивідні</w:t>
      </w:r>
      <w:r>
        <w:t></w:t>
      </w:r>
      <w:r>
        <w:t></w:t>
      </w:r>
      <w:r>
        <w:rPr>
          <w:rFonts w:hint="eastAsia"/>
        </w:rPr>
        <w:t>які</w:t>
      </w:r>
      <w:r>
        <w:t></w:t>
      </w:r>
      <w:r>
        <w:rPr>
          <w:rFonts w:hint="eastAsia"/>
        </w:rPr>
        <w:t>містять</w:t>
      </w:r>
      <w:r>
        <w:t></w:t>
      </w:r>
      <w:r>
        <w:rPr>
          <w:rFonts w:hint="eastAsia"/>
        </w:rPr>
        <w:t>вікові</w:t>
      </w:r>
      <w:r>
        <w:t></w:t>
      </w:r>
      <w:r>
        <w:rPr>
          <w:rFonts w:hint="eastAsia"/>
        </w:rPr>
        <w:t>та</w:t>
      </w:r>
      <w:r>
        <w:t></w:t>
      </w:r>
      <w:r>
        <w:rPr>
          <w:rFonts w:hint="eastAsia"/>
        </w:rPr>
        <w:t>статеві</w:t>
      </w:r>
      <w:r>
        <w:t></w:t>
      </w:r>
      <w:r>
        <w:rPr>
          <w:rFonts w:hint="eastAsia"/>
        </w:rPr>
        <w:t>особливості</w:t>
      </w:r>
      <w:r>
        <w:t></w:t>
      </w:r>
      <w:r>
        <w:t></w:t>
      </w:r>
      <w:r>
        <w:t></w:t>
      </w:r>
      <w:r>
        <w:t></w:t>
      </w:r>
    </w:p>
    <w:p w:rsidR="00914D51" w:rsidRDefault="00914D51" w:rsidP="00914D51">
      <w:r>
        <w:rPr>
          <w:rFonts w:hint="eastAsia"/>
        </w:rPr>
        <w:t>особистісні</w:t>
      </w:r>
      <w:r>
        <w:t></w:t>
      </w:r>
      <w:r>
        <w:t></w:t>
      </w:r>
      <w:r>
        <w:rPr>
          <w:rFonts w:hint="eastAsia"/>
        </w:rPr>
        <w:t>які</w:t>
      </w:r>
      <w:r>
        <w:t></w:t>
      </w:r>
      <w:r>
        <w:rPr>
          <w:rFonts w:hint="eastAsia"/>
        </w:rPr>
        <w:t>прогнозують</w:t>
      </w:r>
      <w:r>
        <w:t></w:t>
      </w:r>
      <w:r>
        <w:rPr>
          <w:rFonts w:hint="eastAsia"/>
        </w:rPr>
        <w:t>наявність</w:t>
      </w:r>
      <w:r>
        <w:t></w:t>
      </w:r>
      <w:r>
        <w:rPr>
          <w:rFonts w:hint="eastAsia"/>
        </w:rPr>
        <w:t>взаємозв’язків</w:t>
      </w:r>
      <w:r>
        <w:t></w:t>
      </w:r>
      <w:r>
        <w:rPr>
          <w:rFonts w:hint="eastAsia"/>
        </w:rPr>
        <w:t>спонтанності</w:t>
      </w:r>
      <w:r>
        <w:t></w:t>
      </w:r>
      <w:r>
        <w:rPr>
          <w:rFonts w:hint="eastAsia"/>
        </w:rPr>
        <w:t>із</w:t>
      </w:r>
      <w:r>
        <w:t></w:t>
      </w:r>
      <w:r>
        <w:rPr>
          <w:rFonts w:hint="eastAsia"/>
        </w:rPr>
        <w:t>такими</w:t>
      </w:r>
    </w:p>
    <w:p w:rsidR="00914D51" w:rsidRDefault="00914D51" w:rsidP="00914D51">
      <w:r>
        <w:rPr>
          <w:rFonts w:hint="eastAsia"/>
        </w:rPr>
        <w:t>властивостями</w:t>
      </w:r>
      <w:r>
        <w:t></w:t>
      </w:r>
      <w:r>
        <w:rPr>
          <w:rFonts w:hint="eastAsia"/>
        </w:rPr>
        <w:t>особистості</w:t>
      </w:r>
      <w:r>
        <w:t></w:t>
      </w:r>
      <w:r>
        <w:rPr>
          <w:rFonts w:hint="eastAsia"/>
        </w:rPr>
        <w:t>як</w:t>
      </w:r>
      <w:r>
        <w:t></w:t>
      </w:r>
      <w:r>
        <w:rPr>
          <w:rFonts w:hint="eastAsia"/>
        </w:rPr>
        <w:t>локус</w:t>
      </w:r>
      <w:r>
        <w:t></w:t>
      </w:r>
      <w:r>
        <w:rPr>
          <w:rFonts w:hint="eastAsia"/>
        </w:rPr>
        <w:t>контролю</w:t>
      </w:r>
      <w:r>
        <w:t></w:t>
      </w:r>
      <w:r>
        <w:t></w:t>
      </w:r>
      <w:r>
        <w:rPr>
          <w:rFonts w:hint="eastAsia"/>
        </w:rPr>
        <w:t>автономність</w:t>
      </w:r>
      <w:r>
        <w:t></w:t>
      </w:r>
      <w:r>
        <w:t></w:t>
      </w:r>
      <w:r>
        <w:rPr>
          <w:rFonts w:hint="eastAsia"/>
        </w:rPr>
        <w:t>саморегуляція</w:t>
      </w:r>
      <w:r>
        <w:t></w:t>
      </w:r>
    </w:p>
    <w:p w:rsidR="00914D51" w:rsidRDefault="00914D51" w:rsidP="00914D51">
      <w:r>
        <w:rPr>
          <w:rFonts w:hint="eastAsia"/>
        </w:rPr>
        <w:t>творчість</w:t>
      </w:r>
      <w:r>
        <w:t></w:t>
      </w:r>
      <w:r>
        <w:t></w:t>
      </w:r>
      <w:r>
        <w:rPr>
          <w:rFonts w:hint="eastAsia"/>
        </w:rPr>
        <w:t>гнучкість</w:t>
      </w:r>
      <w:r>
        <w:t></w:t>
      </w:r>
      <w:r>
        <w:rPr>
          <w:rFonts w:hint="eastAsia"/>
        </w:rPr>
        <w:t>у</w:t>
      </w:r>
      <w:r>
        <w:t></w:t>
      </w:r>
      <w:r>
        <w:rPr>
          <w:rFonts w:hint="eastAsia"/>
        </w:rPr>
        <w:t>спілкуванні</w:t>
      </w:r>
      <w:r>
        <w:t></w:t>
      </w:r>
      <w:r>
        <w:rPr>
          <w:rFonts w:hint="eastAsia"/>
        </w:rPr>
        <w:t>та</w:t>
      </w:r>
      <w:r>
        <w:t></w:t>
      </w:r>
      <w:r>
        <w:rPr>
          <w:rFonts w:hint="eastAsia"/>
        </w:rPr>
        <w:t>толерантність</w:t>
      </w:r>
      <w:r>
        <w:t></w:t>
      </w:r>
      <w:r>
        <w:rPr>
          <w:rFonts w:hint="eastAsia"/>
        </w:rPr>
        <w:t>до</w:t>
      </w:r>
      <w:r>
        <w:t></w:t>
      </w:r>
      <w:r>
        <w:rPr>
          <w:rFonts w:hint="eastAsia"/>
        </w:rPr>
        <w:t>невизначеності</w:t>
      </w:r>
      <w:r>
        <w:t></w:t>
      </w:r>
      <w:r>
        <w:t></w:t>
      </w:r>
      <w:r>
        <w:t></w:t>
      </w:r>
      <w:r>
        <w:t></w:t>
      </w:r>
    </w:p>
    <w:p w:rsidR="00914D51" w:rsidRDefault="00914D51" w:rsidP="00914D51">
      <w:r>
        <w:rPr>
          <w:rFonts w:hint="eastAsia"/>
        </w:rPr>
        <w:t>соціокультурний</w:t>
      </w:r>
      <w:r>
        <w:t></w:t>
      </w:r>
      <w:r>
        <w:t></w:t>
      </w:r>
      <w:r>
        <w:rPr>
          <w:rFonts w:hint="eastAsia"/>
        </w:rPr>
        <w:t>який</w:t>
      </w:r>
      <w:r>
        <w:t></w:t>
      </w:r>
      <w:r>
        <w:rPr>
          <w:rFonts w:hint="eastAsia"/>
        </w:rPr>
        <w:t>передбачає</w:t>
      </w:r>
      <w:r>
        <w:t></w:t>
      </w:r>
      <w:r>
        <w:rPr>
          <w:rFonts w:hint="eastAsia"/>
        </w:rPr>
        <w:t>залежність</w:t>
      </w:r>
      <w:r>
        <w:t></w:t>
      </w:r>
      <w:r>
        <w:rPr>
          <w:rFonts w:hint="eastAsia"/>
        </w:rPr>
        <w:t>спонтанності</w:t>
      </w:r>
      <w:r>
        <w:t></w:t>
      </w:r>
      <w:r>
        <w:rPr>
          <w:rFonts w:hint="eastAsia"/>
        </w:rPr>
        <w:t>особистості</w:t>
      </w:r>
      <w:r>
        <w:t></w:t>
      </w:r>
      <w:r>
        <w:rPr>
          <w:rFonts w:hint="eastAsia"/>
        </w:rPr>
        <w:t>від</w:t>
      </w:r>
      <w:r>
        <w:t></w:t>
      </w:r>
      <w:r>
        <w:rPr>
          <w:rFonts w:hint="eastAsia"/>
        </w:rPr>
        <w:t>її</w:t>
      </w:r>
    </w:p>
    <w:p w:rsidR="00914D51" w:rsidRDefault="00914D51" w:rsidP="00914D51">
      <w:r>
        <w:rPr>
          <w:rFonts w:hint="eastAsia"/>
        </w:rPr>
        <w:t>приналежності</w:t>
      </w:r>
      <w:r>
        <w:t></w:t>
      </w:r>
      <w:r>
        <w:rPr>
          <w:rFonts w:hint="eastAsia"/>
        </w:rPr>
        <w:t>до</w:t>
      </w:r>
      <w:r>
        <w:t></w:t>
      </w:r>
      <w:r>
        <w:rPr>
          <w:rFonts w:hint="eastAsia"/>
        </w:rPr>
        <w:t>різних</w:t>
      </w:r>
      <w:r>
        <w:t></w:t>
      </w:r>
      <w:r>
        <w:rPr>
          <w:rFonts w:hint="eastAsia"/>
        </w:rPr>
        <w:t>соціокультурних</w:t>
      </w:r>
      <w:r>
        <w:t></w:t>
      </w:r>
      <w:r>
        <w:rPr>
          <w:rFonts w:hint="eastAsia"/>
        </w:rPr>
        <w:t>спільнот</w:t>
      </w:r>
      <w:r>
        <w:t></w:t>
      </w:r>
      <w:r>
        <w:t></w:t>
      </w:r>
      <w:r>
        <w:rPr>
          <w:rFonts w:hint="eastAsia"/>
        </w:rPr>
        <w:t>Представлені</w:t>
      </w:r>
      <w:r>
        <w:t></w:t>
      </w:r>
      <w:r>
        <w:rPr>
          <w:rFonts w:hint="eastAsia"/>
        </w:rPr>
        <w:t>групи</w:t>
      </w:r>
    </w:p>
    <w:p w:rsidR="00914D51" w:rsidRDefault="00914D51" w:rsidP="00914D51">
      <w:r>
        <w:rPr>
          <w:rFonts w:hint="eastAsia"/>
        </w:rPr>
        <w:t>детермінант</w:t>
      </w:r>
      <w:r>
        <w:t></w:t>
      </w:r>
      <w:r>
        <w:rPr>
          <w:rFonts w:hint="eastAsia"/>
        </w:rPr>
        <w:t>дають</w:t>
      </w:r>
      <w:r>
        <w:t></w:t>
      </w:r>
      <w:r>
        <w:rPr>
          <w:rFonts w:hint="eastAsia"/>
        </w:rPr>
        <w:t>змогу</w:t>
      </w:r>
      <w:r>
        <w:t></w:t>
      </w:r>
      <w:r>
        <w:rPr>
          <w:rFonts w:hint="eastAsia"/>
        </w:rPr>
        <w:t>системно</w:t>
      </w:r>
      <w:r>
        <w:t></w:t>
      </w:r>
      <w:r>
        <w:rPr>
          <w:rFonts w:hint="eastAsia"/>
        </w:rPr>
        <w:t>дослідити</w:t>
      </w:r>
      <w:r>
        <w:t></w:t>
      </w:r>
      <w:r>
        <w:rPr>
          <w:rFonts w:hint="eastAsia"/>
        </w:rPr>
        <w:t>особливості</w:t>
      </w:r>
      <w:r>
        <w:t></w:t>
      </w:r>
      <w:r>
        <w:rPr>
          <w:rFonts w:hint="eastAsia"/>
        </w:rPr>
        <w:t>розвитку</w:t>
      </w:r>
    </w:p>
    <w:p w:rsidR="00914D51" w:rsidRDefault="00914D51" w:rsidP="00914D51">
      <w:r>
        <w:rPr>
          <w:rFonts w:hint="eastAsia"/>
        </w:rPr>
        <w:t>спонтанності</w:t>
      </w:r>
      <w:r>
        <w:t></w:t>
      </w:r>
      <w:r>
        <w:rPr>
          <w:rFonts w:hint="eastAsia"/>
        </w:rPr>
        <w:t>особистості</w:t>
      </w:r>
      <w:r>
        <w:t></w:t>
      </w:r>
      <w:r>
        <w:rPr>
          <w:rFonts w:hint="eastAsia"/>
        </w:rPr>
        <w:t>у</w:t>
      </w:r>
      <w:r>
        <w:t></w:t>
      </w:r>
      <w:r>
        <w:rPr>
          <w:rFonts w:hint="eastAsia"/>
        </w:rPr>
        <w:t>віці</w:t>
      </w:r>
      <w:r>
        <w:t></w:t>
      </w:r>
      <w:r>
        <w:rPr>
          <w:rFonts w:hint="eastAsia"/>
        </w:rPr>
        <w:t>ранньої</w:t>
      </w:r>
      <w:r>
        <w:t></w:t>
      </w:r>
      <w:r>
        <w:rPr>
          <w:rFonts w:hint="eastAsia"/>
        </w:rPr>
        <w:t>дорослості</w:t>
      </w:r>
      <w:r>
        <w:t></w:t>
      </w:r>
    </w:p>
    <w:p w:rsidR="00914D51" w:rsidRDefault="00914D51" w:rsidP="00914D51">
      <w:r>
        <w:t></w:t>
      </w:r>
      <w:r>
        <w:t></w:t>
      </w:r>
      <w:r>
        <w:t></w:t>
      </w:r>
      <w:r>
        <w:rPr>
          <w:rFonts w:hint="eastAsia"/>
        </w:rPr>
        <w:t>Реалізована</w:t>
      </w:r>
      <w:r>
        <w:t></w:t>
      </w:r>
      <w:r>
        <w:rPr>
          <w:rFonts w:hint="eastAsia"/>
        </w:rPr>
        <w:t>в</w:t>
      </w:r>
      <w:r>
        <w:t></w:t>
      </w:r>
      <w:r>
        <w:rPr>
          <w:rFonts w:hint="eastAsia"/>
        </w:rPr>
        <w:t>емпіричній</w:t>
      </w:r>
      <w:r>
        <w:t></w:t>
      </w:r>
      <w:r>
        <w:rPr>
          <w:rFonts w:hint="eastAsia"/>
        </w:rPr>
        <w:t>програмі</w:t>
      </w:r>
      <w:r>
        <w:t></w:t>
      </w:r>
      <w:r>
        <w:rPr>
          <w:rFonts w:hint="eastAsia"/>
        </w:rPr>
        <w:t>концептуальна</w:t>
      </w:r>
      <w:r>
        <w:t></w:t>
      </w:r>
      <w:r>
        <w:rPr>
          <w:rFonts w:hint="eastAsia"/>
        </w:rPr>
        <w:t>модель</w:t>
      </w:r>
    </w:p>
    <w:p w:rsidR="00914D51" w:rsidRDefault="00914D51" w:rsidP="00914D51">
      <w:r>
        <w:rPr>
          <w:rFonts w:hint="eastAsia"/>
        </w:rPr>
        <w:t>дослідження</w:t>
      </w:r>
      <w:r>
        <w:t></w:t>
      </w:r>
      <w:r>
        <w:rPr>
          <w:rFonts w:hint="eastAsia"/>
        </w:rPr>
        <w:t>спонтанності</w:t>
      </w:r>
      <w:r>
        <w:t></w:t>
      </w:r>
      <w:r>
        <w:rPr>
          <w:rFonts w:hint="eastAsia"/>
        </w:rPr>
        <w:t>особистості</w:t>
      </w:r>
      <w:r>
        <w:t></w:t>
      </w:r>
      <w:r>
        <w:rPr>
          <w:rFonts w:hint="eastAsia"/>
        </w:rPr>
        <w:t>ґрунтувалася</w:t>
      </w:r>
      <w:r>
        <w:t></w:t>
      </w:r>
      <w:r>
        <w:rPr>
          <w:rFonts w:hint="eastAsia"/>
        </w:rPr>
        <w:t>на</w:t>
      </w:r>
      <w:r>
        <w:t></w:t>
      </w:r>
      <w:r>
        <w:rPr>
          <w:rFonts w:hint="eastAsia"/>
        </w:rPr>
        <w:t>вивченні</w:t>
      </w:r>
      <w:r>
        <w:t></w:t>
      </w:r>
      <w:r>
        <w:rPr>
          <w:rFonts w:hint="eastAsia"/>
        </w:rPr>
        <w:t>її</w:t>
      </w:r>
      <w:r>
        <w:t></w:t>
      </w:r>
      <w:r>
        <w:rPr>
          <w:rFonts w:hint="eastAsia"/>
        </w:rPr>
        <w:t>в</w:t>
      </w:r>
      <w:r>
        <w:t></w:t>
      </w:r>
      <w:r>
        <w:rPr>
          <w:rFonts w:hint="eastAsia"/>
        </w:rPr>
        <w:t>трьох</w:t>
      </w:r>
    </w:p>
    <w:p w:rsidR="00914D51" w:rsidRDefault="00914D51" w:rsidP="00914D51">
      <w:r>
        <w:rPr>
          <w:rFonts w:hint="eastAsia"/>
        </w:rPr>
        <w:t>ракурсах</w:t>
      </w:r>
      <w:r>
        <w:t></w:t>
      </w:r>
      <w:r>
        <w:t></w:t>
      </w:r>
      <w:r>
        <w:rPr>
          <w:rFonts w:hint="eastAsia"/>
        </w:rPr>
        <w:t>індивідного</w:t>
      </w:r>
      <w:r>
        <w:t></w:t>
      </w:r>
      <w:r>
        <w:t></w:t>
      </w:r>
      <w:r>
        <w:rPr>
          <w:rFonts w:hint="eastAsia"/>
        </w:rPr>
        <w:t>особистісного</w:t>
      </w:r>
      <w:r>
        <w:t></w:t>
      </w:r>
      <w:r>
        <w:rPr>
          <w:rFonts w:hint="eastAsia"/>
        </w:rPr>
        <w:t>та</w:t>
      </w:r>
      <w:r>
        <w:t></w:t>
      </w:r>
      <w:r>
        <w:rPr>
          <w:rFonts w:hint="eastAsia"/>
        </w:rPr>
        <w:t>соціокультурного</w:t>
      </w:r>
      <w:r>
        <w:t></w:t>
      </w:r>
      <w:r>
        <w:t></w:t>
      </w:r>
      <w:r>
        <w:rPr>
          <w:rFonts w:hint="eastAsia"/>
        </w:rPr>
        <w:t>Сильні</w:t>
      </w:r>
      <w:r>
        <w:t></w:t>
      </w:r>
      <w:r>
        <w:rPr>
          <w:rFonts w:hint="eastAsia"/>
        </w:rPr>
        <w:t>позитивні</w:t>
      </w:r>
    </w:p>
    <w:p w:rsidR="00914D51" w:rsidRDefault="00914D51" w:rsidP="00914D51">
      <w:r>
        <w:rPr>
          <w:rFonts w:hint="eastAsia"/>
        </w:rPr>
        <w:t>кореляційні</w:t>
      </w:r>
      <w:r>
        <w:t></w:t>
      </w:r>
      <w:r>
        <w:rPr>
          <w:rFonts w:hint="eastAsia"/>
        </w:rPr>
        <w:t>зв’язки</w:t>
      </w:r>
      <w:r>
        <w:t></w:t>
      </w:r>
      <w:r>
        <w:rPr>
          <w:rFonts w:hint="eastAsia"/>
        </w:rPr>
        <w:t>між</w:t>
      </w:r>
      <w:r>
        <w:t></w:t>
      </w:r>
      <w:r>
        <w:rPr>
          <w:rFonts w:hint="eastAsia"/>
        </w:rPr>
        <w:t>показником</w:t>
      </w:r>
      <w:r>
        <w:t></w:t>
      </w:r>
      <w:r>
        <w:rPr>
          <w:rFonts w:hint="eastAsia"/>
        </w:rPr>
        <w:t>спонтанності</w:t>
      </w:r>
      <w:r>
        <w:t></w:t>
      </w:r>
      <w:r>
        <w:rPr>
          <w:rFonts w:hint="eastAsia"/>
        </w:rPr>
        <w:t>та</w:t>
      </w:r>
      <w:r>
        <w:t></w:t>
      </w:r>
      <w:r>
        <w:rPr>
          <w:rFonts w:hint="eastAsia"/>
        </w:rPr>
        <w:t>іншими</w:t>
      </w:r>
      <w:r>
        <w:t></w:t>
      </w:r>
      <w:r>
        <w:rPr>
          <w:rFonts w:hint="eastAsia"/>
        </w:rPr>
        <w:t>властивостями</w:t>
      </w:r>
    </w:p>
    <w:p w:rsidR="00914D51" w:rsidRDefault="00914D51" w:rsidP="00914D51">
      <w:r>
        <w:rPr>
          <w:rFonts w:hint="eastAsia"/>
        </w:rPr>
        <w:t>особистості</w:t>
      </w:r>
      <w:r>
        <w:t></w:t>
      </w:r>
      <w:r>
        <w:rPr>
          <w:rFonts w:hint="eastAsia"/>
        </w:rPr>
        <w:t>свідчать</w:t>
      </w:r>
      <w:r>
        <w:t></w:t>
      </w:r>
      <w:r>
        <w:t></w:t>
      </w:r>
      <w:r>
        <w:rPr>
          <w:rFonts w:hint="eastAsia"/>
        </w:rPr>
        <w:t>що</w:t>
      </w:r>
      <w:r>
        <w:t></w:t>
      </w:r>
      <w:r>
        <w:rPr>
          <w:rFonts w:hint="eastAsia"/>
        </w:rPr>
        <w:t>спонтанність</w:t>
      </w:r>
      <w:r>
        <w:t></w:t>
      </w:r>
      <w:r>
        <w:rPr>
          <w:rFonts w:hint="eastAsia"/>
        </w:rPr>
        <w:t>не</w:t>
      </w:r>
      <w:r>
        <w:t></w:t>
      </w:r>
      <w:r>
        <w:rPr>
          <w:rFonts w:hint="eastAsia"/>
        </w:rPr>
        <w:t>є</w:t>
      </w:r>
      <w:r>
        <w:t></w:t>
      </w:r>
      <w:r>
        <w:rPr>
          <w:rFonts w:hint="eastAsia"/>
        </w:rPr>
        <w:t>ізольованою</w:t>
      </w:r>
      <w:r>
        <w:t></w:t>
      </w:r>
      <w:r>
        <w:rPr>
          <w:rFonts w:hint="eastAsia"/>
        </w:rPr>
        <w:t>та</w:t>
      </w:r>
      <w:r>
        <w:t></w:t>
      </w:r>
      <w:r>
        <w:rPr>
          <w:rFonts w:hint="eastAsia"/>
        </w:rPr>
        <w:t>незалежною</w:t>
      </w:r>
    </w:p>
    <w:p w:rsidR="00914D51" w:rsidRDefault="00914D51" w:rsidP="00914D51">
      <w:r>
        <w:rPr>
          <w:rFonts w:hint="eastAsia"/>
        </w:rPr>
        <w:t>властивістю</w:t>
      </w:r>
      <w:r>
        <w:t></w:t>
      </w:r>
      <w:r>
        <w:rPr>
          <w:rFonts w:hint="eastAsia"/>
        </w:rPr>
        <w:t>особистості</w:t>
      </w:r>
      <w:r>
        <w:t></w:t>
      </w:r>
      <w:r>
        <w:t></w:t>
      </w:r>
      <w:r>
        <w:rPr>
          <w:rFonts w:hint="eastAsia"/>
        </w:rPr>
        <w:t>яка</w:t>
      </w:r>
      <w:r>
        <w:t></w:t>
      </w:r>
      <w:r>
        <w:rPr>
          <w:rFonts w:hint="eastAsia"/>
        </w:rPr>
        <w:t>існує</w:t>
      </w:r>
      <w:r>
        <w:t></w:t>
      </w:r>
      <w:r>
        <w:rPr>
          <w:rFonts w:hint="eastAsia"/>
        </w:rPr>
        <w:t>за</w:t>
      </w:r>
      <w:r>
        <w:t></w:t>
      </w:r>
      <w:r>
        <w:rPr>
          <w:rFonts w:hint="eastAsia"/>
        </w:rPr>
        <w:t>власними</w:t>
      </w:r>
      <w:r>
        <w:t></w:t>
      </w:r>
      <w:r>
        <w:rPr>
          <w:rFonts w:hint="eastAsia"/>
        </w:rPr>
        <w:t>законами</w:t>
      </w:r>
      <w:r>
        <w:t></w:t>
      </w:r>
      <w:r>
        <w:t></w:t>
      </w:r>
      <w:r>
        <w:rPr>
          <w:rFonts w:hint="eastAsia"/>
        </w:rPr>
        <w:t>На</w:t>
      </w:r>
      <w:r>
        <w:t></w:t>
      </w:r>
      <w:r>
        <w:rPr>
          <w:rFonts w:hint="eastAsia"/>
        </w:rPr>
        <w:t>показник</w:t>
      </w:r>
    </w:p>
    <w:p w:rsidR="00914D51" w:rsidRDefault="00914D51" w:rsidP="00914D51">
      <w:r>
        <w:rPr>
          <w:rFonts w:hint="eastAsia"/>
        </w:rPr>
        <w:t>спонтанності</w:t>
      </w:r>
      <w:r>
        <w:t></w:t>
      </w:r>
      <w:r>
        <w:rPr>
          <w:rFonts w:hint="eastAsia"/>
        </w:rPr>
        <w:t>більшою</w:t>
      </w:r>
      <w:r>
        <w:t></w:t>
      </w:r>
      <w:r>
        <w:rPr>
          <w:rFonts w:hint="eastAsia"/>
        </w:rPr>
        <w:t>мірою</w:t>
      </w:r>
      <w:r>
        <w:t></w:t>
      </w:r>
      <w:r>
        <w:rPr>
          <w:rFonts w:hint="eastAsia"/>
        </w:rPr>
        <w:t>впливають</w:t>
      </w:r>
      <w:r>
        <w:t></w:t>
      </w:r>
      <w:r>
        <w:rPr>
          <w:rFonts w:hint="eastAsia"/>
        </w:rPr>
        <w:t>показники</w:t>
      </w:r>
      <w:r>
        <w:t></w:t>
      </w:r>
      <w:r>
        <w:rPr>
          <w:rFonts w:hint="eastAsia"/>
        </w:rPr>
        <w:t>творчості</w:t>
      </w:r>
      <w:r>
        <w:t></w:t>
      </w:r>
      <w:r>
        <w:t></w:t>
      </w:r>
      <w:r>
        <w:rPr>
          <w:rFonts w:hint="eastAsia"/>
        </w:rPr>
        <w:t>автономності</w:t>
      </w:r>
    </w:p>
    <w:p w:rsidR="00914D51" w:rsidRDefault="00914D51" w:rsidP="00914D51">
      <w:r>
        <w:rPr>
          <w:rFonts w:hint="eastAsia"/>
        </w:rPr>
        <w:t>та</w:t>
      </w:r>
      <w:r>
        <w:t></w:t>
      </w:r>
      <w:r>
        <w:rPr>
          <w:rFonts w:hint="eastAsia"/>
        </w:rPr>
        <w:t>толерантності</w:t>
      </w:r>
      <w:r>
        <w:t></w:t>
      </w:r>
      <w:r>
        <w:rPr>
          <w:rFonts w:hint="eastAsia"/>
        </w:rPr>
        <w:t>до</w:t>
      </w:r>
      <w:r>
        <w:t></w:t>
      </w:r>
      <w:r>
        <w:rPr>
          <w:rFonts w:hint="eastAsia"/>
        </w:rPr>
        <w:t>невизначеності</w:t>
      </w:r>
      <w:r>
        <w:t></w:t>
      </w:r>
    </w:p>
    <w:p w:rsidR="00914D51" w:rsidRDefault="00914D51" w:rsidP="00914D51">
      <w:r>
        <w:rPr>
          <w:rFonts w:hint="eastAsia"/>
        </w:rPr>
        <w:t>У</w:t>
      </w:r>
      <w:r>
        <w:t></w:t>
      </w:r>
      <w:r>
        <w:rPr>
          <w:rFonts w:hint="eastAsia"/>
        </w:rPr>
        <w:t>роботі</w:t>
      </w:r>
      <w:r>
        <w:t></w:t>
      </w:r>
      <w:r>
        <w:rPr>
          <w:rFonts w:hint="eastAsia"/>
        </w:rPr>
        <w:t>показано</w:t>
      </w:r>
      <w:r>
        <w:t></w:t>
      </w:r>
      <w:r>
        <w:t></w:t>
      </w:r>
      <w:r>
        <w:rPr>
          <w:rFonts w:hint="eastAsia"/>
        </w:rPr>
        <w:t>що</w:t>
      </w:r>
      <w:r>
        <w:t></w:t>
      </w:r>
      <w:r>
        <w:rPr>
          <w:rFonts w:hint="eastAsia"/>
        </w:rPr>
        <w:t>спонтанність</w:t>
      </w:r>
      <w:r>
        <w:t></w:t>
      </w:r>
      <w:r>
        <w:rPr>
          <w:rFonts w:hint="eastAsia"/>
        </w:rPr>
        <w:t>є</w:t>
      </w:r>
      <w:r>
        <w:t></w:t>
      </w:r>
      <w:r>
        <w:rPr>
          <w:rFonts w:hint="eastAsia"/>
        </w:rPr>
        <w:t>динамічним</w:t>
      </w:r>
      <w:r>
        <w:t></w:t>
      </w:r>
      <w:r>
        <w:rPr>
          <w:rFonts w:hint="eastAsia"/>
        </w:rPr>
        <w:t>утворенням</w:t>
      </w:r>
      <w:r>
        <w:t></w:t>
      </w:r>
      <w:r>
        <w:t></w:t>
      </w:r>
      <w:r>
        <w:rPr>
          <w:rFonts w:hint="eastAsia"/>
        </w:rPr>
        <w:t>яке</w:t>
      </w:r>
    </w:p>
    <w:p w:rsidR="00914D51" w:rsidRDefault="00914D51" w:rsidP="00914D51">
      <w:r>
        <w:rPr>
          <w:rFonts w:hint="eastAsia"/>
        </w:rPr>
        <w:t>змінюється</w:t>
      </w:r>
      <w:r>
        <w:t></w:t>
      </w:r>
      <w:r>
        <w:rPr>
          <w:rFonts w:hint="eastAsia"/>
        </w:rPr>
        <w:t>протягом</w:t>
      </w:r>
      <w:r>
        <w:t></w:t>
      </w:r>
      <w:r>
        <w:rPr>
          <w:rFonts w:hint="eastAsia"/>
        </w:rPr>
        <w:t>життя</w:t>
      </w:r>
      <w:r>
        <w:t></w:t>
      </w:r>
      <w:r>
        <w:rPr>
          <w:rFonts w:hint="eastAsia"/>
        </w:rPr>
        <w:t>людини</w:t>
      </w:r>
      <w:r>
        <w:t></w:t>
      </w:r>
      <w:r>
        <w:t></w:t>
      </w:r>
      <w:r>
        <w:rPr>
          <w:rFonts w:hint="eastAsia"/>
        </w:rPr>
        <w:t>Встановлено</w:t>
      </w:r>
      <w:r>
        <w:t></w:t>
      </w:r>
      <w:r>
        <w:t></w:t>
      </w:r>
      <w:r>
        <w:rPr>
          <w:rFonts w:hint="eastAsia"/>
        </w:rPr>
        <w:t>що</w:t>
      </w:r>
      <w:r>
        <w:t></w:t>
      </w:r>
      <w:r>
        <w:rPr>
          <w:rFonts w:hint="eastAsia"/>
        </w:rPr>
        <w:t>у</w:t>
      </w:r>
      <w:r>
        <w:t></w:t>
      </w:r>
      <w:r>
        <w:rPr>
          <w:rFonts w:hint="eastAsia"/>
        </w:rPr>
        <w:t>період</w:t>
      </w:r>
      <w:r>
        <w:t></w:t>
      </w:r>
      <w:r>
        <w:rPr>
          <w:rFonts w:hint="eastAsia"/>
        </w:rPr>
        <w:t>ранньої</w:t>
      </w:r>
    </w:p>
    <w:p w:rsidR="00914D51" w:rsidRDefault="00914D51" w:rsidP="00914D51">
      <w:r>
        <w:rPr>
          <w:rFonts w:hint="eastAsia"/>
        </w:rPr>
        <w:t>дорослості</w:t>
      </w:r>
      <w:r>
        <w:t></w:t>
      </w:r>
      <w:r>
        <w:rPr>
          <w:rFonts w:hint="eastAsia"/>
        </w:rPr>
        <w:t>ця</w:t>
      </w:r>
      <w:r>
        <w:t></w:t>
      </w:r>
      <w:r>
        <w:rPr>
          <w:rFonts w:hint="eastAsia"/>
        </w:rPr>
        <w:t>властивість</w:t>
      </w:r>
      <w:r>
        <w:t></w:t>
      </w:r>
      <w:r>
        <w:rPr>
          <w:rFonts w:hint="eastAsia"/>
        </w:rPr>
        <w:t>у</w:t>
      </w:r>
      <w:r>
        <w:t></w:t>
      </w:r>
      <w:r>
        <w:rPr>
          <w:rFonts w:hint="eastAsia"/>
        </w:rPr>
        <w:t>представників</w:t>
      </w:r>
      <w:r>
        <w:t></w:t>
      </w:r>
      <w:r>
        <w:rPr>
          <w:rFonts w:hint="eastAsia"/>
        </w:rPr>
        <w:t>різних</w:t>
      </w:r>
      <w:r>
        <w:t></w:t>
      </w:r>
      <w:r>
        <w:rPr>
          <w:rFonts w:hint="eastAsia"/>
        </w:rPr>
        <w:t>культур</w:t>
      </w:r>
      <w:r>
        <w:t></w:t>
      </w:r>
      <w:r>
        <w:rPr>
          <w:rFonts w:hint="eastAsia"/>
        </w:rPr>
        <w:t>має</w:t>
      </w:r>
      <w:r>
        <w:t></w:t>
      </w:r>
      <w:r>
        <w:rPr>
          <w:rFonts w:hint="eastAsia"/>
        </w:rPr>
        <w:t>однакові</w:t>
      </w:r>
    </w:p>
    <w:p w:rsidR="00914D51" w:rsidRDefault="00914D51" w:rsidP="00914D51">
      <w:r>
        <w:rPr>
          <w:rFonts w:hint="eastAsia"/>
        </w:rPr>
        <w:t>закономірності</w:t>
      </w:r>
      <w:r>
        <w:t></w:t>
      </w:r>
      <w:r>
        <w:rPr>
          <w:rFonts w:hint="eastAsia"/>
        </w:rPr>
        <w:t>розгортання</w:t>
      </w:r>
      <w:r>
        <w:t></w:t>
      </w:r>
      <w:r>
        <w:rPr>
          <w:rFonts w:hint="eastAsia"/>
        </w:rPr>
        <w:t>та</w:t>
      </w:r>
      <w:r>
        <w:t></w:t>
      </w:r>
      <w:r>
        <w:rPr>
          <w:rFonts w:hint="eastAsia"/>
        </w:rPr>
        <w:t>згортання</w:t>
      </w:r>
      <w:r>
        <w:t></w:t>
      </w:r>
      <w:r>
        <w:rPr>
          <w:rFonts w:hint="eastAsia"/>
        </w:rPr>
        <w:t>проявів</w:t>
      </w:r>
      <w:r>
        <w:t></w:t>
      </w:r>
      <w:r>
        <w:rPr>
          <w:rFonts w:hint="eastAsia"/>
        </w:rPr>
        <w:t>активності</w:t>
      </w:r>
      <w:r>
        <w:t></w:t>
      </w:r>
      <w:r>
        <w:t></w:t>
      </w:r>
      <w:r>
        <w:rPr>
          <w:rFonts w:hint="eastAsia"/>
        </w:rPr>
        <w:t>Зокрема</w:t>
      </w:r>
      <w:r>
        <w:t></w:t>
      </w:r>
      <w:r>
        <w:t></w:t>
      </w:r>
      <w:r>
        <w:rPr>
          <w:rFonts w:hint="eastAsia"/>
        </w:rPr>
        <w:t>у</w:t>
      </w:r>
    </w:p>
    <w:p w:rsidR="00914D51" w:rsidRDefault="00914D51" w:rsidP="00914D51">
      <w:r>
        <w:rPr>
          <w:rFonts w:hint="eastAsia"/>
        </w:rPr>
        <w:t>представників</w:t>
      </w:r>
      <w:r>
        <w:t></w:t>
      </w:r>
      <w:r>
        <w:rPr>
          <w:rFonts w:hint="eastAsia"/>
        </w:rPr>
        <w:t>України</w:t>
      </w:r>
      <w:r>
        <w:t></w:t>
      </w:r>
      <w:r>
        <w:rPr>
          <w:rFonts w:hint="eastAsia"/>
        </w:rPr>
        <w:t>та</w:t>
      </w:r>
      <w:r>
        <w:t></w:t>
      </w:r>
      <w:r>
        <w:rPr>
          <w:rFonts w:hint="eastAsia"/>
        </w:rPr>
        <w:t>іноземних</w:t>
      </w:r>
      <w:r>
        <w:t></w:t>
      </w:r>
      <w:r>
        <w:rPr>
          <w:rFonts w:hint="eastAsia"/>
        </w:rPr>
        <w:t>країн</w:t>
      </w:r>
      <w:r>
        <w:t></w:t>
      </w:r>
      <w:r>
        <w:rPr>
          <w:rFonts w:hint="eastAsia"/>
        </w:rPr>
        <w:t>результати</w:t>
      </w:r>
      <w:r>
        <w:t></w:t>
      </w:r>
      <w:r>
        <w:rPr>
          <w:rFonts w:hint="eastAsia"/>
        </w:rPr>
        <w:t>розподілу</w:t>
      </w:r>
      <w:r>
        <w:t></w:t>
      </w:r>
      <w:r>
        <w:rPr>
          <w:rFonts w:hint="eastAsia"/>
        </w:rPr>
        <w:t>середніх</w:t>
      </w:r>
    </w:p>
    <w:p w:rsidR="00914D51" w:rsidRDefault="00914D51" w:rsidP="00914D51">
      <w:r>
        <w:rPr>
          <w:rFonts w:hint="eastAsia"/>
        </w:rPr>
        <w:t>показників</w:t>
      </w:r>
      <w:r>
        <w:t></w:t>
      </w:r>
      <w:r>
        <w:rPr>
          <w:rFonts w:hint="eastAsia"/>
        </w:rPr>
        <w:t>спонтанності</w:t>
      </w:r>
      <w:r>
        <w:t></w:t>
      </w:r>
      <w:r>
        <w:rPr>
          <w:rFonts w:hint="eastAsia"/>
        </w:rPr>
        <w:t>співпадають</w:t>
      </w:r>
      <w:r>
        <w:t></w:t>
      </w:r>
      <w:r>
        <w:t></w:t>
      </w:r>
      <w:r>
        <w:rPr>
          <w:rFonts w:hint="eastAsia"/>
        </w:rPr>
        <w:t>найвищий</w:t>
      </w:r>
      <w:r>
        <w:t></w:t>
      </w:r>
      <w:r>
        <w:rPr>
          <w:rFonts w:hint="eastAsia"/>
        </w:rPr>
        <w:t>її</w:t>
      </w:r>
      <w:r>
        <w:t></w:t>
      </w:r>
      <w:r>
        <w:rPr>
          <w:rFonts w:hint="eastAsia"/>
        </w:rPr>
        <w:t>рівень</w:t>
      </w:r>
      <w:r>
        <w:t></w:t>
      </w:r>
      <w:r>
        <w:rPr>
          <w:rFonts w:hint="eastAsia"/>
        </w:rPr>
        <w:t>демонструють</w:t>
      </w:r>
    </w:p>
    <w:p w:rsidR="00914D51" w:rsidRDefault="00914D51" w:rsidP="00914D51">
      <w:r>
        <w:rPr>
          <w:rFonts w:hint="eastAsia"/>
        </w:rPr>
        <w:t>респонденти</w:t>
      </w:r>
      <w:r>
        <w:t></w:t>
      </w:r>
      <w:r>
        <w:rPr>
          <w:rFonts w:hint="eastAsia"/>
        </w:rPr>
        <w:t>вікової</w:t>
      </w:r>
      <w:r>
        <w:t></w:t>
      </w:r>
      <w:r>
        <w:rPr>
          <w:rFonts w:hint="eastAsia"/>
        </w:rPr>
        <w:t>групи</w:t>
      </w:r>
      <w:r>
        <w:t></w:t>
      </w:r>
      <w:r>
        <w:t></w:t>
      </w:r>
      <w:r>
        <w:t></w:t>
      </w:r>
      <w:r>
        <w:rPr>
          <w:rFonts w:hint="eastAsia"/>
        </w:rPr>
        <w:t>–</w:t>
      </w:r>
      <w:r>
        <w:t></w:t>
      </w:r>
      <w:r>
        <w:t></w:t>
      </w:r>
      <w:r>
        <w:t></w:t>
      </w:r>
      <w:r>
        <w:rPr>
          <w:rFonts w:hint="eastAsia"/>
        </w:rPr>
        <w:t>років</w:t>
      </w:r>
      <w:r>
        <w:t></w:t>
      </w:r>
      <w:r>
        <w:t></w:t>
      </w:r>
      <w:r>
        <w:rPr>
          <w:rFonts w:hint="eastAsia"/>
        </w:rPr>
        <w:t>а</w:t>
      </w:r>
      <w:r>
        <w:t></w:t>
      </w:r>
      <w:r>
        <w:rPr>
          <w:rFonts w:hint="eastAsia"/>
        </w:rPr>
        <w:t>найнижчий</w:t>
      </w:r>
      <w:r>
        <w:t></w:t>
      </w:r>
      <w:r>
        <w:rPr>
          <w:rFonts w:hint="eastAsia"/>
        </w:rPr>
        <w:t>–</w:t>
      </w:r>
      <w:r>
        <w:t></w:t>
      </w:r>
      <w:r>
        <w:rPr>
          <w:rFonts w:hint="eastAsia"/>
        </w:rPr>
        <w:t>у</w:t>
      </w:r>
      <w:r>
        <w:t></w:t>
      </w:r>
      <w:r>
        <w:rPr>
          <w:rFonts w:hint="eastAsia"/>
        </w:rPr>
        <w:t>групі</w:t>
      </w:r>
      <w:r>
        <w:t></w:t>
      </w:r>
      <w:r>
        <w:t></w:t>
      </w:r>
      <w:r>
        <w:t></w:t>
      </w:r>
      <w:r>
        <w:rPr>
          <w:rFonts w:hint="eastAsia"/>
        </w:rPr>
        <w:t>–</w:t>
      </w:r>
      <w:r>
        <w:t></w:t>
      </w:r>
      <w:r>
        <w:t></w:t>
      </w:r>
      <w:r>
        <w:t></w:t>
      </w:r>
      <w:r>
        <w:rPr>
          <w:rFonts w:hint="eastAsia"/>
        </w:rPr>
        <w:t>років</w:t>
      </w:r>
      <w:r>
        <w:t></w:t>
      </w:r>
    </w:p>
    <w:p w:rsidR="00914D51" w:rsidRDefault="00914D51" w:rsidP="00914D51">
      <w:r>
        <w:rPr>
          <w:rFonts w:hint="eastAsia"/>
        </w:rPr>
        <w:t>Рівень</w:t>
      </w:r>
      <w:r>
        <w:t></w:t>
      </w:r>
      <w:r>
        <w:rPr>
          <w:rFonts w:hint="eastAsia"/>
        </w:rPr>
        <w:t>спонтанності</w:t>
      </w:r>
      <w:r>
        <w:t></w:t>
      </w:r>
      <w:r>
        <w:rPr>
          <w:rFonts w:hint="eastAsia"/>
        </w:rPr>
        <w:t>українських</w:t>
      </w:r>
      <w:r>
        <w:t></w:t>
      </w:r>
      <w:r>
        <w:rPr>
          <w:rFonts w:hint="eastAsia"/>
        </w:rPr>
        <w:t>чоловіків</w:t>
      </w:r>
      <w:r>
        <w:t></w:t>
      </w:r>
      <w:r>
        <w:rPr>
          <w:rFonts w:hint="eastAsia"/>
        </w:rPr>
        <w:t>вищий</w:t>
      </w:r>
      <w:r>
        <w:t></w:t>
      </w:r>
      <w:r>
        <w:t></w:t>
      </w:r>
      <w:r>
        <w:rPr>
          <w:rFonts w:hint="eastAsia"/>
        </w:rPr>
        <w:t>ніж</w:t>
      </w:r>
      <w:r>
        <w:t></w:t>
      </w:r>
      <w:r>
        <w:rPr>
          <w:rFonts w:hint="eastAsia"/>
        </w:rPr>
        <w:t>рівень</w:t>
      </w:r>
      <w:r>
        <w:t></w:t>
      </w:r>
      <w:r>
        <w:rPr>
          <w:rFonts w:hint="eastAsia"/>
        </w:rPr>
        <w:t>спонтанності</w:t>
      </w:r>
    </w:p>
    <w:p w:rsidR="00914D51" w:rsidRDefault="00914D51" w:rsidP="00914D51">
      <w:r>
        <w:rPr>
          <w:rFonts w:hint="eastAsia"/>
        </w:rPr>
        <w:t>українських</w:t>
      </w:r>
      <w:r>
        <w:t></w:t>
      </w:r>
      <w:r>
        <w:rPr>
          <w:rFonts w:hint="eastAsia"/>
        </w:rPr>
        <w:t>жінок</w:t>
      </w:r>
      <w:r>
        <w:t></w:t>
      </w:r>
      <w:r>
        <w:t></w:t>
      </w:r>
      <w:r>
        <w:rPr>
          <w:rFonts w:hint="eastAsia"/>
        </w:rPr>
        <w:t>Проте</w:t>
      </w:r>
      <w:r>
        <w:t></w:t>
      </w:r>
      <w:r>
        <w:rPr>
          <w:rFonts w:hint="eastAsia"/>
        </w:rPr>
        <w:t>у</w:t>
      </w:r>
      <w:r>
        <w:t></w:t>
      </w:r>
      <w:r>
        <w:rPr>
          <w:rFonts w:hint="eastAsia"/>
        </w:rPr>
        <w:t>представників</w:t>
      </w:r>
      <w:r>
        <w:t></w:t>
      </w:r>
      <w:r>
        <w:rPr>
          <w:rFonts w:hint="eastAsia"/>
        </w:rPr>
        <w:t>іноземних</w:t>
      </w:r>
      <w:r>
        <w:t></w:t>
      </w:r>
      <w:r>
        <w:rPr>
          <w:rFonts w:hint="eastAsia"/>
        </w:rPr>
        <w:t>соціокультурних</w:t>
      </w:r>
    </w:p>
    <w:p w:rsidR="00914D51" w:rsidRDefault="00914D51" w:rsidP="00914D51">
      <w:r>
        <w:t></w:t>
      </w:r>
      <w:r>
        <w:t></w:t>
      </w:r>
      <w:r>
        <w:t></w:t>
      </w:r>
    </w:p>
    <w:p w:rsidR="00914D51" w:rsidRDefault="00914D51" w:rsidP="00914D51">
      <w:r>
        <w:rPr>
          <w:rFonts w:hint="eastAsia"/>
        </w:rPr>
        <w:t>спільнот</w:t>
      </w:r>
      <w:r>
        <w:t></w:t>
      </w:r>
      <w:r>
        <w:rPr>
          <w:rFonts w:hint="eastAsia"/>
        </w:rPr>
        <w:t>вищий</w:t>
      </w:r>
      <w:r>
        <w:t></w:t>
      </w:r>
      <w:r>
        <w:rPr>
          <w:rFonts w:hint="eastAsia"/>
        </w:rPr>
        <w:t>рівень</w:t>
      </w:r>
      <w:r>
        <w:t></w:t>
      </w:r>
      <w:r>
        <w:rPr>
          <w:rFonts w:hint="eastAsia"/>
        </w:rPr>
        <w:t>спонтанності</w:t>
      </w:r>
      <w:r>
        <w:t></w:t>
      </w:r>
      <w:r>
        <w:rPr>
          <w:rFonts w:hint="eastAsia"/>
        </w:rPr>
        <w:t>властивий</w:t>
      </w:r>
      <w:r>
        <w:t></w:t>
      </w:r>
      <w:r>
        <w:rPr>
          <w:rFonts w:hint="eastAsia"/>
        </w:rPr>
        <w:t>жінкам</w:t>
      </w:r>
      <w:r>
        <w:t></w:t>
      </w:r>
      <w:r>
        <w:t></w:t>
      </w:r>
      <w:r>
        <w:rPr>
          <w:rFonts w:hint="eastAsia"/>
        </w:rPr>
        <w:t>Вплив</w:t>
      </w:r>
      <w:r>
        <w:t></w:t>
      </w:r>
      <w:r>
        <w:rPr>
          <w:rFonts w:hint="eastAsia"/>
        </w:rPr>
        <w:t>належності</w:t>
      </w:r>
    </w:p>
    <w:p w:rsidR="00914D51" w:rsidRDefault="00914D51" w:rsidP="00914D51">
      <w:r>
        <w:rPr>
          <w:rFonts w:hint="eastAsia"/>
        </w:rPr>
        <w:t>особистості</w:t>
      </w:r>
      <w:r>
        <w:t></w:t>
      </w:r>
      <w:r>
        <w:rPr>
          <w:rFonts w:hint="eastAsia"/>
        </w:rPr>
        <w:t>до</w:t>
      </w:r>
      <w:r>
        <w:t></w:t>
      </w:r>
      <w:r>
        <w:rPr>
          <w:rFonts w:hint="eastAsia"/>
        </w:rPr>
        <w:t>певної</w:t>
      </w:r>
      <w:r>
        <w:t></w:t>
      </w:r>
      <w:r>
        <w:rPr>
          <w:rFonts w:hint="eastAsia"/>
        </w:rPr>
        <w:t>соціокультурної</w:t>
      </w:r>
      <w:r>
        <w:t></w:t>
      </w:r>
      <w:r>
        <w:rPr>
          <w:rFonts w:hint="eastAsia"/>
        </w:rPr>
        <w:t>спільноти</w:t>
      </w:r>
      <w:r>
        <w:t></w:t>
      </w:r>
      <w:r>
        <w:rPr>
          <w:rFonts w:hint="eastAsia"/>
        </w:rPr>
        <w:t>проявляється</w:t>
      </w:r>
      <w:r>
        <w:t></w:t>
      </w:r>
      <w:r>
        <w:rPr>
          <w:rFonts w:hint="eastAsia"/>
        </w:rPr>
        <w:t>й</w:t>
      </w:r>
      <w:r>
        <w:t></w:t>
      </w:r>
      <w:r>
        <w:rPr>
          <w:rFonts w:hint="eastAsia"/>
        </w:rPr>
        <w:t>у</w:t>
      </w:r>
      <w:r>
        <w:t></w:t>
      </w:r>
      <w:r>
        <w:rPr>
          <w:rFonts w:hint="eastAsia"/>
        </w:rPr>
        <w:t>наявності</w:t>
      </w:r>
    </w:p>
    <w:p w:rsidR="00914D51" w:rsidRDefault="00914D51" w:rsidP="00914D51">
      <w:r>
        <w:rPr>
          <w:rFonts w:hint="eastAsia"/>
        </w:rPr>
        <w:t>найвищого</w:t>
      </w:r>
      <w:r>
        <w:t></w:t>
      </w:r>
      <w:r>
        <w:rPr>
          <w:rFonts w:hint="eastAsia"/>
        </w:rPr>
        <w:t>рівня</w:t>
      </w:r>
      <w:r>
        <w:t></w:t>
      </w:r>
      <w:r>
        <w:rPr>
          <w:rFonts w:hint="eastAsia"/>
        </w:rPr>
        <w:t>спонтанності</w:t>
      </w:r>
      <w:r>
        <w:t></w:t>
      </w:r>
      <w:r>
        <w:rPr>
          <w:rFonts w:hint="eastAsia"/>
        </w:rPr>
        <w:t>в</w:t>
      </w:r>
      <w:r>
        <w:t></w:t>
      </w:r>
      <w:r>
        <w:rPr>
          <w:rFonts w:hint="eastAsia"/>
        </w:rPr>
        <w:t>осіб</w:t>
      </w:r>
      <w:r>
        <w:t></w:t>
      </w:r>
      <w:r>
        <w:t></w:t>
      </w:r>
      <w:r>
        <w:rPr>
          <w:rFonts w:hint="eastAsia"/>
        </w:rPr>
        <w:t>які</w:t>
      </w:r>
      <w:r>
        <w:t></w:t>
      </w:r>
      <w:r>
        <w:rPr>
          <w:rFonts w:hint="eastAsia"/>
        </w:rPr>
        <w:t>належать</w:t>
      </w:r>
      <w:r>
        <w:t></w:t>
      </w:r>
      <w:r>
        <w:rPr>
          <w:rFonts w:hint="eastAsia"/>
        </w:rPr>
        <w:t>до</w:t>
      </w:r>
      <w:r>
        <w:t></w:t>
      </w:r>
      <w:r>
        <w:rPr>
          <w:rFonts w:hint="eastAsia"/>
        </w:rPr>
        <w:t>далеких</w:t>
      </w:r>
      <w:r>
        <w:t></w:t>
      </w:r>
      <w:r>
        <w:rPr>
          <w:rFonts w:hint="eastAsia"/>
        </w:rPr>
        <w:t>від</w:t>
      </w:r>
      <w:r>
        <w:t></w:t>
      </w:r>
      <w:r>
        <w:rPr>
          <w:rFonts w:hint="eastAsia"/>
        </w:rPr>
        <w:t>України</w:t>
      </w:r>
    </w:p>
    <w:p w:rsidR="00914D51" w:rsidRDefault="00914D51" w:rsidP="00914D51">
      <w:r>
        <w:rPr>
          <w:rFonts w:hint="eastAsia"/>
        </w:rPr>
        <w:t>соціокультурних</w:t>
      </w:r>
      <w:r>
        <w:t></w:t>
      </w:r>
      <w:r>
        <w:rPr>
          <w:rFonts w:hint="eastAsia"/>
        </w:rPr>
        <w:t>спільнот</w:t>
      </w:r>
      <w:r>
        <w:t></w:t>
      </w:r>
      <w:r>
        <w:t></w:t>
      </w:r>
      <w:r>
        <w:rPr>
          <w:rFonts w:hint="eastAsia"/>
        </w:rPr>
        <w:t>а</w:t>
      </w:r>
      <w:r>
        <w:t></w:t>
      </w:r>
      <w:r>
        <w:rPr>
          <w:rFonts w:hint="eastAsia"/>
        </w:rPr>
        <w:t>найнижчого</w:t>
      </w:r>
      <w:r>
        <w:t></w:t>
      </w:r>
      <w:r>
        <w:rPr>
          <w:rFonts w:hint="eastAsia"/>
        </w:rPr>
        <w:t>–</w:t>
      </w:r>
      <w:r>
        <w:t></w:t>
      </w:r>
      <w:r>
        <w:rPr>
          <w:rFonts w:hint="eastAsia"/>
        </w:rPr>
        <w:t>у</w:t>
      </w:r>
      <w:r>
        <w:t></w:t>
      </w:r>
      <w:r>
        <w:rPr>
          <w:rFonts w:hint="eastAsia"/>
        </w:rPr>
        <w:t>представників</w:t>
      </w:r>
      <w:r>
        <w:t></w:t>
      </w:r>
      <w:r>
        <w:rPr>
          <w:rFonts w:hint="eastAsia"/>
        </w:rPr>
        <w:t>соціокультурних</w:t>
      </w:r>
    </w:p>
    <w:p w:rsidR="00914D51" w:rsidRDefault="00914D51" w:rsidP="00914D51">
      <w:r>
        <w:rPr>
          <w:rFonts w:hint="eastAsia"/>
        </w:rPr>
        <w:t>спільнот</w:t>
      </w:r>
      <w:r>
        <w:t></w:t>
      </w:r>
      <w:r>
        <w:rPr>
          <w:rFonts w:hint="eastAsia"/>
        </w:rPr>
        <w:t>країн</w:t>
      </w:r>
      <w:r>
        <w:t></w:t>
      </w:r>
      <w:r>
        <w:rPr>
          <w:rFonts w:hint="eastAsia"/>
        </w:rPr>
        <w:t>Європи</w:t>
      </w:r>
      <w:r>
        <w:t></w:t>
      </w:r>
    </w:p>
    <w:p w:rsidR="00914D51" w:rsidRDefault="00914D51" w:rsidP="00914D51">
      <w:r>
        <w:t></w:t>
      </w:r>
      <w:r>
        <w:t></w:t>
      </w:r>
      <w:r>
        <w:t></w:t>
      </w:r>
      <w:r>
        <w:rPr>
          <w:rFonts w:hint="eastAsia"/>
        </w:rPr>
        <w:t>Розроблено</w:t>
      </w:r>
      <w:r>
        <w:t></w:t>
      </w:r>
      <w:r>
        <w:rPr>
          <w:rFonts w:hint="eastAsia"/>
        </w:rPr>
        <w:t>та</w:t>
      </w:r>
      <w:r>
        <w:t></w:t>
      </w:r>
      <w:r>
        <w:rPr>
          <w:rFonts w:hint="eastAsia"/>
        </w:rPr>
        <w:t>апробовано</w:t>
      </w:r>
      <w:r>
        <w:t></w:t>
      </w:r>
      <w:r>
        <w:rPr>
          <w:rFonts w:hint="eastAsia"/>
        </w:rPr>
        <w:t>формувальну</w:t>
      </w:r>
      <w:r>
        <w:t></w:t>
      </w:r>
      <w:r>
        <w:rPr>
          <w:rFonts w:hint="eastAsia"/>
        </w:rPr>
        <w:t>програму</w:t>
      </w:r>
      <w:r>
        <w:t></w:t>
      </w:r>
      <w:r>
        <w:t></w:t>
      </w:r>
      <w:r>
        <w:rPr>
          <w:rFonts w:hint="eastAsia"/>
        </w:rPr>
        <w:t>спрямовану</w:t>
      </w:r>
      <w:r>
        <w:t></w:t>
      </w:r>
      <w:r>
        <w:rPr>
          <w:rFonts w:hint="eastAsia"/>
        </w:rPr>
        <w:t>на</w:t>
      </w:r>
    </w:p>
    <w:p w:rsidR="00914D51" w:rsidRDefault="00914D51" w:rsidP="00914D51">
      <w:r>
        <w:rPr>
          <w:rFonts w:hint="eastAsia"/>
        </w:rPr>
        <w:t>розвиток</w:t>
      </w:r>
      <w:r>
        <w:t></w:t>
      </w:r>
      <w:r>
        <w:rPr>
          <w:rFonts w:hint="eastAsia"/>
        </w:rPr>
        <w:t>спонтанності</w:t>
      </w:r>
      <w:r>
        <w:t></w:t>
      </w:r>
      <w:r>
        <w:rPr>
          <w:rFonts w:hint="eastAsia"/>
        </w:rPr>
        <w:t>особистості</w:t>
      </w:r>
      <w:r>
        <w:t></w:t>
      </w:r>
      <w:r>
        <w:rPr>
          <w:rFonts w:hint="eastAsia"/>
        </w:rPr>
        <w:t>як</w:t>
      </w:r>
      <w:r>
        <w:t></w:t>
      </w:r>
      <w:r>
        <w:rPr>
          <w:rFonts w:hint="eastAsia"/>
        </w:rPr>
        <w:t>умови</w:t>
      </w:r>
      <w:r>
        <w:t></w:t>
      </w:r>
      <w:r>
        <w:rPr>
          <w:rFonts w:hint="eastAsia"/>
        </w:rPr>
        <w:t>розвитку</w:t>
      </w:r>
      <w:r>
        <w:t></w:t>
      </w:r>
      <w:r>
        <w:rPr>
          <w:rFonts w:hint="eastAsia"/>
        </w:rPr>
        <w:t>її</w:t>
      </w:r>
      <w:r>
        <w:t></w:t>
      </w:r>
      <w:r>
        <w:rPr>
          <w:rFonts w:hint="eastAsia"/>
        </w:rPr>
        <w:t>свободи</w:t>
      </w:r>
      <w:r>
        <w:t></w:t>
      </w:r>
      <w:r>
        <w:t></w:t>
      </w:r>
      <w:r>
        <w:rPr>
          <w:rFonts w:hint="eastAsia"/>
        </w:rPr>
        <w:t>Форми</w:t>
      </w:r>
    </w:p>
    <w:p w:rsidR="00914D51" w:rsidRDefault="00914D51" w:rsidP="00914D51">
      <w:r>
        <w:rPr>
          <w:rFonts w:hint="eastAsia"/>
        </w:rPr>
        <w:t>Плейбек</w:t>
      </w:r>
      <w:r>
        <w:t></w:t>
      </w:r>
      <w:r>
        <w:rPr>
          <w:rFonts w:hint="eastAsia"/>
        </w:rPr>
        <w:t>театру</w:t>
      </w:r>
      <w:r>
        <w:t></w:t>
      </w:r>
      <w:r>
        <w:t></w:t>
      </w:r>
      <w:r>
        <w:rPr>
          <w:rFonts w:hint="eastAsia"/>
        </w:rPr>
        <w:t>які</w:t>
      </w:r>
      <w:r>
        <w:t></w:t>
      </w:r>
      <w:r>
        <w:rPr>
          <w:rFonts w:hint="eastAsia"/>
        </w:rPr>
        <w:t>у</w:t>
      </w:r>
      <w:r>
        <w:t></w:t>
      </w:r>
      <w:r>
        <w:rPr>
          <w:rFonts w:hint="eastAsia"/>
        </w:rPr>
        <w:t>ній</w:t>
      </w:r>
      <w:r>
        <w:t></w:t>
      </w:r>
      <w:r>
        <w:rPr>
          <w:rFonts w:hint="eastAsia"/>
        </w:rPr>
        <w:t>використовуються</w:t>
      </w:r>
      <w:r>
        <w:t></w:t>
      </w:r>
      <w:r>
        <w:t></w:t>
      </w:r>
      <w:r>
        <w:rPr>
          <w:rFonts w:hint="eastAsia"/>
        </w:rPr>
        <w:t>є</w:t>
      </w:r>
      <w:r>
        <w:t></w:t>
      </w:r>
      <w:r>
        <w:rPr>
          <w:rFonts w:hint="eastAsia"/>
        </w:rPr>
        <w:t>засобом</w:t>
      </w:r>
      <w:r>
        <w:t></w:t>
      </w:r>
      <w:r>
        <w:rPr>
          <w:rFonts w:hint="eastAsia"/>
        </w:rPr>
        <w:t>для</w:t>
      </w:r>
      <w:r>
        <w:t></w:t>
      </w:r>
      <w:r>
        <w:rPr>
          <w:rFonts w:hint="eastAsia"/>
        </w:rPr>
        <w:t>творення</w:t>
      </w:r>
      <w:r>
        <w:t></w:t>
      </w:r>
      <w:r>
        <w:rPr>
          <w:rFonts w:hint="eastAsia"/>
        </w:rPr>
        <w:t>цих</w:t>
      </w:r>
    </w:p>
    <w:p w:rsidR="00914D51" w:rsidRDefault="00914D51" w:rsidP="00914D51">
      <w:r>
        <w:rPr>
          <w:rFonts w:hint="eastAsia"/>
        </w:rPr>
        <w:t>вистав</w:t>
      </w:r>
      <w:r>
        <w:t></w:t>
      </w:r>
      <w:r>
        <w:t></w:t>
      </w:r>
      <w:r>
        <w:rPr>
          <w:rFonts w:hint="eastAsia"/>
        </w:rPr>
        <w:t>механізмом</w:t>
      </w:r>
      <w:r>
        <w:t></w:t>
      </w:r>
      <w:r>
        <w:rPr>
          <w:rFonts w:hint="eastAsia"/>
        </w:rPr>
        <w:t>розвитку</w:t>
      </w:r>
      <w:r>
        <w:t></w:t>
      </w:r>
      <w:r>
        <w:rPr>
          <w:rFonts w:hint="eastAsia"/>
        </w:rPr>
        <w:t>спонтанності</w:t>
      </w:r>
      <w:r>
        <w:t></w:t>
      </w:r>
      <w:r>
        <w:rPr>
          <w:rFonts w:hint="eastAsia"/>
        </w:rPr>
        <w:t>особистості</w:t>
      </w:r>
      <w:r>
        <w:t></w:t>
      </w:r>
    </w:p>
    <w:p w:rsidR="00914D51" w:rsidRDefault="00914D51" w:rsidP="00914D51">
      <w:r>
        <w:rPr>
          <w:rFonts w:hint="eastAsia"/>
        </w:rPr>
        <w:t>Отримані</w:t>
      </w:r>
      <w:r>
        <w:t></w:t>
      </w:r>
      <w:r>
        <w:rPr>
          <w:rFonts w:hint="eastAsia"/>
        </w:rPr>
        <w:t>дані</w:t>
      </w:r>
      <w:r>
        <w:t></w:t>
      </w:r>
      <w:r>
        <w:rPr>
          <w:rFonts w:hint="eastAsia"/>
        </w:rPr>
        <w:t>засвідчили</w:t>
      </w:r>
      <w:r>
        <w:t></w:t>
      </w:r>
      <w:r>
        <w:rPr>
          <w:rFonts w:hint="eastAsia"/>
        </w:rPr>
        <w:t>можливість</w:t>
      </w:r>
      <w:r>
        <w:t></w:t>
      </w:r>
      <w:r>
        <w:rPr>
          <w:rFonts w:hint="eastAsia"/>
        </w:rPr>
        <w:t>ефективно</w:t>
      </w:r>
      <w:r>
        <w:t></w:t>
      </w:r>
      <w:r>
        <w:rPr>
          <w:rFonts w:hint="eastAsia"/>
        </w:rPr>
        <w:t>впливати</w:t>
      </w:r>
      <w:r>
        <w:t></w:t>
      </w:r>
      <w:r>
        <w:rPr>
          <w:rFonts w:hint="eastAsia"/>
        </w:rPr>
        <w:t>на</w:t>
      </w:r>
    </w:p>
    <w:p w:rsidR="00914D51" w:rsidRDefault="00914D51" w:rsidP="00914D51">
      <w:r>
        <w:rPr>
          <w:rFonts w:hint="eastAsia"/>
        </w:rPr>
        <w:t>формування</w:t>
      </w:r>
      <w:r>
        <w:t></w:t>
      </w:r>
      <w:r>
        <w:rPr>
          <w:rFonts w:hint="eastAsia"/>
        </w:rPr>
        <w:t>спонтанності</w:t>
      </w:r>
      <w:r>
        <w:t></w:t>
      </w:r>
      <w:r>
        <w:rPr>
          <w:rFonts w:hint="eastAsia"/>
        </w:rPr>
        <w:t>особистості</w:t>
      </w:r>
      <w:r>
        <w:t></w:t>
      </w:r>
      <w:r>
        <w:rPr>
          <w:rFonts w:hint="eastAsia"/>
        </w:rPr>
        <w:t>шляхом</w:t>
      </w:r>
      <w:r>
        <w:t></w:t>
      </w:r>
      <w:r>
        <w:rPr>
          <w:rFonts w:hint="eastAsia"/>
        </w:rPr>
        <w:t>використання</w:t>
      </w:r>
      <w:r>
        <w:t></w:t>
      </w:r>
      <w:r>
        <w:rPr>
          <w:rFonts w:hint="eastAsia"/>
        </w:rPr>
        <w:t>спеціальних</w:t>
      </w:r>
    </w:p>
    <w:p w:rsidR="00914D51" w:rsidRDefault="00914D51" w:rsidP="00914D51">
      <w:r>
        <w:rPr>
          <w:rFonts w:hint="eastAsia"/>
        </w:rPr>
        <w:t>елементів</w:t>
      </w:r>
      <w:r>
        <w:t></w:t>
      </w:r>
      <w:r>
        <w:rPr>
          <w:rFonts w:hint="eastAsia"/>
        </w:rPr>
        <w:t>Плейбек</w:t>
      </w:r>
      <w:r>
        <w:t></w:t>
      </w:r>
      <w:r>
        <w:rPr>
          <w:rFonts w:hint="eastAsia"/>
        </w:rPr>
        <w:t>театру</w:t>
      </w:r>
      <w:r>
        <w:t></w:t>
      </w:r>
      <w:r>
        <w:t></w:t>
      </w:r>
      <w:r>
        <w:rPr>
          <w:rFonts w:hint="eastAsia"/>
        </w:rPr>
        <w:t>Результати</w:t>
      </w:r>
      <w:r>
        <w:t></w:t>
      </w:r>
      <w:r>
        <w:rPr>
          <w:rFonts w:hint="eastAsia"/>
        </w:rPr>
        <w:t>якісного</w:t>
      </w:r>
      <w:r>
        <w:t></w:t>
      </w:r>
      <w:r>
        <w:rPr>
          <w:rFonts w:hint="eastAsia"/>
        </w:rPr>
        <w:t>аналізу</w:t>
      </w:r>
      <w:r>
        <w:t></w:t>
      </w:r>
      <w:r>
        <w:rPr>
          <w:rFonts w:hint="eastAsia"/>
        </w:rPr>
        <w:t>висловлювань</w:t>
      </w:r>
      <w:r>
        <w:t></w:t>
      </w:r>
      <w:r>
        <w:rPr>
          <w:rFonts w:hint="eastAsia"/>
        </w:rPr>
        <w:t>та</w:t>
      </w:r>
    </w:p>
    <w:p w:rsidR="00914D51" w:rsidRDefault="00914D51" w:rsidP="00914D51">
      <w:r>
        <w:rPr>
          <w:rFonts w:hint="eastAsia"/>
        </w:rPr>
        <w:t>зворотного</w:t>
      </w:r>
      <w:r>
        <w:t></w:t>
      </w:r>
      <w:r>
        <w:rPr>
          <w:rFonts w:hint="eastAsia"/>
        </w:rPr>
        <w:t>зв’язку</w:t>
      </w:r>
      <w:r>
        <w:t></w:t>
      </w:r>
      <w:r>
        <w:rPr>
          <w:rFonts w:hint="eastAsia"/>
        </w:rPr>
        <w:t>учасників</w:t>
      </w:r>
      <w:r>
        <w:t></w:t>
      </w:r>
      <w:r>
        <w:rPr>
          <w:rFonts w:hint="eastAsia"/>
        </w:rPr>
        <w:t>формувальної</w:t>
      </w:r>
      <w:r>
        <w:t></w:t>
      </w:r>
      <w:r>
        <w:rPr>
          <w:rFonts w:hint="eastAsia"/>
        </w:rPr>
        <w:t>програми</w:t>
      </w:r>
      <w:r>
        <w:t></w:t>
      </w:r>
      <w:r>
        <w:rPr>
          <w:rFonts w:hint="eastAsia"/>
        </w:rPr>
        <w:t>доводять</w:t>
      </w:r>
      <w:r>
        <w:t></w:t>
      </w:r>
      <w:r>
        <w:rPr>
          <w:rFonts w:hint="eastAsia"/>
        </w:rPr>
        <w:t>наявність</w:t>
      </w:r>
    </w:p>
    <w:p w:rsidR="00914D51" w:rsidRDefault="00914D51" w:rsidP="00914D51">
      <w:r>
        <w:rPr>
          <w:rFonts w:hint="eastAsia"/>
        </w:rPr>
        <w:t>зв’язку</w:t>
      </w:r>
      <w:r>
        <w:t></w:t>
      </w:r>
      <w:r>
        <w:rPr>
          <w:rFonts w:hint="eastAsia"/>
        </w:rPr>
        <w:t>спонтанності</w:t>
      </w:r>
      <w:r>
        <w:t></w:t>
      </w:r>
      <w:r>
        <w:rPr>
          <w:rFonts w:hint="eastAsia"/>
        </w:rPr>
        <w:t>з</w:t>
      </w:r>
      <w:r>
        <w:t></w:t>
      </w:r>
      <w:r>
        <w:rPr>
          <w:rFonts w:hint="eastAsia"/>
        </w:rPr>
        <w:t>іншими</w:t>
      </w:r>
      <w:r>
        <w:t></w:t>
      </w:r>
      <w:r>
        <w:rPr>
          <w:rFonts w:hint="eastAsia"/>
        </w:rPr>
        <w:t>властивостями</w:t>
      </w:r>
      <w:r>
        <w:t></w:t>
      </w:r>
      <w:r>
        <w:rPr>
          <w:rFonts w:hint="eastAsia"/>
        </w:rPr>
        <w:t>особистості</w:t>
      </w:r>
      <w:r>
        <w:t></w:t>
      </w:r>
      <w:r>
        <w:t></w:t>
      </w:r>
      <w:r>
        <w:rPr>
          <w:rFonts w:hint="eastAsia"/>
        </w:rPr>
        <w:t>Особливості</w:t>
      </w:r>
    </w:p>
    <w:p w:rsidR="00914D51" w:rsidRDefault="00914D51" w:rsidP="00914D51">
      <w:r>
        <w:rPr>
          <w:rFonts w:hint="eastAsia"/>
        </w:rPr>
        <w:t>трансформації</w:t>
      </w:r>
      <w:r>
        <w:t></w:t>
      </w:r>
      <w:r>
        <w:rPr>
          <w:rFonts w:hint="eastAsia"/>
        </w:rPr>
        <w:t>думок</w:t>
      </w:r>
      <w:r>
        <w:t></w:t>
      </w:r>
      <w:r>
        <w:rPr>
          <w:rFonts w:hint="eastAsia"/>
        </w:rPr>
        <w:t>та</w:t>
      </w:r>
      <w:r>
        <w:t></w:t>
      </w:r>
      <w:r>
        <w:rPr>
          <w:rFonts w:hint="eastAsia"/>
        </w:rPr>
        <w:t>відчуттів</w:t>
      </w:r>
      <w:r>
        <w:t></w:t>
      </w:r>
      <w:r>
        <w:rPr>
          <w:rFonts w:hint="eastAsia"/>
        </w:rPr>
        <w:t>учасників</w:t>
      </w:r>
      <w:r>
        <w:t></w:t>
      </w:r>
      <w:r>
        <w:rPr>
          <w:rFonts w:hint="eastAsia"/>
        </w:rPr>
        <w:t>формувальної</w:t>
      </w:r>
      <w:r>
        <w:t></w:t>
      </w:r>
      <w:r>
        <w:rPr>
          <w:rFonts w:hint="eastAsia"/>
        </w:rPr>
        <w:t>програми</w:t>
      </w:r>
    </w:p>
    <w:p w:rsidR="00914D51" w:rsidRDefault="00914D51" w:rsidP="00914D51">
      <w:r>
        <w:rPr>
          <w:rFonts w:hint="eastAsia"/>
        </w:rPr>
        <w:t>характеризують</w:t>
      </w:r>
      <w:r>
        <w:t></w:t>
      </w:r>
      <w:r>
        <w:rPr>
          <w:rFonts w:hint="eastAsia"/>
        </w:rPr>
        <w:t>динаміку</w:t>
      </w:r>
      <w:r>
        <w:t></w:t>
      </w:r>
      <w:r>
        <w:rPr>
          <w:rFonts w:hint="eastAsia"/>
        </w:rPr>
        <w:t>її</w:t>
      </w:r>
      <w:r>
        <w:t></w:t>
      </w:r>
      <w:r>
        <w:rPr>
          <w:rFonts w:hint="eastAsia"/>
        </w:rPr>
        <w:t>проявів</w:t>
      </w:r>
      <w:r>
        <w:t></w:t>
      </w:r>
    </w:p>
    <w:p w:rsidR="00914D51" w:rsidRDefault="00914D51" w:rsidP="00914D51">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всіх</w:t>
      </w:r>
      <w:r>
        <w:t></w:t>
      </w:r>
      <w:r>
        <w:rPr>
          <w:rFonts w:hint="eastAsia"/>
        </w:rPr>
        <w:t>аспектів</w:t>
      </w:r>
      <w:r>
        <w:t></w:t>
      </w:r>
      <w:r>
        <w:rPr>
          <w:rFonts w:hint="eastAsia"/>
        </w:rPr>
        <w:t>розв’язуваної</w:t>
      </w:r>
    </w:p>
    <w:p w:rsidR="00914D51" w:rsidRDefault="00914D51" w:rsidP="00914D51">
      <w:r>
        <w:rPr>
          <w:rFonts w:hint="eastAsia"/>
        </w:rPr>
        <w:t>проблеми</w:t>
      </w:r>
      <w:r>
        <w:t></w:t>
      </w:r>
      <w:r>
        <w:t></w:t>
      </w:r>
      <w:r>
        <w:rPr>
          <w:rFonts w:hint="eastAsia"/>
        </w:rPr>
        <w:t>Результати</w:t>
      </w:r>
      <w:r>
        <w:t></w:t>
      </w:r>
      <w:r>
        <w:rPr>
          <w:rFonts w:hint="eastAsia"/>
        </w:rPr>
        <w:t>дисертаційної</w:t>
      </w:r>
      <w:r>
        <w:t></w:t>
      </w:r>
      <w:r>
        <w:rPr>
          <w:rFonts w:hint="eastAsia"/>
        </w:rPr>
        <w:t>роботи</w:t>
      </w:r>
      <w:r>
        <w:t></w:t>
      </w:r>
      <w:r>
        <w:rPr>
          <w:rFonts w:hint="eastAsia"/>
        </w:rPr>
        <w:t>дають</w:t>
      </w:r>
      <w:r>
        <w:t></w:t>
      </w:r>
      <w:r>
        <w:rPr>
          <w:rFonts w:hint="eastAsia"/>
        </w:rPr>
        <w:t>підстави</w:t>
      </w:r>
      <w:r>
        <w:t></w:t>
      </w:r>
      <w:r>
        <w:rPr>
          <w:rFonts w:hint="eastAsia"/>
        </w:rPr>
        <w:t>визначити</w:t>
      </w:r>
      <w:r>
        <w:t></w:t>
      </w:r>
      <w:r>
        <w:rPr>
          <w:rFonts w:hint="eastAsia"/>
        </w:rPr>
        <w:t>ряд</w:t>
      </w:r>
    </w:p>
    <w:p w:rsidR="00914D51" w:rsidRDefault="00914D51" w:rsidP="00914D51">
      <w:r>
        <w:rPr>
          <w:rFonts w:hint="eastAsia"/>
        </w:rPr>
        <w:t>актуальних</w:t>
      </w:r>
      <w:r>
        <w:t></w:t>
      </w:r>
      <w:r>
        <w:rPr>
          <w:rFonts w:hint="eastAsia"/>
        </w:rPr>
        <w:t>завдань</w:t>
      </w:r>
      <w:r>
        <w:t></w:t>
      </w:r>
      <w:r>
        <w:rPr>
          <w:rFonts w:hint="eastAsia"/>
        </w:rPr>
        <w:t>щодо</w:t>
      </w:r>
      <w:r>
        <w:t></w:t>
      </w:r>
      <w:r>
        <w:rPr>
          <w:rFonts w:hint="eastAsia"/>
        </w:rPr>
        <w:t>подальшої</w:t>
      </w:r>
      <w:r>
        <w:t></w:t>
      </w:r>
      <w:r>
        <w:rPr>
          <w:rFonts w:hint="eastAsia"/>
        </w:rPr>
        <w:t>розробки</w:t>
      </w:r>
      <w:r>
        <w:t></w:t>
      </w:r>
      <w:r>
        <w:rPr>
          <w:rFonts w:hint="eastAsia"/>
        </w:rPr>
        <w:t>спонтанності</w:t>
      </w:r>
      <w:r>
        <w:t></w:t>
      </w:r>
      <w:r>
        <w:rPr>
          <w:rFonts w:hint="eastAsia"/>
        </w:rPr>
        <w:t>особистості</w:t>
      </w:r>
      <w:r>
        <w:t></w:t>
      </w:r>
      <w:r>
        <w:t></w:t>
      </w:r>
      <w:r>
        <w:rPr>
          <w:rFonts w:hint="eastAsia"/>
        </w:rPr>
        <w:t>а</w:t>
      </w:r>
    </w:p>
    <w:p w:rsidR="00914D51" w:rsidRDefault="00914D51" w:rsidP="00914D51">
      <w:r>
        <w:rPr>
          <w:rFonts w:hint="eastAsia"/>
        </w:rPr>
        <w:t>саме</w:t>
      </w:r>
      <w:r>
        <w:t></w:t>
      </w:r>
      <w:r>
        <w:t></w:t>
      </w:r>
      <w:r>
        <w:rPr>
          <w:rFonts w:hint="eastAsia"/>
        </w:rPr>
        <w:t>з’ясування</w:t>
      </w:r>
      <w:r>
        <w:t></w:t>
      </w:r>
      <w:r>
        <w:rPr>
          <w:rFonts w:hint="eastAsia"/>
        </w:rPr>
        <w:t>її</w:t>
      </w:r>
      <w:r>
        <w:t></w:t>
      </w:r>
      <w:r>
        <w:rPr>
          <w:rFonts w:hint="eastAsia"/>
        </w:rPr>
        <w:t>особливостей</w:t>
      </w:r>
      <w:r>
        <w:t></w:t>
      </w:r>
      <w:r>
        <w:rPr>
          <w:rFonts w:hint="eastAsia"/>
        </w:rPr>
        <w:t>у</w:t>
      </w:r>
      <w:r>
        <w:t></w:t>
      </w:r>
      <w:r>
        <w:rPr>
          <w:rFonts w:hint="eastAsia"/>
        </w:rPr>
        <w:t>різні</w:t>
      </w:r>
      <w:r>
        <w:t></w:t>
      </w:r>
      <w:r>
        <w:rPr>
          <w:rFonts w:hint="eastAsia"/>
        </w:rPr>
        <w:t>вікові</w:t>
      </w:r>
      <w:r>
        <w:t></w:t>
      </w:r>
      <w:r>
        <w:rPr>
          <w:rFonts w:hint="eastAsia"/>
        </w:rPr>
        <w:t>періоди</w:t>
      </w:r>
      <w:r>
        <w:t></w:t>
      </w:r>
      <w:r>
        <w:t></w:t>
      </w:r>
      <w:r>
        <w:rPr>
          <w:rFonts w:hint="eastAsia"/>
        </w:rPr>
        <w:t>наприклад</w:t>
      </w:r>
      <w:r>
        <w:t></w:t>
      </w:r>
      <w:r>
        <w:t></w:t>
      </w:r>
      <w:r>
        <w:rPr>
          <w:rFonts w:hint="eastAsia"/>
        </w:rPr>
        <w:t>у</w:t>
      </w:r>
    </w:p>
    <w:p w:rsidR="00914D51" w:rsidRDefault="00914D51" w:rsidP="00914D51">
      <w:r>
        <w:rPr>
          <w:rFonts w:hint="eastAsia"/>
        </w:rPr>
        <w:t>підлітковому</w:t>
      </w:r>
      <w:r>
        <w:t></w:t>
      </w:r>
      <w:r>
        <w:rPr>
          <w:rFonts w:hint="eastAsia"/>
        </w:rPr>
        <w:t>віці</w:t>
      </w:r>
      <w:r>
        <w:t></w:t>
      </w:r>
      <w:r>
        <w:rPr>
          <w:rFonts w:hint="eastAsia"/>
        </w:rPr>
        <w:t>або</w:t>
      </w:r>
      <w:r>
        <w:t></w:t>
      </w:r>
      <w:r>
        <w:rPr>
          <w:rFonts w:hint="eastAsia"/>
        </w:rPr>
        <w:t>у</w:t>
      </w:r>
      <w:r>
        <w:t></w:t>
      </w:r>
      <w:r>
        <w:rPr>
          <w:rFonts w:hint="eastAsia"/>
        </w:rPr>
        <w:t>віці</w:t>
      </w:r>
      <w:r>
        <w:t></w:t>
      </w:r>
      <w:r>
        <w:rPr>
          <w:rFonts w:hint="eastAsia"/>
        </w:rPr>
        <w:t>пізньої</w:t>
      </w:r>
      <w:r>
        <w:t></w:t>
      </w:r>
      <w:r>
        <w:rPr>
          <w:rFonts w:hint="eastAsia"/>
        </w:rPr>
        <w:t>дорослості</w:t>
      </w:r>
      <w:r>
        <w:t></w:t>
      </w:r>
      <w:r>
        <w:t></w:t>
      </w:r>
      <w:r>
        <w:t></w:t>
      </w:r>
      <w:r>
        <w:rPr>
          <w:rFonts w:hint="eastAsia"/>
        </w:rPr>
        <w:t>у</w:t>
      </w:r>
      <w:r>
        <w:t></w:t>
      </w:r>
      <w:r>
        <w:rPr>
          <w:rFonts w:hint="eastAsia"/>
        </w:rPr>
        <w:t>різних</w:t>
      </w:r>
      <w:r>
        <w:t></w:t>
      </w:r>
      <w:r>
        <w:rPr>
          <w:rFonts w:hint="eastAsia"/>
        </w:rPr>
        <w:t>соціальних</w:t>
      </w:r>
    </w:p>
    <w:p w:rsidR="00914D51" w:rsidRDefault="00914D51" w:rsidP="00914D51">
      <w:r>
        <w:rPr>
          <w:rFonts w:hint="eastAsia"/>
        </w:rPr>
        <w:t>професійних</w:t>
      </w:r>
      <w:r>
        <w:t></w:t>
      </w:r>
      <w:r>
        <w:rPr>
          <w:rFonts w:hint="eastAsia"/>
        </w:rPr>
        <w:t>спільнот</w:t>
      </w:r>
      <w:r>
        <w:t></w:t>
      </w:r>
      <w:r>
        <w:t></w:t>
      </w:r>
      <w:r>
        <w:rPr>
          <w:rFonts w:hint="eastAsia"/>
        </w:rPr>
        <w:t>зокрема</w:t>
      </w:r>
      <w:r>
        <w:t></w:t>
      </w:r>
      <w:r>
        <w:rPr>
          <w:rFonts w:hint="eastAsia"/>
        </w:rPr>
        <w:t>гуманітарних</w:t>
      </w:r>
      <w:r>
        <w:t></w:t>
      </w:r>
      <w:r>
        <w:t></w:t>
      </w:r>
      <w:r>
        <w:rPr>
          <w:rFonts w:hint="eastAsia"/>
        </w:rPr>
        <w:t>технічних</w:t>
      </w:r>
      <w:r>
        <w:t></w:t>
      </w:r>
      <w:r>
        <w:rPr>
          <w:rFonts w:hint="eastAsia"/>
        </w:rPr>
        <w:t>тощо</w:t>
      </w:r>
      <w:r>
        <w:t></w:t>
      </w:r>
      <w:r>
        <w:t></w:t>
      </w:r>
      <w:r>
        <w:rPr>
          <w:rFonts w:hint="eastAsia"/>
        </w:rPr>
        <w:t>вивчення</w:t>
      </w:r>
    </w:p>
    <w:p w:rsidR="00914D51" w:rsidRDefault="00914D51" w:rsidP="00914D51">
      <w:r>
        <w:rPr>
          <w:rFonts w:hint="eastAsia"/>
        </w:rPr>
        <w:t>явища</w:t>
      </w:r>
      <w:r>
        <w:t></w:t>
      </w:r>
      <w:r>
        <w:rPr>
          <w:rFonts w:hint="eastAsia"/>
        </w:rPr>
        <w:t>та</w:t>
      </w:r>
      <w:r>
        <w:t></w:t>
      </w:r>
      <w:r>
        <w:rPr>
          <w:rFonts w:hint="eastAsia"/>
        </w:rPr>
        <w:t>значення</w:t>
      </w:r>
      <w:r>
        <w:t></w:t>
      </w:r>
      <w:r>
        <w:rPr>
          <w:rFonts w:hint="eastAsia"/>
        </w:rPr>
        <w:t>Плейбек</w:t>
      </w:r>
      <w:r>
        <w:t></w:t>
      </w:r>
      <w:r>
        <w:rPr>
          <w:rFonts w:hint="eastAsia"/>
        </w:rPr>
        <w:t>театру</w:t>
      </w:r>
      <w:r>
        <w:t></w:t>
      </w:r>
      <w:r>
        <w:rPr>
          <w:rFonts w:hint="eastAsia"/>
        </w:rPr>
        <w:t>як</w:t>
      </w:r>
      <w:r>
        <w:t></w:t>
      </w:r>
      <w:r>
        <w:rPr>
          <w:rFonts w:hint="eastAsia"/>
        </w:rPr>
        <w:t>інноваційної</w:t>
      </w:r>
      <w:r>
        <w:t></w:t>
      </w:r>
      <w:r>
        <w:rPr>
          <w:rFonts w:hint="eastAsia"/>
        </w:rPr>
        <w:t>соціально</w:t>
      </w:r>
      <w:r>
        <w:t></w:t>
      </w:r>
      <w:r>
        <w:rPr>
          <w:rFonts w:hint="eastAsia"/>
        </w:rPr>
        <w:t>психологічної</w:t>
      </w:r>
    </w:p>
    <w:p w:rsidR="00914D51" w:rsidRDefault="00914D51" w:rsidP="00914D51">
      <w:r>
        <w:rPr>
          <w:rFonts w:hint="eastAsia"/>
        </w:rPr>
        <w:t>практики</w:t>
      </w:r>
      <w:r>
        <w:t></w:t>
      </w:r>
      <w:r>
        <w:t></w:t>
      </w:r>
      <w:r>
        <w:rPr>
          <w:rFonts w:hint="eastAsia"/>
        </w:rPr>
        <w:t>характеристики</w:t>
      </w:r>
      <w:r>
        <w:t></w:t>
      </w:r>
      <w:r>
        <w:rPr>
          <w:rFonts w:hint="eastAsia"/>
        </w:rPr>
        <w:t>спонтанності</w:t>
      </w:r>
      <w:r>
        <w:t></w:t>
      </w:r>
      <w:r>
        <w:rPr>
          <w:rFonts w:hint="eastAsia"/>
        </w:rPr>
        <w:t>як</w:t>
      </w:r>
      <w:r>
        <w:t></w:t>
      </w:r>
      <w:r>
        <w:rPr>
          <w:rFonts w:hint="eastAsia"/>
        </w:rPr>
        <w:t>життєвого</w:t>
      </w:r>
      <w:r>
        <w:t></w:t>
      </w:r>
      <w:r>
        <w:rPr>
          <w:rFonts w:hint="eastAsia"/>
        </w:rPr>
        <w:t>ресурсу</w:t>
      </w:r>
      <w:r>
        <w:t></w:t>
      </w:r>
      <w:r>
        <w:rPr>
          <w:rFonts w:hint="eastAsia"/>
        </w:rPr>
        <w:t>особистості</w:t>
      </w:r>
    </w:p>
    <w:p w:rsidR="00914D51" w:rsidRPr="00914D51" w:rsidRDefault="00914D51" w:rsidP="00914D51">
      <w:r>
        <w:rPr>
          <w:rFonts w:hint="eastAsia"/>
        </w:rPr>
        <w:t>протягом</w:t>
      </w:r>
      <w:r>
        <w:t></w:t>
      </w:r>
      <w:r>
        <w:rPr>
          <w:rFonts w:hint="eastAsia"/>
        </w:rPr>
        <w:t>онтогенезу</w:t>
      </w:r>
      <w:r>
        <w:t></w:t>
      </w:r>
    </w:p>
    <w:sectPr w:rsidR="00914D51" w:rsidRPr="00914D5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914D51" w:rsidRPr="00914D51">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8ACB0-8940-440E-B211-3D2173CA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18</Pages>
  <Words>3030</Words>
  <Characters>17273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2022-04-20T08:39:00Z</dcterms:created>
  <dcterms:modified xsi:type="dcterms:W3CDTF">2022-04-20T13:52:00Z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