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A2E0"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Федина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Елена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Николаевна</w:t>
      </w:r>
      <w:r w:rsidRPr="00B84EFC">
        <w:rPr>
          <w:rFonts w:ascii="Arial" w:hAnsi="Arial" w:cs="Arial"/>
          <w:caps/>
          <w:color w:val="333333"/>
          <w:sz w:val="27"/>
          <w:szCs w:val="27"/>
        </w:rPr>
        <w:t>.</w:t>
      </w:r>
    </w:p>
    <w:p w14:paraId="4E83534D"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Досуг</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в</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структуре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образовательного</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пространства</w:t>
      </w:r>
      <w:r w:rsidRPr="00B84EFC">
        <w:rPr>
          <w:rFonts w:ascii="Arial" w:hAnsi="Arial" w:cs="Arial"/>
          <w:caps/>
          <w:color w:val="333333"/>
          <w:sz w:val="27"/>
          <w:szCs w:val="27"/>
        </w:rPr>
        <w:t xml:space="preserve"> : </w:t>
      </w:r>
      <w:r w:rsidRPr="00B84EFC">
        <w:rPr>
          <w:rFonts w:ascii="Arial" w:hAnsi="Arial" w:cs="Arial" w:hint="eastAsia"/>
          <w:caps/>
          <w:color w:val="333333"/>
          <w:sz w:val="27"/>
          <w:szCs w:val="27"/>
        </w:rPr>
        <w:t>диссертация</w:t>
      </w:r>
      <w:r w:rsidRPr="00B84EFC">
        <w:rPr>
          <w:rFonts w:ascii="Arial" w:hAnsi="Arial" w:cs="Arial"/>
          <w:caps/>
          <w:color w:val="333333"/>
          <w:sz w:val="27"/>
          <w:szCs w:val="27"/>
        </w:rPr>
        <w:t xml:space="preserve"> ... </w:t>
      </w:r>
      <w:r w:rsidRPr="00B84EFC">
        <w:rPr>
          <w:rFonts w:ascii="Arial" w:hAnsi="Arial" w:cs="Arial" w:hint="eastAsia"/>
          <w:caps/>
          <w:color w:val="333333"/>
          <w:sz w:val="27"/>
          <w:szCs w:val="27"/>
        </w:rPr>
        <w:t>кандидата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социологических</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наук</w:t>
      </w:r>
      <w:r w:rsidRPr="00B84EFC">
        <w:rPr>
          <w:rFonts w:ascii="Arial" w:hAnsi="Arial" w:cs="Arial"/>
          <w:caps/>
          <w:color w:val="333333"/>
          <w:sz w:val="27"/>
          <w:szCs w:val="27"/>
        </w:rPr>
        <w:t xml:space="preserve"> : 22.00.04. - </w:t>
      </w:r>
      <w:r w:rsidRPr="00B84EFC">
        <w:rPr>
          <w:rFonts w:ascii="Arial" w:hAnsi="Arial" w:cs="Arial" w:hint="eastAsia"/>
          <w:caps/>
          <w:color w:val="333333"/>
          <w:sz w:val="27"/>
          <w:szCs w:val="27"/>
        </w:rPr>
        <w:t>Саратов</w:t>
      </w:r>
      <w:r w:rsidRPr="00B84EFC">
        <w:rPr>
          <w:rFonts w:ascii="Arial" w:hAnsi="Arial" w:cs="Arial"/>
          <w:caps/>
          <w:color w:val="333333"/>
          <w:sz w:val="27"/>
          <w:szCs w:val="27"/>
        </w:rPr>
        <w:t xml:space="preserve">, 2000. - 175 </w:t>
      </w:r>
      <w:r w:rsidRPr="00B84EFC">
        <w:rPr>
          <w:rFonts w:ascii="Arial" w:hAnsi="Arial" w:cs="Arial" w:hint="eastAsia"/>
          <w:caps/>
          <w:color w:val="333333"/>
          <w:sz w:val="27"/>
          <w:szCs w:val="27"/>
        </w:rPr>
        <w:t>с</w:t>
      </w:r>
      <w:r w:rsidRPr="00B84EFC">
        <w:rPr>
          <w:rFonts w:ascii="Arial" w:hAnsi="Arial" w:cs="Arial"/>
          <w:caps/>
          <w:color w:val="333333"/>
          <w:sz w:val="27"/>
          <w:szCs w:val="27"/>
        </w:rPr>
        <w:t>.</w:t>
      </w:r>
    </w:p>
    <w:p w14:paraId="1F1F886B"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больше</w:t>
      </w:r>
    </w:p>
    <w:p w14:paraId="17C12360"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Цитаты</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из</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текста</w:t>
      </w:r>
      <w:r w:rsidRPr="00B84EFC">
        <w:rPr>
          <w:rFonts w:ascii="Arial" w:hAnsi="Arial" w:cs="Arial"/>
          <w:caps/>
          <w:color w:val="333333"/>
          <w:sz w:val="27"/>
          <w:szCs w:val="27"/>
        </w:rPr>
        <w:t>:</w:t>
      </w:r>
    </w:p>
    <w:p w14:paraId="6776DDAF"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стр</w:t>
      </w:r>
      <w:r w:rsidRPr="00B84EFC">
        <w:rPr>
          <w:rFonts w:ascii="Arial" w:hAnsi="Arial" w:cs="Arial"/>
          <w:caps/>
          <w:color w:val="333333"/>
          <w:sz w:val="27"/>
          <w:szCs w:val="27"/>
        </w:rPr>
        <w:t>. 1</w:t>
      </w:r>
    </w:p>
    <w:p w14:paraId="56236B2C"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САРАТОВСКИЙ</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ГОСУДАРСТВЕННЫЙ</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ТЕХНИЧЕСКИЙ</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УНИВЕРСИТЕТ</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На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правах</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рукописи</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ФЕДИНА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Елена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Николаевна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ДОСУГ</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в</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СТРУКТУРЕ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ОБРАЗОВАТЕЛЬНОГО</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ПРОСТРАНСТВА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Диссертационная</w:t>
      </w:r>
    </w:p>
    <w:p w14:paraId="27D366B4"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стр</w:t>
      </w:r>
      <w:r w:rsidRPr="00B84EFC">
        <w:rPr>
          <w:rFonts w:ascii="Arial" w:hAnsi="Arial" w:cs="Arial"/>
          <w:caps/>
          <w:color w:val="333333"/>
          <w:sz w:val="27"/>
          <w:szCs w:val="27"/>
        </w:rPr>
        <w:t>. 10</w:t>
      </w:r>
    </w:p>
    <w:p w14:paraId="7417DA8F"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локусов</w:t>
      </w:r>
      <w:r w:rsidRPr="00B84EFC">
        <w:rPr>
          <w:rFonts w:ascii="Arial" w:hAnsi="Arial" w:cs="Arial"/>
          <w:caps/>
          <w:color w:val="333333"/>
          <w:sz w:val="27"/>
          <w:szCs w:val="27"/>
        </w:rPr>
        <w:t xml:space="preserve"> ) </w:t>
      </w:r>
      <w:r w:rsidRPr="00B84EFC">
        <w:rPr>
          <w:rFonts w:ascii="Arial" w:hAnsi="Arial" w:cs="Arial" w:hint="eastAsia"/>
          <w:caps/>
          <w:color w:val="333333"/>
          <w:sz w:val="27"/>
          <w:szCs w:val="27"/>
        </w:rPr>
        <w:t>пространства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досуга</w:t>
      </w:r>
      <w:r w:rsidRPr="00B84EFC">
        <w:rPr>
          <w:rFonts w:ascii="Arial" w:hAnsi="Arial" w:cs="Arial"/>
          <w:caps/>
          <w:color w:val="333333"/>
          <w:sz w:val="27"/>
          <w:szCs w:val="27"/>
        </w:rPr>
        <w:t xml:space="preserve">. 11 </w:t>
      </w:r>
      <w:r w:rsidRPr="00B84EFC">
        <w:rPr>
          <w:rFonts w:ascii="Arial" w:hAnsi="Arial" w:cs="Arial" w:hint="eastAsia"/>
          <w:caps/>
          <w:color w:val="333333"/>
          <w:sz w:val="27"/>
          <w:szCs w:val="27"/>
        </w:rPr>
        <w:t>З</w:t>
      </w:r>
      <w:r w:rsidRPr="00B84EFC">
        <w:rPr>
          <w:rFonts w:ascii="Arial" w:hAnsi="Arial" w:cs="Arial"/>
          <w:caps/>
          <w:color w:val="333333"/>
          <w:sz w:val="27"/>
          <w:szCs w:val="27"/>
        </w:rPr>
        <w:t>.</w:t>
      </w:r>
      <w:r w:rsidRPr="00B84EFC">
        <w:rPr>
          <w:rFonts w:ascii="Arial" w:hAnsi="Arial" w:cs="Arial" w:hint="eastAsia"/>
          <w:caps/>
          <w:color w:val="333333"/>
          <w:sz w:val="27"/>
          <w:szCs w:val="27"/>
        </w:rPr>
        <w:t>В</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структуре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досугового</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пространства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студентов</w:t>
      </w:r>
      <w:r w:rsidRPr="00B84EFC">
        <w:rPr>
          <w:rFonts w:ascii="Arial" w:hAnsi="Arial" w:cs="Arial"/>
          <w:caps/>
          <w:color w:val="333333"/>
          <w:sz w:val="27"/>
          <w:szCs w:val="27"/>
        </w:rPr>
        <w:t xml:space="preserve"> </w:t>
      </w:r>
      <w:proofErr w:type="gramStart"/>
      <w:r w:rsidRPr="00B84EFC">
        <w:rPr>
          <w:rFonts w:ascii="Arial" w:hAnsi="Arial" w:cs="Arial" w:hint="eastAsia"/>
          <w:caps/>
          <w:color w:val="333333"/>
          <w:sz w:val="27"/>
          <w:szCs w:val="27"/>
        </w:rPr>
        <w:t>высших</w:t>
      </w:r>
      <w:r w:rsidRPr="00B84EFC">
        <w:rPr>
          <w:rFonts w:ascii="Arial" w:hAnsi="Arial" w:cs="Arial"/>
          <w:caps/>
          <w:color w:val="333333"/>
          <w:sz w:val="27"/>
          <w:szCs w:val="27"/>
        </w:rPr>
        <w:t xml:space="preserve"> )</w:t>
      </w:r>
      <w:proofErr w:type="gramEnd"/>
      <w:r w:rsidRPr="00B84EFC">
        <w:rPr>
          <w:rFonts w:ascii="Arial" w:hAnsi="Arial" w:cs="Arial"/>
          <w:caps/>
          <w:color w:val="333333"/>
          <w:sz w:val="27"/>
          <w:szCs w:val="27"/>
        </w:rPr>
        <w:t>^</w:t>
      </w:r>
      <w:r w:rsidRPr="00B84EFC">
        <w:rPr>
          <w:rFonts w:ascii="Arial" w:hAnsi="Arial" w:cs="Arial" w:hint="eastAsia"/>
          <w:caps/>
          <w:color w:val="333333"/>
          <w:sz w:val="27"/>
          <w:szCs w:val="27"/>
        </w:rPr>
        <w:t>ебных</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заведений</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объединяет</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выделяются</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виды</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следующие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локусы</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Локус</w:t>
      </w:r>
    </w:p>
    <w:p w14:paraId="5228919D"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стр</w:t>
      </w:r>
      <w:r w:rsidRPr="00B84EFC">
        <w:rPr>
          <w:rFonts w:ascii="Arial" w:hAnsi="Arial" w:cs="Arial"/>
          <w:caps/>
          <w:color w:val="333333"/>
          <w:sz w:val="27"/>
          <w:szCs w:val="27"/>
        </w:rPr>
        <w:t>. 93</w:t>
      </w:r>
    </w:p>
    <w:p w14:paraId="79672300"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инфраструктуры</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проникновение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пространства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Представленные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подходы</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к</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пониманию</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свободного</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времени</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помогают</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уяснить</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позицию</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досуга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в</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структуре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образовательного</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пространства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Идея</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досуговых</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непрерывности</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практик</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в</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образован</w:t>
      </w:r>
      <w:r w:rsidRPr="00B84EFC">
        <w:rPr>
          <w:rFonts w:ascii="Arial" w:hAnsi="Arial" w:cs="Arial" w:hint="eastAsia"/>
          <w:caps/>
          <w:color w:val="333333"/>
          <w:sz w:val="27"/>
          <w:szCs w:val="27"/>
        </w:rPr>
        <w:lastRenderedPageBreak/>
        <w:t>ия</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структуру</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предполагает</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образовательного</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возможности</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проникновения</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досуговых</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практик</w:t>
      </w:r>
    </w:p>
    <w:p w14:paraId="04B6B795" w14:textId="77777777" w:rsidR="00B84EFC" w:rsidRPr="00B84EFC" w:rsidRDefault="00B84EFC" w:rsidP="00B84EFC">
      <w:pPr>
        <w:rPr>
          <w:rFonts w:ascii="Arial" w:hAnsi="Arial" w:cs="Arial"/>
          <w:caps/>
          <w:color w:val="333333"/>
          <w:sz w:val="27"/>
          <w:szCs w:val="27"/>
        </w:rPr>
      </w:pPr>
    </w:p>
    <w:p w14:paraId="70AD76EA"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Оглавление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диссертации</w:t>
      </w:r>
    </w:p>
    <w:p w14:paraId="49B7DA28"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кандидат</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социологических</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наук</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Федина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Елена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Николаевна</w:t>
      </w:r>
    </w:p>
    <w:p w14:paraId="2D3900C8"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Введение</w:t>
      </w:r>
      <w:r w:rsidRPr="00B84EFC">
        <w:rPr>
          <w:rFonts w:ascii="Arial" w:hAnsi="Arial" w:cs="Arial"/>
          <w:caps/>
          <w:color w:val="333333"/>
          <w:sz w:val="27"/>
          <w:szCs w:val="27"/>
        </w:rPr>
        <w:t>.</w:t>
      </w:r>
    </w:p>
    <w:p w14:paraId="7EDFC0BC" w14:textId="77777777" w:rsidR="00B84EFC" w:rsidRPr="00B84EFC" w:rsidRDefault="00B84EFC" w:rsidP="00B84EFC">
      <w:pPr>
        <w:rPr>
          <w:rFonts w:ascii="Arial" w:hAnsi="Arial" w:cs="Arial"/>
          <w:caps/>
          <w:color w:val="333333"/>
          <w:sz w:val="27"/>
          <w:szCs w:val="27"/>
        </w:rPr>
      </w:pPr>
    </w:p>
    <w:p w14:paraId="68F1E275"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Глава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Г</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Образование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для</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досуга</w:t>
      </w:r>
      <w:r w:rsidRPr="00B84EFC">
        <w:rPr>
          <w:rFonts w:ascii="Arial" w:hAnsi="Arial" w:cs="Arial"/>
          <w:caps/>
          <w:color w:val="333333"/>
          <w:sz w:val="27"/>
          <w:szCs w:val="27"/>
        </w:rPr>
        <w:t xml:space="preserve"> - </w:t>
      </w:r>
      <w:r w:rsidRPr="00B84EFC">
        <w:rPr>
          <w:rFonts w:ascii="Arial" w:hAnsi="Arial" w:cs="Arial" w:hint="eastAsia"/>
          <w:caps/>
          <w:color w:val="333333"/>
          <w:sz w:val="27"/>
          <w:szCs w:val="27"/>
        </w:rPr>
        <w:t>новая</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социальная</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парадигма</w:t>
      </w:r>
    </w:p>
    <w:p w14:paraId="22898D94" w14:textId="77777777" w:rsidR="00B84EFC" w:rsidRPr="00B84EFC" w:rsidRDefault="00B84EFC" w:rsidP="00B84EFC">
      <w:pPr>
        <w:rPr>
          <w:rFonts w:ascii="Arial" w:hAnsi="Arial" w:cs="Arial"/>
          <w:caps/>
          <w:color w:val="333333"/>
          <w:sz w:val="27"/>
          <w:szCs w:val="27"/>
        </w:rPr>
      </w:pPr>
    </w:p>
    <w:p w14:paraId="12092FE6" w14:textId="77777777" w:rsidR="00B84EFC" w:rsidRPr="00B84EFC" w:rsidRDefault="00B84EFC" w:rsidP="00B84EFC">
      <w:pPr>
        <w:rPr>
          <w:rFonts w:ascii="Arial" w:hAnsi="Arial" w:cs="Arial"/>
          <w:caps/>
          <w:color w:val="333333"/>
          <w:sz w:val="27"/>
          <w:szCs w:val="27"/>
        </w:rPr>
      </w:pPr>
      <w:r w:rsidRPr="00B84EFC">
        <w:rPr>
          <w:rFonts w:ascii="Arial" w:hAnsi="Arial" w:cs="Arial"/>
          <w:caps/>
          <w:color w:val="333333"/>
          <w:sz w:val="27"/>
          <w:szCs w:val="27"/>
        </w:rPr>
        <w:t>1.</w:t>
      </w:r>
      <w:proofErr w:type="gramStart"/>
      <w:r w:rsidRPr="00B84EFC">
        <w:rPr>
          <w:rFonts w:ascii="Arial" w:hAnsi="Arial" w:cs="Arial"/>
          <w:caps/>
          <w:color w:val="333333"/>
          <w:sz w:val="27"/>
          <w:szCs w:val="27"/>
        </w:rPr>
        <w:t>1.</w:t>
      </w:r>
      <w:r w:rsidRPr="00B84EFC">
        <w:rPr>
          <w:rFonts w:ascii="Arial" w:hAnsi="Arial" w:cs="Arial" w:hint="eastAsia"/>
          <w:caps/>
          <w:color w:val="333333"/>
          <w:sz w:val="27"/>
          <w:szCs w:val="27"/>
        </w:rPr>
        <w:t>Социокультурные</w:t>
      </w:r>
      <w:proofErr w:type="gramEnd"/>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формы</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пространства</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образования</w:t>
      </w:r>
      <w:r w:rsidRPr="00B84EFC">
        <w:rPr>
          <w:rFonts w:ascii="Arial" w:hAnsi="Arial" w:cs="Arial"/>
          <w:caps/>
          <w:color w:val="333333"/>
          <w:sz w:val="27"/>
          <w:szCs w:val="27"/>
        </w:rPr>
        <w:t>.</w:t>
      </w:r>
    </w:p>
    <w:p w14:paraId="057F48D3" w14:textId="77777777" w:rsidR="00B84EFC" w:rsidRPr="00B84EFC" w:rsidRDefault="00B84EFC" w:rsidP="00B84EFC">
      <w:pPr>
        <w:rPr>
          <w:rFonts w:ascii="Arial" w:hAnsi="Arial" w:cs="Arial"/>
          <w:caps/>
          <w:color w:val="333333"/>
          <w:sz w:val="27"/>
          <w:szCs w:val="27"/>
        </w:rPr>
      </w:pPr>
    </w:p>
    <w:p w14:paraId="7F1977F4" w14:textId="77777777" w:rsidR="00B84EFC" w:rsidRPr="00B84EFC" w:rsidRDefault="00B84EFC" w:rsidP="00B84EFC">
      <w:pPr>
        <w:rPr>
          <w:rFonts w:ascii="Arial" w:hAnsi="Arial" w:cs="Arial"/>
          <w:caps/>
          <w:color w:val="333333"/>
          <w:sz w:val="27"/>
          <w:szCs w:val="27"/>
        </w:rPr>
      </w:pPr>
      <w:r w:rsidRPr="00B84EFC">
        <w:rPr>
          <w:rFonts w:ascii="Arial" w:hAnsi="Arial" w:cs="Arial"/>
          <w:caps/>
          <w:color w:val="333333"/>
          <w:sz w:val="27"/>
          <w:szCs w:val="27"/>
        </w:rPr>
        <w:t xml:space="preserve">1.2. </w:t>
      </w:r>
      <w:r w:rsidRPr="00B84EFC">
        <w:rPr>
          <w:rFonts w:ascii="Arial" w:hAnsi="Arial" w:cs="Arial" w:hint="eastAsia"/>
          <w:caps/>
          <w:color w:val="333333"/>
          <w:sz w:val="27"/>
          <w:szCs w:val="27"/>
        </w:rPr>
        <w:t>Современное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образование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и</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тенденции</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использования</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свободного</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времени</w:t>
      </w:r>
      <w:r w:rsidRPr="00B84EFC">
        <w:rPr>
          <w:rFonts w:ascii="Arial" w:hAnsi="Arial" w:cs="Arial"/>
          <w:caps/>
          <w:color w:val="333333"/>
          <w:sz w:val="27"/>
          <w:szCs w:val="27"/>
        </w:rPr>
        <w:t>.</w:t>
      </w:r>
    </w:p>
    <w:p w14:paraId="0F1BB96A" w14:textId="77777777" w:rsidR="00B84EFC" w:rsidRPr="00B84EFC" w:rsidRDefault="00B84EFC" w:rsidP="00B84EFC">
      <w:pPr>
        <w:rPr>
          <w:rFonts w:ascii="Arial" w:hAnsi="Arial" w:cs="Arial"/>
          <w:caps/>
          <w:color w:val="333333"/>
          <w:sz w:val="27"/>
          <w:szCs w:val="27"/>
        </w:rPr>
      </w:pPr>
    </w:p>
    <w:p w14:paraId="35A4CF08" w14:textId="77777777" w:rsidR="00B84EFC" w:rsidRPr="00B84EFC" w:rsidRDefault="00B84EFC" w:rsidP="00B84EFC">
      <w:pPr>
        <w:rPr>
          <w:rFonts w:ascii="Arial" w:hAnsi="Arial" w:cs="Arial"/>
          <w:caps/>
          <w:color w:val="333333"/>
          <w:sz w:val="27"/>
          <w:szCs w:val="27"/>
        </w:rPr>
      </w:pPr>
      <w:r w:rsidRPr="00B84EFC">
        <w:rPr>
          <w:rFonts w:ascii="Arial" w:hAnsi="Arial" w:cs="Arial" w:hint="eastAsia"/>
          <w:caps/>
          <w:color w:val="333333"/>
          <w:sz w:val="27"/>
          <w:szCs w:val="27"/>
        </w:rPr>
        <w:t>Глава</w:t>
      </w:r>
      <w:r w:rsidRPr="00B84EFC">
        <w:rPr>
          <w:rFonts w:ascii="Arial" w:hAnsi="Arial" w:cs="Arial"/>
          <w:caps/>
          <w:color w:val="333333"/>
          <w:sz w:val="27"/>
          <w:szCs w:val="27"/>
        </w:rPr>
        <w:t xml:space="preserve"> 2. </w:t>
      </w:r>
      <w:r w:rsidRPr="00B84EFC">
        <w:rPr>
          <w:rFonts w:ascii="Arial" w:hAnsi="Arial" w:cs="Arial" w:hint="eastAsia"/>
          <w:caps/>
          <w:color w:val="333333"/>
          <w:sz w:val="27"/>
          <w:szCs w:val="27"/>
        </w:rPr>
        <w:t>Образование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как</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фактор</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формирования</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досуговой</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активности</w:t>
      </w:r>
    </w:p>
    <w:p w14:paraId="0EA7303D" w14:textId="77777777" w:rsidR="00B84EFC" w:rsidRPr="00B84EFC" w:rsidRDefault="00B84EFC" w:rsidP="00B84EFC">
      <w:pPr>
        <w:rPr>
          <w:rFonts w:ascii="Arial" w:hAnsi="Arial" w:cs="Arial"/>
          <w:caps/>
          <w:color w:val="333333"/>
          <w:sz w:val="27"/>
          <w:szCs w:val="27"/>
        </w:rPr>
      </w:pPr>
    </w:p>
    <w:p w14:paraId="3EF24ED4" w14:textId="77777777" w:rsidR="00B84EFC" w:rsidRPr="00B84EFC" w:rsidRDefault="00B84EFC" w:rsidP="00B84EFC">
      <w:pPr>
        <w:rPr>
          <w:rFonts w:ascii="Arial" w:hAnsi="Arial" w:cs="Arial"/>
          <w:caps/>
          <w:color w:val="333333"/>
          <w:sz w:val="27"/>
          <w:szCs w:val="27"/>
        </w:rPr>
      </w:pPr>
      <w:r w:rsidRPr="00B84EFC">
        <w:rPr>
          <w:rFonts w:ascii="Arial" w:hAnsi="Arial" w:cs="Arial"/>
          <w:caps/>
          <w:color w:val="333333"/>
          <w:sz w:val="27"/>
          <w:szCs w:val="27"/>
        </w:rPr>
        <w:t xml:space="preserve">2.1. </w:t>
      </w:r>
      <w:r w:rsidRPr="00B84EFC">
        <w:rPr>
          <w:rFonts w:ascii="Arial" w:hAnsi="Arial" w:cs="Arial" w:hint="eastAsia"/>
          <w:caps/>
          <w:color w:val="333333"/>
          <w:sz w:val="27"/>
          <w:szCs w:val="27"/>
        </w:rPr>
        <w:t>Социальные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модели</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досуговой</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активности</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студентов</w:t>
      </w:r>
      <w:r w:rsidRPr="00B84EFC">
        <w:rPr>
          <w:rFonts w:ascii="Arial" w:hAnsi="Arial" w:cs="Arial"/>
          <w:caps/>
          <w:color w:val="333333"/>
          <w:sz w:val="27"/>
          <w:szCs w:val="27"/>
        </w:rPr>
        <w:t>.</w:t>
      </w:r>
    </w:p>
    <w:p w14:paraId="70C6FD78" w14:textId="77777777" w:rsidR="00B84EFC" w:rsidRPr="00B84EFC" w:rsidRDefault="00B84EFC" w:rsidP="00B84EFC">
      <w:pPr>
        <w:rPr>
          <w:rFonts w:ascii="Arial" w:hAnsi="Arial" w:cs="Arial"/>
          <w:caps/>
          <w:color w:val="333333"/>
          <w:sz w:val="27"/>
          <w:szCs w:val="27"/>
        </w:rPr>
      </w:pPr>
    </w:p>
    <w:p w14:paraId="2013FB89" w14:textId="1CF6D85C" w:rsidR="00F0131B" w:rsidRPr="00B84EFC" w:rsidRDefault="00B84EFC" w:rsidP="00B84EFC">
      <w:r w:rsidRPr="00B84EFC">
        <w:rPr>
          <w:rFonts w:ascii="Arial" w:hAnsi="Arial" w:cs="Arial"/>
          <w:caps/>
          <w:color w:val="333333"/>
          <w:sz w:val="27"/>
          <w:szCs w:val="27"/>
        </w:rPr>
        <w:t xml:space="preserve">2.2. </w:t>
      </w:r>
      <w:r w:rsidRPr="00B84EFC">
        <w:rPr>
          <w:rFonts w:ascii="Arial" w:hAnsi="Arial" w:cs="Arial" w:hint="eastAsia"/>
          <w:caps/>
          <w:color w:val="333333"/>
          <w:sz w:val="27"/>
          <w:szCs w:val="27"/>
        </w:rPr>
        <w:t>Аттитюды</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к</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досугу</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образовательные</w:t>
      </w:r>
      <w:r w:rsidRPr="00B84EFC">
        <w:rPr>
          <w:rFonts w:ascii="Arial" w:hAnsi="Arial" w:cs="Arial"/>
          <w:caps/>
          <w:color w:val="333333"/>
          <w:sz w:val="27"/>
          <w:szCs w:val="27"/>
        </w:rPr>
        <w:t xml:space="preserve"> </w:t>
      </w:r>
      <w:r w:rsidRPr="00B84EFC">
        <w:rPr>
          <w:rFonts w:ascii="Arial" w:hAnsi="Arial" w:cs="Arial" w:hint="eastAsia"/>
          <w:caps/>
          <w:color w:val="333333"/>
          <w:sz w:val="27"/>
          <w:szCs w:val="27"/>
        </w:rPr>
        <w:t>перспективы</w:t>
      </w:r>
      <w:r w:rsidRPr="00B84EFC">
        <w:rPr>
          <w:rFonts w:ascii="Arial" w:hAnsi="Arial" w:cs="Arial"/>
          <w:caps/>
          <w:color w:val="333333"/>
          <w:sz w:val="27"/>
          <w:szCs w:val="27"/>
        </w:rPr>
        <w:t>.</w:t>
      </w:r>
    </w:p>
    <w:sectPr w:rsidR="00F0131B" w:rsidRPr="00B84EF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DB6C" w14:textId="77777777" w:rsidR="008960D9" w:rsidRDefault="008960D9">
      <w:pPr>
        <w:spacing w:after="0" w:line="240" w:lineRule="auto"/>
      </w:pPr>
      <w:r>
        <w:separator/>
      </w:r>
    </w:p>
  </w:endnote>
  <w:endnote w:type="continuationSeparator" w:id="0">
    <w:p w14:paraId="0E58EF0D" w14:textId="77777777" w:rsidR="008960D9" w:rsidRDefault="0089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DAF4" w14:textId="77777777" w:rsidR="008960D9" w:rsidRDefault="008960D9"/>
    <w:p w14:paraId="3947B462" w14:textId="77777777" w:rsidR="008960D9" w:rsidRDefault="008960D9"/>
    <w:p w14:paraId="0EDFE31B" w14:textId="77777777" w:rsidR="008960D9" w:rsidRDefault="008960D9"/>
    <w:p w14:paraId="3E182B92" w14:textId="77777777" w:rsidR="008960D9" w:rsidRDefault="008960D9"/>
    <w:p w14:paraId="404C52AF" w14:textId="77777777" w:rsidR="008960D9" w:rsidRDefault="008960D9"/>
    <w:p w14:paraId="4B0CEAD3" w14:textId="77777777" w:rsidR="008960D9" w:rsidRDefault="008960D9"/>
    <w:p w14:paraId="49998608" w14:textId="77777777" w:rsidR="008960D9" w:rsidRDefault="008960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9B5A88" wp14:editId="00ECF5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209F3" w14:textId="77777777" w:rsidR="008960D9" w:rsidRDefault="008960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9B5A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C209F3" w14:textId="77777777" w:rsidR="008960D9" w:rsidRDefault="008960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B7B188" w14:textId="77777777" w:rsidR="008960D9" w:rsidRDefault="008960D9"/>
    <w:p w14:paraId="1F2272F8" w14:textId="77777777" w:rsidR="008960D9" w:rsidRDefault="008960D9"/>
    <w:p w14:paraId="07A14F4A" w14:textId="77777777" w:rsidR="008960D9" w:rsidRDefault="008960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8FAD77" wp14:editId="2BFE6C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08886" w14:textId="77777777" w:rsidR="008960D9" w:rsidRDefault="008960D9"/>
                          <w:p w14:paraId="7DA26281" w14:textId="77777777" w:rsidR="008960D9" w:rsidRDefault="008960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8FAD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A08886" w14:textId="77777777" w:rsidR="008960D9" w:rsidRDefault="008960D9"/>
                    <w:p w14:paraId="7DA26281" w14:textId="77777777" w:rsidR="008960D9" w:rsidRDefault="008960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6B9064" w14:textId="77777777" w:rsidR="008960D9" w:rsidRDefault="008960D9"/>
    <w:p w14:paraId="038F2340" w14:textId="77777777" w:rsidR="008960D9" w:rsidRDefault="008960D9">
      <w:pPr>
        <w:rPr>
          <w:sz w:val="2"/>
          <w:szCs w:val="2"/>
        </w:rPr>
      </w:pPr>
    </w:p>
    <w:p w14:paraId="2547F657" w14:textId="77777777" w:rsidR="008960D9" w:rsidRDefault="008960D9"/>
    <w:p w14:paraId="54C221E6" w14:textId="77777777" w:rsidR="008960D9" w:rsidRDefault="008960D9">
      <w:pPr>
        <w:spacing w:after="0" w:line="240" w:lineRule="auto"/>
      </w:pPr>
    </w:p>
  </w:footnote>
  <w:footnote w:type="continuationSeparator" w:id="0">
    <w:p w14:paraId="38CB4780" w14:textId="77777777" w:rsidR="008960D9" w:rsidRDefault="0089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D9"/>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59969</TotalTime>
  <Pages>2</Pages>
  <Words>192</Words>
  <Characters>1100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2986</cp:revision>
  <cp:lastPrinted>2009-02-06T05:36:00Z</cp:lastPrinted>
  <dcterms:created xsi:type="dcterms:W3CDTF">2025-11-25T20:19:00Z</dcterms:created>
  <dcterms:modified xsi:type="dcterms:W3CDTF">2026-02-02T20:41:00Z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