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0EAE3"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hint="eastAsia"/>
          <w:b/>
          <w:bCs/>
          <w:color w:val="222222"/>
          <w:sz w:val="21"/>
          <w:szCs w:val="21"/>
        </w:rPr>
        <w:t>Сазонова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Маргарита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Александровна</w:t>
      </w:r>
      <w:r w:rsidRPr="00895AFC">
        <w:rPr>
          <w:rFonts w:ascii="Helvetica" w:hAnsi="Helvetica" w:cs="Helvetica"/>
          <w:b/>
          <w:bCs/>
          <w:color w:val="222222"/>
          <w:sz w:val="21"/>
          <w:szCs w:val="21"/>
        </w:rPr>
        <w:t>.</w:t>
      </w:r>
    </w:p>
    <w:p w14:paraId="103FFD61"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hint="eastAsia"/>
          <w:b/>
          <w:bCs/>
          <w:color w:val="222222"/>
          <w:sz w:val="21"/>
          <w:szCs w:val="21"/>
        </w:rPr>
        <w:t>Молекулярно</w:t>
      </w:r>
      <w:r w:rsidRPr="00895AFC">
        <w:rPr>
          <w:rFonts w:ascii="Helvetica" w:hAnsi="Helvetica" w:cs="Helvetica"/>
          <w:b/>
          <w:bCs/>
          <w:color w:val="222222"/>
          <w:sz w:val="21"/>
          <w:szCs w:val="21"/>
        </w:rPr>
        <w:t>-</w:t>
      </w:r>
      <w:r w:rsidRPr="00895AFC">
        <w:rPr>
          <w:rFonts w:ascii="Helvetica" w:hAnsi="Helvetica" w:cs="Helvetica" w:hint="eastAsia"/>
          <w:b/>
          <w:bCs/>
          <w:color w:val="222222"/>
          <w:sz w:val="21"/>
          <w:szCs w:val="21"/>
        </w:rPr>
        <w:t>генетический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анализ</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вне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внутригенных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полиморфизмов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мутаций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белка</w:t>
      </w:r>
      <w:r w:rsidRPr="00895AFC">
        <w:rPr>
          <w:rFonts w:ascii="Helvetica" w:hAnsi="Helvetica" w:cs="Helvetica"/>
          <w:b/>
          <w:bCs/>
          <w:color w:val="222222"/>
          <w:sz w:val="21"/>
          <w:szCs w:val="21"/>
        </w:rPr>
        <w:t>-</w:t>
      </w:r>
      <w:r w:rsidRPr="00895AFC">
        <w:rPr>
          <w:rFonts w:ascii="Helvetica" w:hAnsi="Helvetica" w:cs="Helvetica" w:hint="eastAsia"/>
          <w:b/>
          <w:bCs/>
          <w:color w:val="222222"/>
          <w:sz w:val="21"/>
          <w:szCs w:val="21"/>
        </w:rPr>
        <w:t>регулятора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трансмембранной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проводимости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ТРБМ</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Московском</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регионе</w:t>
      </w:r>
      <w:r w:rsidRPr="00895AFC">
        <w:rPr>
          <w:rFonts w:ascii="Helvetica" w:hAnsi="Helvetica" w:cs="Helvetica"/>
          <w:b/>
          <w:bCs/>
          <w:color w:val="222222"/>
          <w:sz w:val="21"/>
          <w:szCs w:val="21"/>
        </w:rPr>
        <w:t xml:space="preserve"> : </w:t>
      </w:r>
      <w:r w:rsidRPr="00895AFC">
        <w:rPr>
          <w:rFonts w:ascii="Helvetica" w:hAnsi="Helvetica" w:cs="Helvetica" w:hint="eastAsia"/>
          <w:b/>
          <w:bCs/>
          <w:color w:val="222222"/>
          <w:sz w:val="21"/>
          <w:szCs w:val="21"/>
        </w:rPr>
        <w:t>диссертация</w:t>
      </w:r>
      <w:r w:rsidRPr="00895AFC">
        <w:rPr>
          <w:rFonts w:ascii="Helvetica" w:hAnsi="Helvetica" w:cs="Helvetica"/>
          <w:b/>
          <w:bCs/>
          <w:color w:val="222222"/>
          <w:sz w:val="21"/>
          <w:szCs w:val="21"/>
        </w:rPr>
        <w:t xml:space="preserve"> ... </w:t>
      </w:r>
      <w:r w:rsidRPr="00895AFC">
        <w:rPr>
          <w:rFonts w:ascii="Helvetica" w:hAnsi="Helvetica" w:cs="Helvetica" w:hint="eastAsia"/>
          <w:b/>
          <w:bCs/>
          <w:color w:val="222222"/>
          <w:sz w:val="21"/>
          <w:szCs w:val="21"/>
        </w:rPr>
        <w:t>кандидата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биологических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наук</w:t>
      </w:r>
      <w:r w:rsidRPr="00895AFC">
        <w:rPr>
          <w:rFonts w:ascii="Helvetica" w:hAnsi="Helvetica" w:cs="Helvetica"/>
          <w:b/>
          <w:bCs/>
          <w:color w:val="222222"/>
          <w:sz w:val="21"/>
          <w:szCs w:val="21"/>
        </w:rPr>
        <w:t xml:space="preserve"> : 03.00.15. - </w:t>
      </w:r>
      <w:r w:rsidRPr="00895AFC">
        <w:rPr>
          <w:rFonts w:ascii="Helvetica" w:hAnsi="Helvetica" w:cs="Helvetica" w:hint="eastAsia"/>
          <w:b/>
          <w:bCs/>
          <w:color w:val="222222"/>
          <w:sz w:val="21"/>
          <w:szCs w:val="21"/>
        </w:rPr>
        <w:t>Москва</w:t>
      </w:r>
      <w:r w:rsidRPr="00895AFC">
        <w:rPr>
          <w:rFonts w:ascii="Helvetica" w:hAnsi="Helvetica" w:cs="Helvetica"/>
          <w:b/>
          <w:bCs/>
          <w:color w:val="222222"/>
          <w:sz w:val="21"/>
          <w:szCs w:val="21"/>
        </w:rPr>
        <w:t xml:space="preserve">, 1999. - 157 </w:t>
      </w:r>
      <w:r w:rsidRPr="00895AFC">
        <w:rPr>
          <w:rFonts w:ascii="Helvetica" w:hAnsi="Helvetica" w:cs="Helvetica" w:hint="eastAsia"/>
          <w:b/>
          <w:bCs/>
          <w:color w:val="222222"/>
          <w:sz w:val="21"/>
          <w:szCs w:val="21"/>
        </w:rPr>
        <w:t>с</w:t>
      </w:r>
      <w:r w:rsidRPr="00895AFC">
        <w:rPr>
          <w:rFonts w:ascii="Helvetica" w:hAnsi="Helvetica" w:cs="Helvetica"/>
          <w:b/>
          <w:bCs/>
          <w:color w:val="222222"/>
          <w:sz w:val="21"/>
          <w:szCs w:val="21"/>
        </w:rPr>
        <w:t xml:space="preserve">. : </w:t>
      </w:r>
      <w:r w:rsidRPr="00895AFC">
        <w:rPr>
          <w:rFonts w:ascii="Helvetica" w:hAnsi="Helvetica" w:cs="Helvetica" w:hint="eastAsia"/>
          <w:b/>
          <w:bCs/>
          <w:color w:val="222222"/>
          <w:sz w:val="21"/>
          <w:szCs w:val="21"/>
        </w:rPr>
        <w:t>ил</w:t>
      </w:r>
      <w:r w:rsidRPr="00895AFC">
        <w:rPr>
          <w:rFonts w:ascii="Helvetica" w:hAnsi="Helvetica" w:cs="Helvetica"/>
          <w:b/>
          <w:bCs/>
          <w:color w:val="222222"/>
          <w:sz w:val="21"/>
          <w:szCs w:val="21"/>
        </w:rPr>
        <w:t>.</w:t>
      </w:r>
    </w:p>
    <w:p w14:paraId="01E82FE9"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hint="eastAsia"/>
          <w:b/>
          <w:bCs/>
          <w:color w:val="222222"/>
          <w:sz w:val="21"/>
          <w:szCs w:val="21"/>
        </w:rPr>
        <w:t>больше</w:t>
      </w:r>
    </w:p>
    <w:p w14:paraId="43829D90"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hint="eastAsia"/>
          <w:b/>
          <w:bCs/>
          <w:color w:val="222222"/>
          <w:sz w:val="21"/>
          <w:szCs w:val="21"/>
        </w:rPr>
        <w:t>Цитаты</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из</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текста</w:t>
      </w:r>
      <w:r w:rsidRPr="00895AFC">
        <w:rPr>
          <w:rFonts w:ascii="Helvetica" w:hAnsi="Helvetica" w:cs="Helvetica"/>
          <w:b/>
          <w:bCs/>
          <w:color w:val="222222"/>
          <w:sz w:val="21"/>
          <w:szCs w:val="21"/>
        </w:rPr>
        <w:t>:</w:t>
      </w:r>
    </w:p>
    <w:p w14:paraId="04E385B2"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hint="eastAsia"/>
          <w:b/>
          <w:bCs/>
          <w:color w:val="222222"/>
          <w:sz w:val="21"/>
          <w:szCs w:val="21"/>
        </w:rPr>
        <w:t>стр</w:t>
      </w:r>
      <w:r w:rsidRPr="00895AFC">
        <w:rPr>
          <w:rFonts w:ascii="Helvetica" w:hAnsi="Helvetica" w:cs="Helvetica"/>
          <w:b/>
          <w:bCs/>
          <w:color w:val="222222"/>
          <w:sz w:val="21"/>
          <w:szCs w:val="21"/>
        </w:rPr>
        <w:t>. 1</w:t>
      </w:r>
    </w:p>
    <w:p w14:paraId="278CA2C1"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hint="eastAsia"/>
          <w:b/>
          <w:bCs/>
          <w:color w:val="222222"/>
          <w:sz w:val="21"/>
          <w:szCs w:val="21"/>
        </w:rPr>
        <w:t>РОССИЙСКАЯ</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АКАДЕМИЯ</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МЕДИЦИНСКИХ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НАУК</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МЕДИКО</w:t>
      </w:r>
      <w:r w:rsidRPr="00895AFC">
        <w:rPr>
          <w:rFonts w:ascii="Helvetica" w:hAnsi="Helvetica" w:cs="Helvetica"/>
          <w:b/>
          <w:bCs/>
          <w:color w:val="222222"/>
          <w:sz w:val="21"/>
          <w:szCs w:val="21"/>
        </w:rPr>
        <w:t>-</w:t>
      </w:r>
      <w:r w:rsidRPr="00895AFC">
        <w:rPr>
          <w:rFonts w:ascii="Helvetica" w:hAnsi="Helvetica" w:cs="Helvetica" w:hint="eastAsia"/>
          <w:b/>
          <w:bCs/>
          <w:color w:val="222222"/>
          <w:sz w:val="21"/>
          <w:szCs w:val="21"/>
        </w:rPr>
        <w:t>ГЕНЕТИЧЕСКИЙ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НАУЧНЫЙ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ЦЕНТР</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На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правах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рукописи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САЗОНОВА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МАРГАРИТА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АЛЕКСАНДРОВНА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МОЛЕКУЛЯРНО</w:t>
      </w:r>
      <w:r w:rsidRPr="00895AFC">
        <w:rPr>
          <w:rFonts w:ascii="Helvetica" w:hAnsi="Helvetica" w:cs="Helvetica"/>
          <w:b/>
          <w:bCs/>
          <w:color w:val="222222"/>
          <w:sz w:val="21"/>
          <w:szCs w:val="21"/>
        </w:rPr>
        <w:t>-</w:t>
      </w:r>
      <w:r w:rsidRPr="00895AFC">
        <w:rPr>
          <w:rFonts w:ascii="Helvetica" w:hAnsi="Helvetica" w:cs="Helvetica" w:hint="eastAsia"/>
          <w:b/>
          <w:bCs/>
          <w:color w:val="222222"/>
          <w:sz w:val="21"/>
          <w:szCs w:val="21"/>
        </w:rPr>
        <w:t>ГЕНЕТИЧЕСКИЙ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АНАЛИЗ</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ВНЕ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ВНУТРИГЕННЫХ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ПОЛИМОРФИЗМОВ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МУТАЦИЙ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БЕЛКА</w:t>
      </w:r>
      <w:r w:rsidRPr="00895AFC">
        <w:rPr>
          <w:rFonts w:ascii="Helvetica" w:hAnsi="Helvetica" w:cs="Helvetica"/>
          <w:b/>
          <w:bCs/>
          <w:color w:val="222222"/>
          <w:sz w:val="21"/>
          <w:szCs w:val="21"/>
        </w:rPr>
        <w:t>-</w:t>
      </w:r>
      <w:r w:rsidRPr="00895AFC">
        <w:rPr>
          <w:rFonts w:ascii="Helvetica" w:hAnsi="Helvetica" w:cs="Helvetica" w:hint="eastAsia"/>
          <w:b/>
          <w:bCs/>
          <w:color w:val="222222"/>
          <w:sz w:val="21"/>
          <w:szCs w:val="21"/>
        </w:rPr>
        <w:t>РЕГУЛЯТОРА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ТРАНСМЕМБРАННОЙ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ПРОВОДИМОСТИ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ТРБМ</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МОСКОВСКОМ</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РЕГИОНЕ</w:t>
      </w:r>
      <w:r w:rsidRPr="00895AFC">
        <w:rPr>
          <w:rFonts w:ascii="Helvetica" w:hAnsi="Helvetica" w:cs="Helvetica"/>
          <w:b/>
          <w:bCs/>
          <w:color w:val="222222"/>
          <w:sz w:val="21"/>
          <w:szCs w:val="21"/>
        </w:rPr>
        <w:t xml:space="preserve">. (03.00.15 - </w:t>
      </w:r>
      <w:r w:rsidRPr="00895AFC">
        <w:rPr>
          <w:rFonts w:ascii="Helvetica" w:hAnsi="Helvetica" w:cs="Helvetica" w:hint="eastAsia"/>
          <w:b/>
          <w:bCs/>
          <w:color w:val="222222"/>
          <w:sz w:val="21"/>
          <w:szCs w:val="21"/>
        </w:rPr>
        <w:t>генетика</w:t>
      </w:r>
      <w:r w:rsidRPr="00895AFC">
        <w:rPr>
          <w:rFonts w:ascii="Helvetica" w:hAnsi="Helvetica" w:cs="Helvetica"/>
          <w:b/>
          <w:bCs/>
          <w:color w:val="222222"/>
          <w:sz w:val="21"/>
          <w:szCs w:val="21"/>
        </w:rPr>
        <w:t>)</w:t>
      </w:r>
    </w:p>
    <w:p w14:paraId="594C9C94"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hint="eastAsia"/>
          <w:b/>
          <w:bCs/>
          <w:color w:val="222222"/>
          <w:sz w:val="21"/>
          <w:szCs w:val="21"/>
        </w:rPr>
        <w:t>стр</w:t>
      </w:r>
      <w:r w:rsidRPr="00895AFC">
        <w:rPr>
          <w:rFonts w:ascii="Helvetica" w:hAnsi="Helvetica" w:cs="Helvetica"/>
          <w:b/>
          <w:bCs/>
          <w:color w:val="222222"/>
          <w:sz w:val="21"/>
          <w:szCs w:val="21"/>
        </w:rPr>
        <w:t>. 2</w:t>
      </w:r>
    </w:p>
    <w:p w14:paraId="6B1FCB21"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hint="eastAsia"/>
          <w:b/>
          <w:bCs/>
          <w:color w:val="222222"/>
          <w:sz w:val="21"/>
          <w:szCs w:val="21"/>
        </w:rPr>
        <w:t>муковисцидоза</w:t>
      </w:r>
      <w:r w:rsidRPr="00895AFC">
        <w:rPr>
          <w:rFonts w:ascii="Helvetica" w:hAnsi="Helvetica" w:cs="Helvetica"/>
          <w:b/>
          <w:bCs/>
          <w:color w:val="222222"/>
          <w:sz w:val="21"/>
          <w:szCs w:val="21"/>
        </w:rPr>
        <w:t xml:space="preserve">. 2.1.3. </w:t>
      </w:r>
      <w:r w:rsidRPr="00895AFC">
        <w:rPr>
          <w:rFonts w:ascii="Helvetica" w:hAnsi="Helvetica" w:cs="Helvetica" w:hint="eastAsia"/>
          <w:b/>
          <w:bCs/>
          <w:color w:val="222222"/>
          <w:sz w:val="21"/>
          <w:szCs w:val="21"/>
        </w:rPr>
        <w:t>Характеристика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клинических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форм</w:t>
      </w:r>
      <w:r w:rsidRPr="00895AFC">
        <w:rPr>
          <w:rFonts w:ascii="Helvetica" w:hAnsi="Helvetica" w:cs="Helvetica"/>
          <w:b/>
          <w:bCs/>
          <w:color w:val="222222"/>
          <w:sz w:val="21"/>
          <w:szCs w:val="21"/>
        </w:rPr>
        <w:t xml:space="preserve"> MB 2.2. </w:t>
      </w:r>
      <w:r w:rsidRPr="00895AFC">
        <w:rPr>
          <w:rFonts w:ascii="Helvetica" w:hAnsi="Helvetica" w:cs="Helvetica" w:hint="eastAsia"/>
          <w:b/>
          <w:bCs/>
          <w:color w:val="222222"/>
          <w:sz w:val="21"/>
          <w:szCs w:val="21"/>
        </w:rPr>
        <w:t>Ген</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белка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муковисцидоза</w:t>
      </w:r>
      <w:r w:rsidRPr="00895AFC">
        <w:rPr>
          <w:rFonts w:ascii="Helvetica" w:hAnsi="Helvetica" w:cs="Helvetica"/>
          <w:b/>
          <w:bCs/>
          <w:color w:val="222222"/>
          <w:sz w:val="21"/>
          <w:szCs w:val="21"/>
        </w:rPr>
        <w:t xml:space="preserve"> 2.2.1. </w:t>
      </w:r>
      <w:r w:rsidRPr="00895AFC">
        <w:rPr>
          <w:rFonts w:ascii="Helvetica" w:hAnsi="Helvetica" w:cs="Helvetica" w:hint="eastAsia"/>
          <w:b/>
          <w:bCs/>
          <w:color w:val="222222"/>
          <w:sz w:val="21"/>
          <w:szCs w:val="21"/>
        </w:rPr>
        <w:t>История</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открытия</w:t>
      </w:r>
      <w:r w:rsidRPr="00895AFC">
        <w:rPr>
          <w:rFonts w:ascii="Helvetica" w:hAnsi="Helvetica" w:cs="Helvetica"/>
          <w:b/>
          <w:bCs/>
          <w:color w:val="222222"/>
          <w:sz w:val="21"/>
          <w:szCs w:val="21"/>
        </w:rPr>
        <w:t xml:space="preserve"> 2.2.2. </w:t>
      </w:r>
      <w:r w:rsidRPr="00895AFC">
        <w:rPr>
          <w:rFonts w:ascii="Helvetica" w:hAnsi="Helvetica" w:cs="Helvetica" w:hint="eastAsia"/>
          <w:b/>
          <w:bCs/>
          <w:color w:val="222222"/>
          <w:sz w:val="21"/>
          <w:szCs w:val="21"/>
        </w:rPr>
        <w:t>Структура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продуктов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его</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экспрессии</w:t>
      </w:r>
      <w:r w:rsidRPr="00895AFC">
        <w:rPr>
          <w:rFonts w:ascii="Helvetica" w:hAnsi="Helvetica" w:cs="Helvetica"/>
          <w:b/>
          <w:bCs/>
          <w:color w:val="222222"/>
          <w:sz w:val="21"/>
          <w:szCs w:val="21"/>
        </w:rPr>
        <w:t xml:space="preserve"> 2.3. </w:t>
      </w:r>
      <w:r w:rsidRPr="00895AFC">
        <w:rPr>
          <w:rFonts w:ascii="Helvetica" w:hAnsi="Helvetica" w:cs="Helvetica" w:hint="eastAsia"/>
          <w:b/>
          <w:bCs/>
          <w:color w:val="222222"/>
          <w:sz w:val="21"/>
          <w:szCs w:val="21"/>
        </w:rPr>
        <w:t>Характеристика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мутаций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ТРБМ</w:t>
      </w:r>
      <w:r w:rsidRPr="00895AFC">
        <w:rPr>
          <w:rFonts w:ascii="Helvetica" w:hAnsi="Helvetica" w:cs="Helvetica"/>
          <w:b/>
          <w:bCs/>
          <w:color w:val="222222"/>
          <w:sz w:val="21"/>
          <w:szCs w:val="21"/>
        </w:rPr>
        <w:t xml:space="preserve"> 2.3.1. </w:t>
      </w:r>
      <w:r w:rsidRPr="00895AFC">
        <w:rPr>
          <w:rFonts w:ascii="Helvetica" w:hAnsi="Helvetica" w:cs="Helvetica" w:hint="eastAsia"/>
          <w:b/>
          <w:bCs/>
          <w:color w:val="222222"/>
          <w:sz w:val="21"/>
          <w:szCs w:val="21"/>
        </w:rPr>
        <w:t>Мутация</w:t>
      </w:r>
      <w:r w:rsidRPr="00895AFC">
        <w:rPr>
          <w:rFonts w:ascii="Helvetica" w:hAnsi="Helvetica" w:cs="Helvetica"/>
          <w:b/>
          <w:bCs/>
          <w:color w:val="222222"/>
          <w:sz w:val="21"/>
          <w:szCs w:val="21"/>
        </w:rPr>
        <w:t xml:space="preserve"> AF508 2.3.2. </w:t>
      </w:r>
      <w:r w:rsidRPr="00895AFC">
        <w:rPr>
          <w:rFonts w:ascii="Helvetica" w:hAnsi="Helvetica" w:cs="Helvetica" w:hint="eastAsia"/>
          <w:b/>
          <w:bCs/>
          <w:color w:val="222222"/>
          <w:sz w:val="21"/>
          <w:szCs w:val="21"/>
        </w:rPr>
        <w:t>Характеристика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других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мутации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ТРБМ</w:t>
      </w:r>
      <w:r w:rsidRPr="00895AFC">
        <w:rPr>
          <w:rFonts w:ascii="Helvetica" w:hAnsi="Helvetica" w:cs="Helvetica"/>
          <w:b/>
          <w:bCs/>
          <w:color w:val="222222"/>
          <w:sz w:val="21"/>
          <w:szCs w:val="21"/>
        </w:rPr>
        <w:t xml:space="preserve"> 2.3.3. </w:t>
      </w:r>
      <w:r w:rsidRPr="00895AFC">
        <w:rPr>
          <w:rFonts w:ascii="Helvetica" w:hAnsi="Helvetica" w:cs="Helvetica" w:hint="eastAsia"/>
          <w:b/>
          <w:bCs/>
          <w:color w:val="222222"/>
          <w:sz w:val="21"/>
          <w:szCs w:val="21"/>
        </w:rPr>
        <w:t>Первичный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мутаций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ТРБМ</w:t>
      </w:r>
      <w:r w:rsidRPr="00895AFC">
        <w:rPr>
          <w:rFonts w:ascii="Helvetica" w:hAnsi="Helvetica" w:cs="Helvetica"/>
          <w:b/>
          <w:bCs/>
          <w:color w:val="222222"/>
          <w:sz w:val="21"/>
          <w:szCs w:val="21"/>
        </w:rPr>
        <w:t xml:space="preserve"> 2.3.4. </w:t>
      </w:r>
      <w:r w:rsidRPr="00895AFC">
        <w:rPr>
          <w:rFonts w:ascii="Helvetica" w:hAnsi="Helvetica" w:cs="Helvetica" w:hint="eastAsia"/>
          <w:b/>
          <w:bCs/>
          <w:color w:val="222222"/>
          <w:sz w:val="21"/>
          <w:szCs w:val="21"/>
        </w:rPr>
        <w:t>Расположение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мутаций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ТРБМ</w:t>
      </w:r>
      <w:r w:rsidRPr="00895AFC">
        <w:rPr>
          <w:rFonts w:ascii="Helvetica" w:hAnsi="Helvetica" w:cs="Helvetica"/>
          <w:b/>
          <w:bCs/>
          <w:color w:val="222222"/>
          <w:sz w:val="21"/>
          <w:szCs w:val="21"/>
        </w:rPr>
        <w:t xml:space="preserve"> 2.4. </w:t>
      </w:r>
      <w:r w:rsidRPr="00895AFC">
        <w:rPr>
          <w:rFonts w:ascii="Helvetica" w:hAnsi="Helvetica" w:cs="Helvetica" w:hint="eastAsia"/>
          <w:b/>
          <w:bCs/>
          <w:color w:val="222222"/>
          <w:sz w:val="21"/>
          <w:szCs w:val="21"/>
        </w:rPr>
        <w:t>Диагностика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муковисцидоза</w:t>
      </w:r>
      <w:r w:rsidRPr="00895AFC">
        <w:rPr>
          <w:rFonts w:ascii="Helvetica" w:hAnsi="Helvetica" w:cs="Helvetica"/>
          <w:b/>
          <w:bCs/>
          <w:color w:val="222222"/>
          <w:sz w:val="21"/>
          <w:szCs w:val="21"/>
        </w:rPr>
        <w:t xml:space="preserve"> 2.4.1. </w:t>
      </w:r>
      <w:r w:rsidRPr="00895AFC">
        <w:rPr>
          <w:rFonts w:ascii="Helvetica" w:hAnsi="Helvetica" w:cs="Helvetica" w:hint="eastAsia"/>
          <w:b/>
          <w:bCs/>
          <w:color w:val="222222"/>
          <w:sz w:val="21"/>
          <w:szCs w:val="21"/>
        </w:rPr>
        <w:t>Принципы</w:t>
      </w:r>
      <w:r w:rsidRPr="00895AFC">
        <w:rPr>
          <w:rFonts w:ascii="Helvetica" w:hAnsi="Helvetica" w:cs="Helvetica"/>
          <w:b/>
          <w:bCs/>
          <w:color w:val="222222"/>
          <w:sz w:val="21"/>
          <w:szCs w:val="21"/>
        </w:rPr>
        <w:t>...</w:t>
      </w:r>
    </w:p>
    <w:p w14:paraId="3DC0AA5F"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hint="eastAsia"/>
          <w:b/>
          <w:bCs/>
          <w:color w:val="222222"/>
          <w:sz w:val="21"/>
          <w:szCs w:val="21"/>
        </w:rPr>
        <w:t>стр</w:t>
      </w:r>
      <w:r w:rsidRPr="00895AFC">
        <w:rPr>
          <w:rFonts w:ascii="Helvetica" w:hAnsi="Helvetica" w:cs="Helvetica"/>
          <w:b/>
          <w:bCs/>
          <w:color w:val="222222"/>
          <w:sz w:val="21"/>
          <w:szCs w:val="21"/>
        </w:rPr>
        <w:t>. 3</w:t>
      </w:r>
    </w:p>
    <w:p w14:paraId="2354E23E"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hint="eastAsia"/>
          <w:b/>
          <w:bCs/>
          <w:color w:val="222222"/>
          <w:sz w:val="21"/>
          <w:szCs w:val="21"/>
        </w:rPr>
        <w:t>пяти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внутригенных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полиморфизмов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ТРБМ</w:t>
      </w:r>
      <w:r w:rsidRPr="00895AFC">
        <w:rPr>
          <w:rFonts w:ascii="Helvetica" w:hAnsi="Helvetica" w:cs="Helvetica"/>
          <w:b/>
          <w:bCs/>
          <w:color w:val="222222"/>
          <w:sz w:val="21"/>
          <w:szCs w:val="21"/>
        </w:rPr>
        <w:t xml:space="preserve"> 4.1.1. </w:t>
      </w:r>
      <w:r w:rsidRPr="00895AFC">
        <w:rPr>
          <w:rFonts w:ascii="Helvetica" w:hAnsi="Helvetica" w:cs="Helvetica" w:hint="eastAsia"/>
          <w:b/>
          <w:bCs/>
          <w:color w:val="222222"/>
          <w:sz w:val="21"/>
          <w:szCs w:val="21"/>
        </w:rPr>
        <w:t>Исследование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внегенных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полиморфизмов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ТРБМ</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выборке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нормальных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МВ</w:t>
      </w:r>
      <w:r w:rsidRPr="00895AFC">
        <w:rPr>
          <w:rFonts w:ascii="Helvetica" w:hAnsi="Helvetica" w:cs="Helvetica"/>
          <w:b/>
          <w:bCs/>
          <w:color w:val="222222"/>
          <w:sz w:val="21"/>
          <w:szCs w:val="21"/>
        </w:rPr>
        <w:t>-</w:t>
      </w:r>
      <w:r w:rsidRPr="00895AFC">
        <w:rPr>
          <w:rFonts w:ascii="Helvetica" w:hAnsi="Helvetica" w:cs="Helvetica" w:hint="eastAsia"/>
          <w:b/>
          <w:bCs/>
          <w:color w:val="222222"/>
          <w:sz w:val="21"/>
          <w:szCs w:val="21"/>
        </w:rPr>
        <w:t>хромосом</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жителей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из</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Московского</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региона</w:t>
      </w:r>
      <w:r w:rsidRPr="00895AFC">
        <w:rPr>
          <w:rFonts w:ascii="Helvetica" w:hAnsi="Helvetica" w:cs="Helvetica"/>
          <w:b/>
          <w:bCs/>
          <w:color w:val="222222"/>
          <w:sz w:val="21"/>
          <w:szCs w:val="21"/>
        </w:rPr>
        <w:t xml:space="preserve"> 57 57 - 3- 4.1.2. </w:t>
      </w:r>
      <w:r w:rsidRPr="00895AFC">
        <w:rPr>
          <w:rFonts w:ascii="Helvetica" w:hAnsi="Helvetica" w:cs="Helvetica" w:hint="eastAsia"/>
          <w:b/>
          <w:bCs/>
          <w:color w:val="222222"/>
          <w:sz w:val="21"/>
          <w:szCs w:val="21"/>
        </w:rPr>
        <w:t>Исследование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внутригенных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полиморфизмов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ТРБМ</w:t>
      </w:r>
      <w:r w:rsidRPr="00895AFC">
        <w:rPr>
          <w:rFonts w:ascii="Helvetica" w:hAnsi="Helvetica" w:cs="Helvetica"/>
          <w:b/>
          <w:bCs/>
          <w:color w:val="222222"/>
          <w:sz w:val="21"/>
          <w:szCs w:val="21"/>
        </w:rPr>
        <w:t xml:space="preserve"> 66 4.1.3. </w:t>
      </w:r>
      <w:r w:rsidRPr="00895AFC">
        <w:rPr>
          <w:rFonts w:ascii="Helvetica" w:hAnsi="Helvetica" w:cs="Helvetica" w:hint="eastAsia"/>
          <w:b/>
          <w:bCs/>
          <w:color w:val="222222"/>
          <w:sz w:val="21"/>
          <w:szCs w:val="21"/>
        </w:rPr>
        <w:t>Анализ</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восьмимаркерных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гаплотипов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ТРБМ</w:t>
      </w:r>
      <w:r w:rsidRPr="00895AFC">
        <w:rPr>
          <w:rFonts w:ascii="Helvetica" w:hAnsi="Helvetica" w:cs="Helvetica"/>
          <w:b/>
          <w:bCs/>
          <w:color w:val="222222"/>
          <w:sz w:val="21"/>
          <w:szCs w:val="21"/>
        </w:rPr>
        <w:t xml:space="preserve">.. 76 4.1.4. </w:t>
      </w:r>
      <w:r w:rsidRPr="00895AFC">
        <w:rPr>
          <w:rFonts w:ascii="Helvetica" w:hAnsi="Helvetica" w:cs="Helvetica" w:hint="eastAsia"/>
          <w:b/>
          <w:bCs/>
          <w:color w:val="222222"/>
          <w:sz w:val="21"/>
          <w:szCs w:val="21"/>
        </w:rPr>
        <w:t>Анализ</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маркерам</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ТРБМ</w:t>
      </w:r>
      <w:r w:rsidRPr="00895AFC">
        <w:rPr>
          <w:rFonts w:ascii="Helvetica" w:hAnsi="Helvetica" w:cs="Helvetica"/>
          <w:b/>
          <w:bCs/>
          <w:color w:val="222222"/>
          <w:sz w:val="21"/>
          <w:szCs w:val="21"/>
        </w:rPr>
        <w:t xml:space="preserve"> 4.2. </w:t>
      </w:r>
      <w:r w:rsidRPr="00895AFC">
        <w:rPr>
          <w:rFonts w:ascii="Helvetica" w:hAnsi="Helvetica" w:cs="Helvetica" w:hint="eastAsia"/>
          <w:b/>
          <w:bCs/>
          <w:color w:val="222222"/>
          <w:sz w:val="21"/>
          <w:szCs w:val="21"/>
        </w:rPr>
        <w:t>Изучение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спектра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мутаций</w:t>
      </w:r>
      <w:r w:rsidRPr="00895AFC">
        <w:rPr>
          <w:rFonts w:ascii="Helvetica" w:hAnsi="Helvetica" w:cs="Helvetica"/>
          <w:b/>
          <w:bCs/>
          <w:color w:val="222222"/>
          <w:sz w:val="21"/>
          <w:szCs w:val="21"/>
        </w:rPr>
        <w:t>...</w:t>
      </w:r>
    </w:p>
    <w:p w14:paraId="0A78354D" w14:textId="77777777" w:rsidR="00895AFC" w:rsidRPr="00895AFC" w:rsidRDefault="00895AFC" w:rsidP="00895AFC">
      <w:pPr>
        <w:rPr>
          <w:rFonts w:ascii="Helvetica" w:hAnsi="Helvetica" w:cs="Helvetica"/>
          <w:b/>
          <w:bCs/>
          <w:color w:val="222222"/>
          <w:sz w:val="21"/>
          <w:szCs w:val="21"/>
        </w:rPr>
      </w:pPr>
    </w:p>
    <w:p w14:paraId="40A1771B"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hint="eastAsia"/>
          <w:b/>
          <w:bCs/>
          <w:color w:val="222222"/>
          <w:sz w:val="21"/>
          <w:szCs w:val="21"/>
        </w:rPr>
        <w:t>Оглавление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диссертации</w:t>
      </w:r>
    </w:p>
    <w:p w14:paraId="0D632020"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hint="eastAsia"/>
          <w:b/>
          <w:bCs/>
          <w:color w:val="222222"/>
          <w:sz w:val="21"/>
          <w:szCs w:val="21"/>
        </w:rPr>
        <w:lastRenderedPageBreak/>
        <w:t>кандидат</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биологических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наук</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Сазонова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Маргарита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Александровна</w:t>
      </w:r>
    </w:p>
    <w:p w14:paraId="2ED432E2"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1. </w:t>
      </w:r>
      <w:r w:rsidRPr="00895AFC">
        <w:rPr>
          <w:rFonts w:ascii="Helvetica" w:hAnsi="Helvetica" w:cs="Helvetica" w:hint="eastAsia"/>
          <w:b/>
          <w:bCs/>
          <w:color w:val="222222"/>
          <w:sz w:val="21"/>
          <w:szCs w:val="21"/>
        </w:rPr>
        <w:t>ВВЕДЕНИЕ</w:t>
      </w:r>
      <w:r w:rsidRPr="00895AFC">
        <w:rPr>
          <w:rFonts w:ascii="Helvetica" w:hAnsi="Helvetica" w:cs="Helvetica"/>
          <w:b/>
          <w:bCs/>
          <w:color w:val="222222"/>
          <w:sz w:val="21"/>
          <w:szCs w:val="21"/>
        </w:rPr>
        <w:t>.</w:t>
      </w:r>
    </w:p>
    <w:p w14:paraId="1DB0D7FA" w14:textId="77777777" w:rsidR="00895AFC" w:rsidRPr="00895AFC" w:rsidRDefault="00895AFC" w:rsidP="00895AFC">
      <w:pPr>
        <w:rPr>
          <w:rFonts w:ascii="Helvetica" w:hAnsi="Helvetica" w:cs="Helvetica"/>
          <w:b/>
          <w:bCs/>
          <w:color w:val="222222"/>
          <w:sz w:val="21"/>
          <w:szCs w:val="21"/>
        </w:rPr>
      </w:pPr>
    </w:p>
    <w:p w14:paraId="245A5D6D"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1.1. </w:t>
      </w:r>
      <w:r w:rsidRPr="00895AFC">
        <w:rPr>
          <w:rFonts w:ascii="Helvetica" w:hAnsi="Helvetica" w:cs="Helvetica" w:hint="eastAsia"/>
          <w:b/>
          <w:bCs/>
          <w:color w:val="222222"/>
          <w:sz w:val="21"/>
          <w:szCs w:val="21"/>
        </w:rPr>
        <w:t>Актуальность</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проблемы</w:t>
      </w:r>
      <w:r w:rsidRPr="00895AFC">
        <w:rPr>
          <w:rFonts w:ascii="Helvetica" w:hAnsi="Helvetica" w:cs="Helvetica"/>
          <w:b/>
          <w:bCs/>
          <w:color w:val="222222"/>
          <w:sz w:val="21"/>
          <w:szCs w:val="21"/>
        </w:rPr>
        <w:t>.</w:t>
      </w:r>
    </w:p>
    <w:p w14:paraId="39BEDCA4" w14:textId="77777777" w:rsidR="00895AFC" w:rsidRPr="00895AFC" w:rsidRDefault="00895AFC" w:rsidP="00895AFC">
      <w:pPr>
        <w:rPr>
          <w:rFonts w:ascii="Helvetica" w:hAnsi="Helvetica" w:cs="Helvetica"/>
          <w:b/>
          <w:bCs/>
          <w:color w:val="222222"/>
          <w:sz w:val="21"/>
          <w:szCs w:val="21"/>
        </w:rPr>
      </w:pPr>
    </w:p>
    <w:p w14:paraId="6A234256"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1.2. </w:t>
      </w:r>
      <w:r w:rsidRPr="00895AFC">
        <w:rPr>
          <w:rFonts w:ascii="Helvetica" w:hAnsi="Helvetica" w:cs="Helvetica" w:hint="eastAsia"/>
          <w:b/>
          <w:bCs/>
          <w:color w:val="222222"/>
          <w:sz w:val="21"/>
          <w:szCs w:val="21"/>
        </w:rPr>
        <w:t>Цель</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задачи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работы</w:t>
      </w:r>
      <w:r w:rsidRPr="00895AFC">
        <w:rPr>
          <w:rFonts w:ascii="Helvetica" w:hAnsi="Helvetica" w:cs="Helvetica"/>
          <w:b/>
          <w:bCs/>
          <w:color w:val="222222"/>
          <w:sz w:val="21"/>
          <w:szCs w:val="21"/>
        </w:rPr>
        <w:t>.</w:t>
      </w:r>
    </w:p>
    <w:p w14:paraId="65B4D760" w14:textId="77777777" w:rsidR="00895AFC" w:rsidRPr="00895AFC" w:rsidRDefault="00895AFC" w:rsidP="00895AFC">
      <w:pPr>
        <w:rPr>
          <w:rFonts w:ascii="Helvetica" w:hAnsi="Helvetica" w:cs="Helvetica"/>
          <w:b/>
          <w:bCs/>
          <w:color w:val="222222"/>
          <w:sz w:val="21"/>
          <w:szCs w:val="21"/>
        </w:rPr>
      </w:pPr>
    </w:p>
    <w:p w14:paraId="65B75A8F"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1.3. </w:t>
      </w:r>
      <w:r w:rsidRPr="00895AFC">
        <w:rPr>
          <w:rFonts w:ascii="Helvetica" w:hAnsi="Helvetica" w:cs="Helvetica" w:hint="eastAsia"/>
          <w:b/>
          <w:bCs/>
          <w:color w:val="222222"/>
          <w:sz w:val="21"/>
          <w:szCs w:val="21"/>
        </w:rPr>
        <w:t>Научная</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новизна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работы</w:t>
      </w:r>
      <w:r w:rsidRPr="00895AFC">
        <w:rPr>
          <w:rFonts w:ascii="Helvetica" w:hAnsi="Helvetica" w:cs="Helvetica"/>
          <w:b/>
          <w:bCs/>
          <w:color w:val="222222"/>
          <w:sz w:val="21"/>
          <w:szCs w:val="21"/>
        </w:rPr>
        <w:t>.</w:t>
      </w:r>
    </w:p>
    <w:p w14:paraId="461A143D" w14:textId="77777777" w:rsidR="00895AFC" w:rsidRPr="00895AFC" w:rsidRDefault="00895AFC" w:rsidP="00895AFC">
      <w:pPr>
        <w:rPr>
          <w:rFonts w:ascii="Helvetica" w:hAnsi="Helvetica" w:cs="Helvetica"/>
          <w:b/>
          <w:bCs/>
          <w:color w:val="222222"/>
          <w:sz w:val="21"/>
          <w:szCs w:val="21"/>
        </w:rPr>
      </w:pPr>
    </w:p>
    <w:p w14:paraId="71873E66"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1.4. </w:t>
      </w:r>
      <w:r w:rsidRPr="00895AFC">
        <w:rPr>
          <w:rFonts w:ascii="Helvetica" w:hAnsi="Helvetica" w:cs="Helvetica" w:hint="eastAsia"/>
          <w:b/>
          <w:bCs/>
          <w:color w:val="222222"/>
          <w:sz w:val="21"/>
          <w:szCs w:val="21"/>
        </w:rPr>
        <w:t>Практическая</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значимость</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работы</w:t>
      </w:r>
      <w:r w:rsidRPr="00895AFC">
        <w:rPr>
          <w:rFonts w:ascii="Helvetica" w:hAnsi="Helvetica" w:cs="Helvetica"/>
          <w:b/>
          <w:bCs/>
          <w:color w:val="222222"/>
          <w:sz w:val="21"/>
          <w:szCs w:val="21"/>
        </w:rPr>
        <w:t>.</w:t>
      </w:r>
    </w:p>
    <w:p w14:paraId="6C71D1E1" w14:textId="77777777" w:rsidR="00895AFC" w:rsidRPr="00895AFC" w:rsidRDefault="00895AFC" w:rsidP="00895AFC">
      <w:pPr>
        <w:rPr>
          <w:rFonts w:ascii="Helvetica" w:hAnsi="Helvetica" w:cs="Helvetica"/>
          <w:b/>
          <w:bCs/>
          <w:color w:val="222222"/>
          <w:sz w:val="21"/>
          <w:szCs w:val="21"/>
        </w:rPr>
      </w:pPr>
    </w:p>
    <w:p w14:paraId="658D8445"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1.5. </w:t>
      </w:r>
      <w:r w:rsidRPr="00895AFC">
        <w:rPr>
          <w:rFonts w:ascii="Helvetica" w:hAnsi="Helvetica" w:cs="Helvetica" w:hint="eastAsia"/>
          <w:b/>
          <w:bCs/>
          <w:color w:val="222222"/>
          <w:sz w:val="21"/>
          <w:szCs w:val="21"/>
        </w:rPr>
        <w:t>Положения</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выносимые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на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защиту</w:t>
      </w:r>
      <w:r w:rsidRPr="00895AFC">
        <w:rPr>
          <w:rFonts w:ascii="Helvetica" w:hAnsi="Helvetica" w:cs="Helvetica"/>
          <w:b/>
          <w:bCs/>
          <w:color w:val="222222"/>
          <w:sz w:val="21"/>
          <w:szCs w:val="21"/>
        </w:rPr>
        <w:t>.</w:t>
      </w:r>
    </w:p>
    <w:p w14:paraId="01183BB0" w14:textId="77777777" w:rsidR="00895AFC" w:rsidRPr="00895AFC" w:rsidRDefault="00895AFC" w:rsidP="00895AFC">
      <w:pPr>
        <w:rPr>
          <w:rFonts w:ascii="Helvetica" w:hAnsi="Helvetica" w:cs="Helvetica"/>
          <w:b/>
          <w:bCs/>
          <w:color w:val="222222"/>
          <w:sz w:val="21"/>
          <w:szCs w:val="21"/>
        </w:rPr>
      </w:pPr>
    </w:p>
    <w:p w14:paraId="19B682A4"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1.6. </w:t>
      </w:r>
      <w:r w:rsidRPr="00895AFC">
        <w:rPr>
          <w:rFonts w:ascii="Helvetica" w:hAnsi="Helvetica" w:cs="Helvetica" w:hint="eastAsia"/>
          <w:b/>
          <w:bCs/>
          <w:color w:val="222222"/>
          <w:sz w:val="21"/>
          <w:szCs w:val="21"/>
        </w:rPr>
        <w:t>Список</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использованных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сокращений</w:t>
      </w:r>
      <w:r w:rsidRPr="00895AFC">
        <w:rPr>
          <w:rFonts w:ascii="Helvetica" w:hAnsi="Helvetica" w:cs="Helvetica"/>
          <w:b/>
          <w:bCs/>
          <w:color w:val="222222"/>
          <w:sz w:val="21"/>
          <w:szCs w:val="21"/>
        </w:rPr>
        <w:t>.</w:t>
      </w:r>
    </w:p>
    <w:p w14:paraId="09BE8DCC" w14:textId="77777777" w:rsidR="00895AFC" w:rsidRPr="00895AFC" w:rsidRDefault="00895AFC" w:rsidP="00895AFC">
      <w:pPr>
        <w:rPr>
          <w:rFonts w:ascii="Helvetica" w:hAnsi="Helvetica" w:cs="Helvetica"/>
          <w:b/>
          <w:bCs/>
          <w:color w:val="222222"/>
          <w:sz w:val="21"/>
          <w:szCs w:val="21"/>
        </w:rPr>
      </w:pPr>
    </w:p>
    <w:p w14:paraId="6E527D45"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2. </w:t>
      </w:r>
      <w:r w:rsidRPr="00895AFC">
        <w:rPr>
          <w:rFonts w:ascii="Helvetica" w:hAnsi="Helvetica" w:cs="Helvetica" w:hint="eastAsia"/>
          <w:b/>
          <w:bCs/>
          <w:color w:val="222222"/>
          <w:sz w:val="21"/>
          <w:szCs w:val="21"/>
        </w:rPr>
        <w:t>ОБЗОР</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ЛИТЕРАТУРЫ</w:t>
      </w:r>
      <w:r w:rsidRPr="00895AFC">
        <w:rPr>
          <w:rFonts w:ascii="Helvetica" w:hAnsi="Helvetica" w:cs="Helvetica"/>
          <w:b/>
          <w:bCs/>
          <w:color w:val="222222"/>
          <w:sz w:val="21"/>
          <w:szCs w:val="21"/>
        </w:rPr>
        <w:t>.</w:t>
      </w:r>
    </w:p>
    <w:p w14:paraId="6D9CC46D" w14:textId="77777777" w:rsidR="00895AFC" w:rsidRPr="00895AFC" w:rsidRDefault="00895AFC" w:rsidP="00895AFC">
      <w:pPr>
        <w:rPr>
          <w:rFonts w:ascii="Helvetica" w:hAnsi="Helvetica" w:cs="Helvetica"/>
          <w:b/>
          <w:bCs/>
          <w:color w:val="222222"/>
          <w:sz w:val="21"/>
          <w:szCs w:val="21"/>
        </w:rPr>
      </w:pPr>
    </w:p>
    <w:p w14:paraId="322871AD"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2.1. </w:t>
      </w:r>
      <w:r w:rsidRPr="00895AFC">
        <w:rPr>
          <w:rFonts w:ascii="Helvetica" w:hAnsi="Helvetica" w:cs="Helvetica" w:hint="eastAsia"/>
          <w:b/>
          <w:bCs/>
          <w:color w:val="222222"/>
          <w:sz w:val="21"/>
          <w:szCs w:val="21"/>
        </w:rPr>
        <w:t>Общие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представления</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о</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муковисцидозе</w:t>
      </w:r>
      <w:r w:rsidRPr="00895AFC">
        <w:rPr>
          <w:rFonts w:ascii="Helvetica" w:hAnsi="Helvetica" w:cs="Helvetica"/>
          <w:b/>
          <w:bCs/>
          <w:color w:val="222222"/>
          <w:sz w:val="21"/>
          <w:szCs w:val="21"/>
        </w:rPr>
        <w:t>.</w:t>
      </w:r>
    </w:p>
    <w:p w14:paraId="549DB8DD" w14:textId="77777777" w:rsidR="00895AFC" w:rsidRPr="00895AFC" w:rsidRDefault="00895AFC" w:rsidP="00895AFC">
      <w:pPr>
        <w:rPr>
          <w:rFonts w:ascii="Helvetica" w:hAnsi="Helvetica" w:cs="Helvetica"/>
          <w:b/>
          <w:bCs/>
          <w:color w:val="222222"/>
          <w:sz w:val="21"/>
          <w:szCs w:val="21"/>
        </w:rPr>
      </w:pPr>
    </w:p>
    <w:p w14:paraId="41C9C6E9"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2.1.1. </w:t>
      </w:r>
      <w:r w:rsidRPr="00895AFC">
        <w:rPr>
          <w:rFonts w:ascii="Helvetica" w:hAnsi="Helvetica" w:cs="Helvetica" w:hint="eastAsia"/>
          <w:b/>
          <w:bCs/>
          <w:color w:val="222222"/>
          <w:sz w:val="21"/>
          <w:szCs w:val="21"/>
        </w:rPr>
        <w:t>Определение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частота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встречаемости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МВ</w:t>
      </w:r>
      <w:r w:rsidRPr="00895AFC">
        <w:rPr>
          <w:rFonts w:ascii="Helvetica" w:hAnsi="Helvetica" w:cs="Helvetica"/>
          <w:b/>
          <w:bCs/>
          <w:color w:val="222222"/>
          <w:sz w:val="21"/>
          <w:szCs w:val="21"/>
        </w:rPr>
        <w:t>.</w:t>
      </w:r>
    </w:p>
    <w:p w14:paraId="74E09D33" w14:textId="77777777" w:rsidR="00895AFC" w:rsidRPr="00895AFC" w:rsidRDefault="00895AFC" w:rsidP="00895AFC">
      <w:pPr>
        <w:rPr>
          <w:rFonts w:ascii="Helvetica" w:hAnsi="Helvetica" w:cs="Helvetica"/>
          <w:b/>
          <w:bCs/>
          <w:color w:val="222222"/>
          <w:sz w:val="21"/>
          <w:szCs w:val="21"/>
        </w:rPr>
      </w:pPr>
    </w:p>
    <w:p w14:paraId="67FBB572"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2.1.2. </w:t>
      </w:r>
      <w:r w:rsidRPr="00895AFC">
        <w:rPr>
          <w:rFonts w:ascii="Helvetica" w:hAnsi="Helvetica" w:cs="Helvetica" w:hint="eastAsia"/>
          <w:b/>
          <w:bCs/>
          <w:color w:val="222222"/>
          <w:sz w:val="21"/>
          <w:szCs w:val="21"/>
        </w:rPr>
        <w:t>История</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изучения</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муковисцидоза</w:t>
      </w:r>
      <w:r w:rsidRPr="00895AFC">
        <w:rPr>
          <w:rFonts w:ascii="Helvetica" w:hAnsi="Helvetica" w:cs="Helvetica"/>
          <w:b/>
          <w:bCs/>
          <w:color w:val="222222"/>
          <w:sz w:val="21"/>
          <w:szCs w:val="21"/>
        </w:rPr>
        <w:t>.</w:t>
      </w:r>
    </w:p>
    <w:p w14:paraId="3E6CC36F" w14:textId="77777777" w:rsidR="00895AFC" w:rsidRPr="00895AFC" w:rsidRDefault="00895AFC" w:rsidP="00895AFC">
      <w:pPr>
        <w:rPr>
          <w:rFonts w:ascii="Helvetica" w:hAnsi="Helvetica" w:cs="Helvetica"/>
          <w:b/>
          <w:bCs/>
          <w:color w:val="222222"/>
          <w:sz w:val="21"/>
          <w:szCs w:val="21"/>
        </w:rPr>
      </w:pPr>
    </w:p>
    <w:p w14:paraId="6D925E2D"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2.1.3. </w:t>
      </w:r>
      <w:r w:rsidRPr="00895AFC">
        <w:rPr>
          <w:rFonts w:ascii="Helvetica" w:hAnsi="Helvetica" w:cs="Helvetica" w:hint="eastAsia"/>
          <w:b/>
          <w:bCs/>
          <w:color w:val="222222"/>
          <w:sz w:val="21"/>
          <w:szCs w:val="21"/>
        </w:rPr>
        <w:t>Характеристика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клинических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форм</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МВ</w:t>
      </w:r>
      <w:r w:rsidRPr="00895AFC">
        <w:rPr>
          <w:rFonts w:ascii="Helvetica" w:hAnsi="Helvetica" w:cs="Helvetica"/>
          <w:b/>
          <w:bCs/>
          <w:color w:val="222222"/>
          <w:sz w:val="21"/>
          <w:szCs w:val="21"/>
        </w:rPr>
        <w:t>.</w:t>
      </w:r>
    </w:p>
    <w:p w14:paraId="2333D0EC" w14:textId="77777777" w:rsidR="00895AFC" w:rsidRPr="00895AFC" w:rsidRDefault="00895AFC" w:rsidP="00895AFC">
      <w:pPr>
        <w:rPr>
          <w:rFonts w:ascii="Helvetica" w:hAnsi="Helvetica" w:cs="Helvetica"/>
          <w:b/>
          <w:bCs/>
          <w:color w:val="222222"/>
          <w:sz w:val="21"/>
          <w:szCs w:val="21"/>
        </w:rPr>
      </w:pPr>
    </w:p>
    <w:p w14:paraId="15E2A8DB"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2.2. </w:t>
      </w:r>
      <w:r w:rsidRPr="00895AFC">
        <w:rPr>
          <w:rFonts w:ascii="Helvetica" w:hAnsi="Helvetica" w:cs="Helvetica" w:hint="eastAsia"/>
          <w:b/>
          <w:bCs/>
          <w:color w:val="222222"/>
          <w:sz w:val="21"/>
          <w:szCs w:val="21"/>
        </w:rPr>
        <w:t>Ген</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белка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муковисцидоза</w:t>
      </w:r>
      <w:r w:rsidRPr="00895AFC">
        <w:rPr>
          <w:rFonts w:ascii="Helvetica" w:hAnsi="Helvetica" w:cs="Helvetica"/>
          <w:b/>
          <w:bCs/>
          <w:color w:val="222222"/>
          <w:sz w:val="21"/>
          <w:szCs w:val="21"/>
        </w:rPr>
        <w:t>.</w:t>
      </w:r>
    </w:p>
    <w:p w14:paraId="33749919" w14:textId="77777777" w:rsidR="00895AFC" w:rsidRPr="00895AFC" w:rsidRDefault="00895AFC" w:rsidP="00895AFC">
      <w:pPr>
        <w:rPr>
          <w:rFonts w:ascii="Helvetica" w:hAnsi="Helvetica" w:cs="Helvetica"/>
          <w:b/>
          <w:bCs/>
          <w:color w:val="222222"/>
          <w:sz w:val="21"/>
          <w:szCs w:val="21"/>
        </w:rPr>
      </w:pPr>
    </w:p>
    <w:p w14:paraId="1B222F1F"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2.2.1. </w:t>
      </w:r>
      <w:r w:rsidRPr="00895AFC">
        <w:rPr>
          <w:rFonts w:ascii="Helvetica" w:hAnsi="Helvetica" w:cs="Helvetica" w:hint="eastAsia"/>
          <w:b/>
          <w:bCs/>
          <w:color w:val="222222"/>
          <w:sz w:val="21"/>
          <w:szCs w:val="21"/>
        </w:rPr>
        <w:t>История</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открытия</w:t>
      </w:r>
      <w:r w:rsidRPr="00895AFC">
        <w:rPr>
          <w:rFonts w:ascii="Helvetica" w:hAnsi="Helvetica" w:cs="Helvetica"/>
          <w:b/>
          <w:bCs/>
          <w:color w:val="222222"/>
          <w:sz w:val="21"/>
          <w:szCs w:val="21"/>
        </w:rPr>
        <w:t>.</w:t>
      </w:r>
    </w:p>
    <w:p w14:paraId="09768657" w14:textId="77777777" w:rsidR="00895AFC" w:rsidRPr="00895AFC" w:rsidRDefault="00895AFC" w:rsidP="00895AFC">
      <w:pPr>
        <w:rPr>
          <w:rFonts w:ascii="Helvetica" w:hAnsi="Helvetica" w:cs="Helvetica"/>
          <w:b/>
          <w:bCs/>
          <w:color w:val="222222"/>
          <w:sz w:val="21"/>
          <w:szCs w:val="21"/>
        </w:rPr>
      </w:pPr>
    </w:p>
    <w:p w14:paraId="230C756C"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2.2.2. </w:t>
      </w:r>
      <w:r w:rsidRPr="00895AFC">
        <w:rPr>
          <w:rFonts w:ascii="Helvetica" w:hAnsi="Helvetica" w:cs="Helvetica" w:hint="eastAsia"/>
          <w:b/>
          <w:bCs/>
          <w:color w:val="222222"/>
          <w:sz w:val="21"/>
          <w:szCs w:val="21"/>
        </w:rPr>
        <w:t>Структура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продуктов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его</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экспрессии</w:t>
      </w:r>
    </w:p>
    <w:p w14:paraId="30018474" w14:textId="77777777" w:rsidR="00895AFC" w:rsidRPr="00895AFC" w:rsidRDefault="00895AFC" w:rsidP="00895AFC">
      <w:pPr>
        <w:rPr>
          <w:rFonts w:ascii="Helvetica" w:hAnsi="Helvetica" w:cs="Helvetica"/>
          <w:b/>
          <w:bCs/>
          <w:color w:val="222222"/>
          <w:sz w:val="21"/>
          <w:szCs w:val="21"/>
        </w:rPr>
      </w:pPr>
    </w:p>
    <w:p w14:paraId="45433646"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2.3. </w:t>
      </w:r>
      <w:r w:rsidRPr="00895AFC">
        <w:rPr>
          <w:rFonts w:ascii="Helvetica" w:hAnsi="Helvetica" w:cs="Helvetica" w:hint="eastAsia"/>
          <w:b/>
          <w:bCs/>
          <w:color w:val="222222"/>
          <w:sz w:val="21"/>
          <w:szCs w:val="21"/>
        </w:rPr>
        <w:t>Характеристика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мутаций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ТРЕМ</w:t>
      </w:r>
      <w:r w:rsidRPr="00895AFC">
        <w:rPr>
          <w:rFonts w:ascii="Helvetica" w:hAnsi="Helvetica" w:cs="Helvetica"/>
          <w:b/>
          <w:bCs/>
          <w:color w:val="222222"/>
          <w:sz w:val="21"/>
          <w:szCs w:val="21"/>
        </w:rPr>
        <w:t>.</w:t>
      </w:r>
    </w:p>
    <w:p w14:paraId="3E85F6FE" w14:textId="77777777" w:rsidR="00895AFC" w:rsidRPr="00895AFC" w:rsidRDefault="00895AFC" w:rsidP="00895AFC">
      <w:pPr>
        <w:rPr>
          <w:rFonts w:ascii="Helvetica" w:hAnsi="Helvetica" w:cs="Helvetica"/>
          <w:b/>
          <w:bCs/>
          <w:color w:val="222222"/>
          <w:sz w:val="21"/>
          <w:szCs w:val="21"/>
        </w:rPr>
      </w:pPr>
    </w:p>
    <w:p w14:paraId="346146C4"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2.3.1. </w:t>
      </w:r>
      <w:r w:rsidRPr="00895AFC">
        <w:rPr>
          <w:rFonts w:ascii="Helvetica" w:hAnsi="Helvetica" w:cs="Helvetica" w:hint="eastAsia"/>
          <w:b/>
          <w:bCs/>
          <w:color w:val="222222"/>
          <w:sz w:val="21"/>
          <w:szCs w:val="21"/>
        </w:rPr>
        <w:t>Мутация</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w:t>
      </w:r>
      <w:r w:rsidRPr="00895AFC">
        <w:rPr>
          <w:rFonts w:ascii="Helvetica" w:hAnsi="Helvetica" w:cs="Helvetica"/>
          <w:b/>
          <w:bCs/>
          <w:color w:val="222222"/>
          <w:sz w:val="21"/>
          <w:szCs w:val="21"/>
        </w:rPr>
        <w:t>508.</w:t>
      </w:r>
    </w:p>
    <w:p w14:paraId="12E4948A" w14:textId="77777777" w:rsidR="00895AFC" w:rsidRPr="00895AFC" w:rsidRDefault="00895AFC" w:rsidP="00895AFC">
      <w:pPr>
        <w:rPr>
          <w:rFonts w:ascii="Helvetica" w:hAnsi="Helvetica" w:cs="Helvetica"/>
          <w:b/>
          <w:bCs/>
          <w:color w:val="222222"/>
          <w:sz w:val="21"/>
          <w:szCs w:val="21"/>
        </w:rPr>
      </w:pPr>
    </w:p>
    <w:p w14:paraId="6623229C"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2.3.2. </w:t>
      </w:r>
      <w:r w:rsidRPr="00895AFC">
        <w:rPr>
          <w:rFonts w:ascii="Helvetica" w:hAnsi="Helvetica" w:cs="Helvetica" w:hint="eastAsia"/>
          <w:b/>
          <w:bCs/>
          <w:color w:val="222222"/>
          <w:sz w:val="21"/>
          <w:szCs w:val="21"/>
        </w:rPr>
        <w:t>Характеристика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других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мутации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ТРЕМ</w:t>
      </w:r>
      <w:r w:rsidRPr="00895AFC">
        <w:rPr>
          <w:rFonts w:ascii="Helvetica" w:hAnsi="Helvetica" w:cs="Helvetica"/>
          <w:b/>
          <w:bCs/>
          <w:color w:val="222222"/>
          <w:sz w:val="21"/>
          <w:szCs w:val="21"/>
        </w:rPr>
        <w:t>.</w:t>
      </w:r>
    </w:p>
    <w:p w14:paraId="6CF3A884" w14:textId="77777777" w:rsidR="00895AFC" w:rsidRPr="00895AFC" w:rsidRDefault="00895AFC" w:rsidP="00895AFC">
      <w:pPr>
        <w:rPr>
          <w:rFonts w:ascii="Helvetica" w:hAnsi="Helvetica" w:cs="Helvetica"/>
          <w:b/>
          <w:bCs/>
          <w:color w:val="222222"/>
          <w:sz w:val="21"/>
          <w:szCs w:val="21"/>
        </w:rPr>
      </w:pPr>
    </w:p>
    <w:p w14:paraId="5A94B4BB"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2.3.3. </w:t>
      </w:r>
      <w:r w:rsidRPr="00895AFC">
        <w:rPr>
          <w:rFonts w:ascii="Helvetica" w:hAnsi="Helvetica" w:cs="Helvetica" w:hint="eastAsia"/>
          <w:b/>
          <w:bCs/>
          <w:color w:val="222222"/>
          <w:sz w:val="21"/>
          <w:szCs w:val="21"/>
        </w:rPr>
        <w:t>Первичный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повреждающий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эффект</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некоторых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мутаций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ТРЕМ</w:t>
      </w:r>
      <w:r w:rsidRPr="00895AFC">
        <w:rPr>
          <w:rFonts w:ascii="Helvetica" w:hAnsi="Helvetica" w:cs="Helvetica"/>
          <w:b/>
          <w:bCs/>
          <w:color w:val="222222"/>
          <w:sz w:val="21"/>
          <w:szCs w:val="21"/>
        </w:rPr>
        <w:t>.</w:t>
      </w:r>
    </w:p>
    <w:p w14:paraId="15E64F9D" w14:textId="77777777" w:rsidR="00895AFC" w:rsidRPr="00895AFC" w:rsidRDefault="00895AFC" w:rsidP="00895AFC">
      <w:pPr>
        <w:rPr>
          <w:rFonts w:ascii="Helvetica" w:hAnsi="Helvetica" w:cs="Helvetica"/>
          <w:b/>
          <w:bCs/>
          <w:color w:val="222222"/>
          <w:sz w:val="21"/>
          <w:szCs w:val="21"/>
        </w:rPr>
      </w:pPr>
    </w:p>
    <w:p w14:paraId="3F89002B"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2.3.4. </w:t>
      </w:r>
      <w:r w:rsidRPr="00895AFC">
        <w:rPr>
          <w:rFonts w:ascii="Helvetica" w:hAnsi="Helvetica" w:cs="Helvetica" w:hint="eastAsia"/>
          <w:b/>
          <w:bCs/>
          <w:color w:val="222222"/>
          <w:sz w:val="21"/>
          <w:szCs w:val="21"/>
        </w:rPr>
        <w:t>Расположение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мутаций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ТРЕМ</w:t>
      </w:r>
      <w:r w:rsidRPr="00895AFC">
        <w:rPr>
          <w:rFonts w:ascii="Helvetica" w:hAnsi="Helvetica" w:cs="Helvetica"/>
          <w:b/>
          <w:bCs/>
          <w:color w:val="222222"/>
          <w:sz w:val="21"/>
          <w:szCs w:val="21"/>
        </w:rPr>
        <w:t>.</w:t>
      </w:r>
    </w:p>
    <w:p w14:paraId="05D84C10" w14:textId="77777777" w:rsidR="00895AFC" w:rsidRPr="00895AFC" w:rsidRDefault="00895AFC" w:rsidP="00895AFC">
      <w:pPr>
        <w:rPr>
          <w:rFonts w:ascii="Helvetica" w:hAnsi="Helvetica" w:cs="Helvetica"/>
          <w:b/>
          <w:bCs/>
          <w:color w:val="222222"/>
          <w:sz w:val="21"/>
          <w:szCs w:val="21"/>
        </w:rPr>
      </w:pPr>
    </w:p>
    <w:p w14:paraId="55EABE81"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2.4. </w:t>
      </w:r>
      <w:r w:rsidRPr="00895AFC">
        <w:rPr>
          <w:rFonts w:ascii="Helvetica" w:hAnsi="Helvetica" w:cs="Helvetica" w:hint="eastAsia"/>
          <w:b/>
          <w:bCs/>
          <w:color w:val="222222"/>
          <w:sz w:val="21"/>
          <w:szCs w:val="21"/>
        </w:rPr>
        <w:t>Диагностика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муковисцидоза</w:t>
      </w:r>
      <w:r w:rsidRPr="00895AFC">
        <w:rPr>
          <w:rFonts w:ascii="Helvetica" w:hAnsi="Helvetica" w:cs="Helvetica"/>
          <w:b/>
          <w:bCs/>
          <w:color w:val="222222"/>
          <w:sz w:val="21"/>
          <w:szCs w:val="21"/>
        </w:rPr>
        <w:t>.</w:t>
      </w:r>
    </w:p>
    <w:p w14:paraId="299B39A6" w14:textId="77777777" w:rsidR="00895AFC" w:rsidRPr="00895AFC" w:rsidRDefault="00895AFC" w:rsidP="00895AFC">
      <w:pPr>
        <w:rPr>
          <w:rFonts w:ascii="Helvetica" w:hAnsi="Helvetica" w:cs="Helvetica"/>
          <w:b/>
          <w:bCs/>
          <w:color w:val="222222"/>
          <w:sz w:val="21"/>
          <w:szCs w:val="21"/>
        </w:rPr>
      </w:pPr>
    </w:p>
    <w:p w14:paraId="42FF6687"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2.4.1. </w:t>
      </w:r>
      <w:r w:rsidRPr="00895AFC">
        <w:rPr>
          <w:rFonts w:ascii="Helvetica" w:hAnsi="Helvetica" w:cs="Helvetica" w:hint="eastAsia"/>
          <w:b/>
          <w:bCs/>
          <w:color w:val="222222"/>
          <w:sz w:val="21"/>
          <w:szCs w:val="21"/>
        </w:rPr>
        <w:t>Принципы</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молекулярной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диагностики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МВ</w:t>
      </w:r>
      <w:r w:rsidRPr="00895AFC">
        <w:rPr>
          <w:rFonts w:ascii="Helvetica" w:hAnsi="Helvetica" w:cs="Helvetica"/>
          <w:b/>
          <w:bCs/>
          <w:color w:val="222222"/>
          <w:sz w:val="21"/>
          <w:szCs w:val="21"/>
        </w:rPr>
        <w:t>.</w:t>
      </w:r>
    </w:p>
    <w:p w14:paraId="5B0D1EFC" w14:textId="77777777" w:rsidR="00895AFC" w:rsidRPr="00895AFC" w:rsidRDefault="00895AFC" w:rsidP="00895AFC">
      <w:pPr>
        <w:rPr>
          <w:rFonts w:ascii="Helvetica" w:hAnsi="Helvetica" w:cs="Helvetica"/>
          <w:b/>
          <w:bCs/>
          <w:color w:val="222222"/>
          <w:sz w:val="21"/>
          <w:szCs w:val="21"/>
        </w:rPr>
      </w:pPr>
    </w:p>
    <w:p w14:paraId="216A9080"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2.4.2. </w:t>
      </w:r>
      <w:r w:rsidRPr="00895AFC">
        <w:rPr>
          <w:rFonts w:ascii="Helvetica" w:hAnsi="Helvetica" w:cs="Helvetica" w:hint="eastAsia"/>
          <w:b/>
          <w:bCs/>
          <w:color w:val="222222"/>
          <w:sz w:val="21"/>
          <w:szCs w:val="21"/>
        </w:rPr>
        <w:t>Идентификация</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мутаций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ТРЕМ</w:t>
      </w:r>
      <w:r w:rsidRPr="00895AFC">
        <w:rPr>
          <w:rFonts w:ascii="Helvetica" w:hAnsi="Helvetica" w:cs="Helvetica"/>
          <w:b/>
          <w:bCs/>
          <w:color w:val="222222"/>
          <w:sz w:val="21"/>
          <w:szCs w:val="21"/>
        </w:rPr>
        <w:t>.</w:t>
      </w:r>
    </w:p>
    <w:p w14:paraId="10364802" w14:textId="77777777" w:rsidR="00895AFC" w:rsidRPr="00895AFC" w:rsidRDefault="00895AFC" w:rsidP="00895AFC">
      <w:pPr>
        <w:rPr>
          <w:rFonts w:ascii="Helvetica" w:hAnsi="Helvetica" w:cs="Helvetica"/>
          <w:b/>
          <w:bCs/>
          <w:color w:val="222222"/>
          <w:sz w:val="21"/>
          <w:szCs w:val="21"/>
        </w:rPr>
      </w:pPr>
    </w:p>
    <w:p w14:paraId="0D752F79"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2.4.3. </w:t>
      </w:r>
      <w:r w:rsidRPr="00895AFC">
        <w:rPr>
          <w:rFonts w:ascii="Helvetica" w:hAnsi="Helvetica" w:cs="Helvetica" w:hint="eastAsia"/>
          <w:b/>
          <w:bCs/>
          <w:color w:val="222222"/>
          <w:sz w:val="21"/>
          <w:szCs w:val="21"/>
        </w:rPr>
        <w:t>Анализ</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ТРЕМ</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с</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помощью</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полиморфных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маркеров</w:t>
      </w:r>
      <w:r w:rsidRPr="00895AFC">
        <w:rPr>
          <w:rFonts w:ascii="Helvetica" w:hAnsi="Helvetica" w:cs="Helvetica"/>
          <w:b/>
          <w:bCs/>
          <w:color w:val="222222"/>
          <w:sz w:val="21"/>
          <w:szCs w:val="21"/>
        </w:rPr>
        <w:t>.</w:t>
      </w:r>
    </w:p>
    <w:p w14:paraId="63AAF804" w14:textId="77777777" w:rsidR="00895AFC" w:rsidRPr="00895AFC" w:rsidRDefault="00895AFC" w:rsidP="00895AFC">
      <w:pPr>
        <w:rPr>
          <w:rFonts w:ascii="Helvetica" w:hAnsi="Helvetica" w:cs="Helvetica"/>
          <w:b/>
          <w:bCs/>
          <w:color w:val="222222"/>
          <w:sz w:val="21"/>
          <w:szCs w:val="21"/>
        </w:rPr>
      </w:pPr>
    </w:p>
    <w:p w14:paraId="30F9A119"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2.4.3.1. </w:t>
      </w:r>
      <w:r w:rsidRPr="00895AFC">
        <w:rPr>
          <w:rFonts w:ascii="Helvetica" w:hAnsi="Helvetica" w:cs="Helvetica" w:hint="eastAsia"/>
          <w:b/>
          <w:bCs/>
          <w:color w:val="222222"/>
          <w:sz w:val="21"/>
          <w:szCs w:val="21"/>
        </w:rPr>
        <w:t>Особенности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вне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внутригенного</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аллельного</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полиморфизма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норме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у</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больных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МВ</w:t>
      </w:r>
      <w:r w:rsidRPr="00895AFC">
        <w:rPr>
          <w:rFonts w:ascii="Helvetica" w:hAnsi="Helvetica" w:cs="Helvetica"/>
          <w:b/>
          <w:bCs/>
          <w:color w:val="222222"/>
          <w:sz w:val="21"/>
          <w:szCs w:val="21"/>
        </w:rPr>
        <w:t>.</w:t>
      </w:r>
    </w:p>
    <w:p w14:paraId="73A60848" w14:textId="77777777" w:rsidR="00895AFC" w:rsidRPr="00895AFC" w:rsidRDefault="00895AFC" w:rsidP="00895AFC">
      <w:pPr>
        <w:rPr>
          <w:rFonts w:ascii="Helvetica" w:hAnsi="Helvetica" w:cs="Helvetica"/>
          <w:b/>
          <w:bCs/>
          <w:color w:val="222222"/>
          <w:sz w:val="21"/>
          <w:szCs w:val="21"/>
        </w:rPr>
      </w:pPr>
    </w:p>
    <w:p w14:paraId="4398A7F2"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2.4.3.2. </w:t>
      </w:r>
      <w:r w:rsidRPr="00895AFC">
        <w:rPr>
          <w:rFonts w:ascii="Helvetica" w:hAnsi="Helvetica" w:cs="Helvetica" w:hint="eastAsia"/>
          <w:b/>
          <w:bCs/>
          <w:color w:val="222222"/>
          <w:sz w:val="21"/>
          <w:szCs w:val="21"/>
        </w:rPr>
        <w:t>ЦДРФ</w:t>
      </w:r>
      <w:r w:rsidRPr="00895AFC">
        <w:rPr>
          <w:rFonts w:ascii="Helvetica" w:hAnsi="Helvetica" w:cs="Helvetica"/>
          <w:b/>
          <w:bCs/>
          <w:color w:val="222222"/>
          <w:sz w:val="21"/>
          <w:szCs w:val="21"/>
        </w:rPr>
        <w:t>-</w:t>
      </w:r>
      <w:r w:rsidRPr="00895AFC">
        <w:rPr>
          <w:rFonts w:ascii="Helvetica" w:hAnsi="Helvetica" w:cs="Helvetica" w:hint="eastAsia"/>
          <w:b/>
          <w:bCs/>
          <w:color w:val="222222"/>
          <w:sz w:val="21"/>
          <w:szCs w:val="21"/>
        </w:rPr>
        <w:t>анализ</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внегенных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полиморфных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сайтов</w:t>
      </w:r>
    </w:p>
    <w:p w14:paraId="526FB712" w14:textId="77777777" w:rsidR="00895AFC" w:rsidRPr="00895AFC" w:rsidRDefault="00895AFC" w:rsidP="00895AFC">
      <w:pPr>
        <w:rPr>
          <w:rFonts w:ascii="Helvetica" w:hAnsi="Helvetica" w:cs="Helvetica"/>
          <w:b/>
          <w:bCs/>
          <w:color w:val="222222"/>
          <w:sz w:val="21"/>
          <w:szCs w:val="21"/>
        </w:rPr>
      </w:pPr>
    </w:p>
    <w:p w14:paraId="22CF044F"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2.4.3.3. </w:t>
      </w:r>
      <w:r w:rsidRPr="00895AFC">
        <w:rPr>
          <w:rFonts w:ascii="Helvetica" w:hAnsi="Helvetica" w:cs="Helvetica" w:hint="eastAsia"/>
          <w:b/>
          <w:bCs/>
          <w:color w:val="222222"/>
          <w:sz w:val="21"/>
          <w:szCs w:val="21"/>
        </w:rPr>
        <w:t>Внутригенный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полиморфизм</w:t>
      </w:r>
      <w:r w:rsidRPr="00895AFC">
        <w:rPr>
          <w:rFonts w:ascii="Helvetica" w:hAnsi="Helvetica" w:cs="Helvetica"/>
          <w:b/>
          <w:bCs/>
          <w:color w:val="222222"/>
          <w:sz w:val="21"/>
          <w:szCs w:val="21"/>
        </w:rPr>
        <w:t>.</w:t>
      </w:r>
    </w:p>
    <w:p w14:paraId="7AE50B36" w14:textId="77777777" w:rsidR="00895AFC" w:rsidRPr="00895AFC" w:rsidRDefault="00895AFC" w:rsidP="00895AFC">
      <w:pPr>
        <w:rPr>
          <w:rFonts w:ascii="Helvetica" w:hAnsi="Helvetica" w:cs="Helvetica"/>
          <w:b/>
          <w:bCs/>
          <w:color w:val="222222"/>
          <w:sz w:val="21"/>
          <w:szCs w:val="21"/>
        </w:rPr>
      </w:pPr>
    </w:p>
    <w:p w14:paraId="3FEBFF84"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lastRenderedPageBreak/>
        <w:t xml:space="preserve">2.4.3.4. </w:t>
      </w:r>
      <w:r w:rsidRPr="00895AFC">
        <w:rPr>
          <w:rFonts w:ascii="Helvetica" w:hAnsi="Helvetica" w:cs="Helvetica" w:hint="eastAsia"/>
          <w:b/>
          <w:bCs/>
          <w:color w:val="222222"/>
          <w:sz w:val="21"/>
          <w:szCs w:val="21"/>
        </w:rPr>
        <w:t>Анализ</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вне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внутригенных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полиморфных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маркерных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гаплотипов</w:t>
      </w:r>
      <w:r w:rsidRPr="00895AFC">
        <w:rPr>
          <w:rFonts w:ascii="Helvetica" w:hAnsi="Helvetica" w:cs="Helvetica"/>
          <w:b/>
          <w:bCs/>
          <w:color w:val="222222"/>
          <w:sz w:val="21"/>
          <w:szCs w:val="21"/>
        </w:rPr>
        <w:t>.</w:t>
      </w:r>
    </w:p>
    <w:p w14:paraId="5BB6502E" w14:textId="77777777" w:rsidR="00895AFC" w:rsidRPr="00895AFC" w:rsidRDefault="00895AFC" w:rsidP="00895AFC">
      <w:pPr>
        <w:rPr>
          <w:rFonts w:ascii="Helvetica" w:hAnsi="Helvetica" w:cs="Helvetica"/>
          <w:b/>
          <w:bCs/>
          <w:color w:val="222222"/>
          <w:sz w:val="21"/>
          <w:szCs w:val="21"/>
        </w:rPr>
      </w:pPr>
    </w:p>
    <w:p w14:paraId="7C2EDDC2"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2.5. </w:t>
      </w:r>
      <w:r w:rsidRPr="00895AFC">
        <w:rPr>
          <w:rFonts w:ascii="Helvetica" w:hAnsi="Helvetica" w:cs="Helvetica" w:hint="eastAsia"/>
          <w:b/>
          <w:bCs/>
          <w:color w:val="222222"/>
          <w:sz w:val="21"/>
          <w:szCs w:val="21"/>
        </w:rPr>
        <w:t>Взаимосвязь</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генотипа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фенотипа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при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МВ</w:t>
      </w:r>
      <w:r w:rsidRPr="00895AFC">
        <w:rPr>
          <w:rFonts w:ascii="Helvetica" w:hAnsi="Helvetica" w:cs="Helvetica"/>
          <w:b/>
          <w:bCs/>
          <w:color w:val="222222"/>
          <w:sz w:val="21"/>
          <w:szCs w:val="21"/>
        </w:rPr>
        <w:t>.</w:t>
      </w:r>
    </w:p>
    <w:p w14:paraId="2CFE4EA5" w14:textId="77777777" w:rsidR="00895AFC" w:rsidRPr="00895AFC" w:rsidRDefault="00895AFC" w:rsidP="00895AFC">
      <w:pPr>
        <w:rPr>
          <w:rFonts w:ascii="Helvetica" w:hAnsi="Helvetica" w:cs="Helvetica"/>
          <w:b/>
          <w:bCs/>
          <w:color w:val="222222"/>
          <w:sz w:val="21"/>
          <w:szCs w:val="21"/>
        </w:rPr>
      </w:pPr>
    </w:p>
    <w:p w14:paraId="331BCA76"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2.6. </w:t>
      </w:r>
      <w:r w:rsidRPr="00895AFC">
        <w:rPr>
          <w:rFonts w:ascii="Helvetica" w:hAnsi="Helvetica" w:cs="Helvetica" w:hint="eastAsia"/>
          <w:b/>
          <w:bCs/>
          <w:color w:val="222222"/>
          <w:sz w:val="21"/>
          <w:szCs w:val="21"/>
        </w:rPr>
        <w:t>Разработка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генно</w:t>
      </w:r>
      <w:r w:rsidRPr="00895AFC">
        <w:rPr>
          <w:rFonts w:ascii="Helvetica" w:hAnsi="Helvetica" w:cs="Helvetica"/>
          <w:b/>
          <w:bCs/>
          <w:color w:val="222222"/>
          <w:sz w:val="21"/>
          <w:szCs w:val="21"/>
        </w:rPr>
        <w:t>-</w:t>
      </w:r>
      <w:r w:rsidRPr="00895AFC">
        <w:rPr>
          <w:rFonts w:ascii="Helvetica" w:hAnsi="Helvetica" w:cs="Helvetica" w:hint="eastAsia"/>
          <w:b/>
          <w:bCs/>
          <w:color w:val="222222"/>
          <w:sz w:val="21"/>
          <w:szCs w:val="21"/>
        </w:rPr>
        <w:t>инженерных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подходов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с</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целью</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коррекции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генетического</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дефекта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при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МВ</w:t>
      </w:r>
      <w:r w:rsidRPr="00895AFC">
        <w:rPr>
          <w:rFonts w:ascii="Helvetica" w:hAnsi="Helvetica" w:cs="Helvetica"/>
          <w:b/>
          <w:bCs/>
          <w:color w:val="222222"/>
          <w:sz w:val="21"/>
          <w:szCs w:val="21"/>
        </w:rPr>
        <w:t>.</w:t>
      </w:r>
    </w:p>
    <w:p w14:paraId="4C32E563" w14:textId="77777777" w:rsidR="00895AFC" w:rsidRPr="00895AFC" w:rsidRDefault="00895AFC" w:rsidP="00895AFC">
      <w:pPr>
        <w:rPr>
          <w:rFonts w:ascii="Helvetica" w:hAnsi="Helvetica" w:cs="Helvetica"/>
          <w:b/>
          <w:bCs/>
          <w:color w:val="222222"/>
          <w:sz w:val="21"/>
          <w:szCs w:val="21"/>
        </w:rPr>
      </w:pPr>
    </w:p>
    <w:p w14:paraId="5796DC9B"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3. </w:t>
      </w:r>
      <w:r w:rsidRPr="00895AFC">
        <w:rPr>
          <w:rFonts w:ascii="Helvetica" w:hAnsi="Helvetica" w:cs="Helvetica" w:hint="eastAsia"/>
          <w:b/>
          <w:bCs/>
          <w:color w:val="222222"/>
          <w:sz w:val="21"/>
          <w:szCs w:val="21"/>
        </w:rPr>
        <w:t>МАТЕРИАЛЫ</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МЕТОДЫ</w:t>
      </w:r>
      <w:r w:rsidRPr="00895AFC">
        <w:rPr>
          <w:rFonts w:ascii="Helvetica" w:hAnsi="Helvetica" w:cs="Helvetica"/>
          <w:b/>
          <w:bCs/>
          <w:color w:val="222222"/>
          <w:sz w:val="21"/>
          <w:szCs w:val="21"/>
        </w:rPr>
        <w:t>.</w:t>
      </w:r>
    </w:p>
    <w:p w14:paraId="519A17C0" w14:textId="77777777" w:rsidR="00895AFC" w:rsidRPr="00895AFC" w:rsidRDefault="00895AFC" w:rsidP="00895AFC">
      <w:pPr>
        <w:rPr>
          <w:rFonts w:ascii="Helvetica" w:hAnsi="Helvetica" w:cs="Helvetica"/>
          <w:b/>
          <w:bCs/>
          <w:color w:val="222222"/>
          <w:sz w:val="21"/>
          <w:szCs w:val="21"/>
        </w:rPr>
      </w:pPr>
    </w:p>
    <w:p w14:paraId="1F8DFABE"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3.1. </w:t>
      </w:r>
      <w:r w:rsidRPr="00895AFC">
        <w:rPr>
          <w:rFonts w:ascii="Helvetica" w:hAnsi="Helvetica" w:cs="Helvetica" w:hint="eastAsia"/>
          <w:b/>
          <w:bCs/>
          <w:color w:val="222222"/>
          <w:sz w:val="21"/>
          <w:szCs w:val="21"/>
        </w:rPr>
        <w:t>Реактивы</w:t>
      </w:r>
      <w:r w:rsidRPr="00895AFC">
        <w:rPr>
          <w:rFonts w:ascii="Helvetica" w:hAnsi="Helvetica" w:cs="Helvetica"/>
          <w:b/>
          <w:bCs/>
          <w:color w:val="222222"/>
          <w:sz w:val="21"/>
          <w:szCs w:val="21"/>
        </w:rPr>
        <w:t>.</w:t>
      </w:r>
    </w:p>
    <w:p w14:paraId="24D90445" w14:textId="77777777" w:rsidR="00895AFC" w:rsidRPr="00895AFC" w:rsidRDefault="00895AFC" w:rsidP="00895AFC">
      <w:pPr>
        <w:rPr>
          <w:rFonts w:ascii="Helvetica" w:hAnsi="Helvetica" w:cs="Helvetica"/>
          <w:b/>
          <w:bCs/>
          <w:color w:val="222222"/>
          <w:sz w:val="21"/>
          <w:szCs w:val="21"/>
        </w:rPr>
      </w:pPr>
    </w:p>
    <w:p w14:paraId="34859C37"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3.2. </w:t>
      </w:r>
      <w:r w:rsidRPr="00895AFC">
        <w:rPr>
          <w:rFonts w:ascii="Helvetica" w:hAnsi="Helvetica" w:cs="Helvetica" w:hint="eastAsia"/>
          <w:b/>
          <w:bCs/>
          <w:color w:val="222222"/>
          <w:sz w:val="21"/>
          <w:szCs w:val="21"/>
        </w:rPr>
        <w:t>Материалы</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исследования</w:t>
      </w:r>
      <w:r w:rsidRPr="00895AFC">
        <w:rPr>
          <w:rFonts w:ascii="Helvetica" w:hAnsi="Helvetica" w:cs="Helvetica"/>
          <w:b/>
          <w:bCs/>
          <w:color w:val="222222"/>
          <w:sz w:val="21"/>
          <w:szCs w:val="21"/>
        </w:rPr>
        <w:t>.</w:t>
      </w:r>
    </w:p>
    <w:p w14:paraId="04C6B8F5" w14:textId="77777777" w:rsidR="00895AFC" w:rsidRPr="00895AFC" w:rsidRDefault="00895AFC" w:rsidP="00895AFC">
      <w:pPr>
        <w:rPr>
          <w:rFonts w:ascii="Helvetica" w:hAnsi="Helvetica" w:cs="Helvetica"/>
          <w:b/>
          <w:bCs/>
          <w:color w:val="222222"/>
          <w:sz w:val="21"/>
          <w:szCs w:val="21"/>
        </w:rPr>
      </w:pPr>
    </w:p>
    <w:p w14:paraId="56B253B6"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3.3. </w:t>
      </w:r>
      <w:r w:rsidRPr="00895AFC">
        <w:rPr>
          <w:rFonts w:ascii="Helvetica" w:hAnsi="Helvetica" w:cs="Helvetica" w:hint="eastAsia"/>
          <w:b/>
          <w:bCs/>
          <w:color w:val="222222"/>
          <w:sz w:val="21"/>
          <w:szCs w:val="21"/>
        </w:rPr>
        <w:t>Методы</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исследования</w:t>
      </w:r>
      <w:r w:rsidRPr="00895AFC">
        <w:rPr>
          <w:rFonts w:ascii="Helvetica" w:hAnsi="Helvetica" w:cs="Helvetica"/>
          <w:b/>
          <w:bCs/>
          <w:color w:val="222222"/>
          <w:sz w:val="21"/>
          <w:szCs w:val="21"/>
        </w:rPr>
        <w:t>.</w:t>
      </w:r>
    </w:p>
    <w:p w14:paraId="12425C9D" w14:textId="77777777" w:rsidR="00895AFC" w:rsidRPr="00895AFC" w:rsidRDefault="00895AFC" w:rsidP="00895AFC">
      <w:pPr>
        <w:rPr>
          <w:rFonts w:ascii="Helvetica" w:hAnsi="Helvetica" w:cs="Helvetica"/>
          <w:b/>
          <w:bCs/>
          <w:color w:val="222222"/>
          <w:sz w:val="21"/>
          <w:szCs w:val="21"/>
        </w:rPr>
      </w:pPr>
    </w:p>
    <w:p w14:paraId="16E7B14E"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3.3.1. </w:t>
      </w:r>
      <w:r w:rsidRPr="00895AFC">
        <w:rPr>
          <w:rFonts w:ascii="Helvetica" w:hAnsi="Helvetica" w:cs="Helvetica" w:hint="eastAsia"/>
          <w:b/>
          <w:bCs/>
          <w:color w:val="222222"/>
          <w:sz w:val="21"/>
          <w:szCs w:val="21"/>
        </w:rPr>
        <w:t>Выделение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ДНК</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из</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лейкоцитов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периферической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крови</w:t>
      </w:r>
      <w:r w:rsidRPr="00895AFC">
        <w:rPr>
          <w:rFonts w:ascii="Helvetica" w:hAnsi="Helvetica" w:cs="Helvetica"/>
          <w:b/>
          <w:bCs/>
          <w:color w:val="222222"/>
          <w:sz w:val="21"/>
          <w:szCs w:val="21"/>
        </w:rPr>
        <w:t>.</w:t>
      </w:r>
    </w:p>
    <w:p w14:paraId="5189AEA3" w14:textId="77777777" w:rsidR="00895AFC" w:rsidRPr="00895AFC" w:rsidRDefault="00895AFC" w:rsidP="00895AFC">
      <w:pPr>
        <w:rPr>
          <w:rFonts w:ascii="Helvetica" w:hAnsi="Helvetica" w:cs="Helvetica"/>
          <w:b/>
          <w:bCs/>
          <w:color w:val="222222"/>
          <w:sz w:val="21"/>
          <w:szCs w:val="21"/>
        </w:rPr>
      </w:pPr>
    </w:p>
    <w:p w14:paraId="29FD90FD"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3.3.2. </w:t>
      </w:r>
      <w:r w:rsidRPr="00895AFC">
        <w:rPr>
          <w:rFonts w:ascii="Helvetica" w:hAnsi="Helvetica" w:cs="Helvetica" w:hint="eastAsia"/>
          <w:b/>
          <w:bCs/>
          <w:color w:val="222222"/>
          <w:sz w:val="21"/>
          <w:szCs w:val="21"/>
        </w:rPr>
        <w:t>Проведение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полимеразной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цепной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реакции</w:t>
      </w:r>
      <w:r w:rsidRPr="00895AFC">
        <w:rPr>
          <w:rFonts w:ascii="Helvetica" w:hAnsi="Helvetica" w:cs="Helvetica"/>
          <w:b/>
          <w:bCs/>
          <w:color w:val="222222"/>
          <w:sz w:val="21"/>
          <w:szCs w:val="21"/>
        </w:rPr>
        <w:t>.</w:t>
      </w:r>
    </w:p>
    <w:p w14:paraId="7FAFF15B" w14:textId="77777777" w:rsidR="00895AFC" w:rsidRPr="00895AFC" w:rsidRDefault="00895AFC" w:rsidP="00895AFC">
      <w:pPr>
        <w:rPr>
          <w:rFonts w:ascii="Helvetica" w:hAnsi="Helvetica" w:cs="Helvetica"/>
          <w:b/>
          <w:bCs/>
          <w:color w:val="222222"/>
          <w:sz w:val="21"/>
          <w:szCs w:val="21"/>
        </w:rPr>
      </w:pPr>
    </w:p>
    <w:p w14:paraId="1BCB19C9"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3.3.3. </w:t>
      </w:r>
      <w:r w:rsidRPr="00895AFC">
        <w:rPr>
          <w:rFonts w:ascii="Helvetica" w:hAnsi="Helvetica" w:cs="Helvetica" w:hint="eastAsia"/>
          <w:b/>
          <w:bCs/>
          <w:color w:val="222222"/>
          <w:sz w:val="21"/>
          <w:szCs w:val="21"/>
        </w:rPr>
        <w:t>Рестрикционный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анализ</w:t>
      </w:r>
      <w:r w:rsidRPr="00895AFC">
        <w:rPr>
          <w:rFonts w:ascii="Helvetica" w:hAnsi="Helvetica" w:cs="Helvetica"/>
          <w:b/>
          <w:bCs/>
          <w:color w:val="222222"/>
          <w:sz w:val="21"/>
          <w:szCs w:val="21"/>
        </w:rPr>
        <w:t>.</w:t>
      </w:r>
    </w:p>
    <w:p w14:paraId="59A8F2E2" w14:textId="77777777" w:rsidR="00895AFC" w:rsidRPr="00895AFC" w:rsidRDefault="00895AFC" w:rsidP="00895AFC">
      <w:pPr>
        <w:rPr>
          <w:rFonts w:ascii="Helvetica" w:hAnsi="Helvetica" w:cs="Helvetica"/>
          <w:b/>
          <w:bCs/>
          <w:color w:val="222222"/>
          <w:sz w:val="21"/>
          <w:szCs w:val="21"/>
        </w:rPr>
      </w:pPr>
    </w:p>
    <w:p w14:paraId="417AB127"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3.3.4. </w:t>
      </w:r>
      <w:r w:rsidRPr="00895AFC">
        <w:rPr>
          <w:rFonts w:ascii="Helvetica" w:hAnsi="Helvetica" w:cs="Helvetica" w:hint="eastAsia"/>
          <w:b/>
          <w:bCs/>
          <w:color w:val="222222"/>
          <w:sz w:val="21"/>
          <w:szCs w:val="21"/>
        </w:rPr>
        <w:t>Идентификация</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аллелей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ДНК</w:t>
      </w:r>
      <w:r w:rsidRPr="00895AFC">
        <w:rPr>
          <w:rFonts w:ascii="Helvetica" w:hAnsi="Helvetica" w:cs="Helvetica"/>
          <w:b/>
          <w:bCs/>
          <w:color w:val="222222"/>
          <w:sz w:val="21"/>
          <w:szCs w:val="21"/>
        </w:rPr>
        <w:t>-</w:t>
      </w:r>
      <w:r w:rsidRPr="00895AFC">
        <w:rPr>
          <w:rFonts w:ascii="Helvetica" w:hAnsi="Helvetica" w:cs="Helvetica" w:hint="eastAsia"/>
          <w:b/>
          <w:bCs/>
          <w:color w:val="222222"/>
          <w:sz w:val="21"/>
          <w:szCs w:val="21"/>
        </w:rPr>
        <w:t>маркеров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гене</w:t>
      </w:r>
    </w:p>
    <w:p w14:paraId="1AEAF1F9" w14:textId="77777777" w:rsidR="00895AFC" w:rsidRPr="00895AFC" w:rsidRDefault="00895AFC" w:rsidP="00895AFC">
      <w:pPr>
        <w:rPr>
          <w:rFonts w:ascii="Helvetica" w:hAnsi="Helvetica" w:cs="Helvetica"/>
          <w:b/>
          <w:bCs/>
          <w:color w:val="222222"/>
          <w:sz w:val="21"/>
          <w:szCs w:val="21"/>
        </w:rPr>
      </w:pPr>
    </w:p>
    <w:p w14:paraId="425197E7"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hint="eastAsia"/>
          <w:b/>
          <w:bCs/>
          <w:color w:val="222222"/>
          <w:sz w:val="21"/>
          <w:szCs w:val="21"/>
        </w:rPr>
        <w:t>ТРЕМ</w:t>
      </w:r>
      <w:r w:rsidRPr="00895AFC">
        <w:rPr>
          <w:rFonts w:ascii="Helvetica" w:hAnsi="Helvetica" w:cs="Helvetica"/>
          <w:b/>
          <w:bCs/>
          <w:color w:val="222222"/>
          <w:sz w:val="21"/>
          <w:szCs w:val="21"/>
        </w:rPr>
        <w:t>.</w:t>
      </w:r>
    </w:p>
    <w:p w14:paraId="4F3D4678" w14:textId="77777777" w:rsidR="00895AFC" w:rsidRPr="00895AFC" w:rsidRDefault="00895AFC" w:rsidP="00895AFC">
      <w:pPr>
        <w:rPr>
          <w:rFonts w:ascii="Helvetica" w:hAnsi="Helvetica" w:cs="Helvetica"/>
          <w:b/>
          <w:bCs/>
          <w:color w:val="222222"/>
          <w:sz w:val="21"/>
          <w:szCs w:val="21"/>
        </w:rPr>
      </w:pPr>
    </w:p>
    <w:p w14:paraId="7CC5435B"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3.3.5. </w:t>
      </w:r>
      <w:r w:rsidRPr="00895AFC">
        <w:rPr>
          <w:rFonts w:ascii="Helvetica" w:hAnsi="Helvetica" w:cs="Helvetica" w:hint="eastAsia"/>
          <w:b/>
          <w:bCs/>
          <w:color w:val="222222"/>
          <w:sz w:val="21"/>
          <w:szCs w:val="21"/>
        </w:rPr>
        <w:t>Идентификация</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мутаций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ТРЕМ</w:t>
      </w:r>
      <w:r w:rsidRPr="00895AFC">
        <w:rPr>
          <w:rFonts w:ascii="Helvetica" w:hAnsi="Helvetica" w:cs="Helvetica"/>
          <w:b/>
          <w:bCs/>
          <w:color w:val="222222"/>
          <w:sz w:val="21"/>
          <w:szCs w:val="21"/>
        </w:rPr>
        <w:t>.</w:t>
      </w:r>
    </w:p>
    <w:p w14:paraId="36B5EB20" w14:textId="77777777" w:rsidR="00895AFC" w:rsidRPr="00895AFC" w:rsidRDefault="00895AFC" w:rsidP="00895AFC">
      <w:pPr>
        <w:rPr>
          <w:rFonts w:ascii="Helvetica" w:hAnsi="Helvetica" w:cs="Helvetica"/>
          <w:b/>
          <w:bCs/>
          <w:color w:val="222222"/>
          <w:sz w:val="21"/>
          <w:szCs w:val="21"/>
        </w:rPr>
      </w:pPr>
    </w:p>
    <w:p w14:paraId="7C0A0835"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lastRenderedPageBreak/>
        <w:t xml:space="preserve">3.3.6. </w:t>
      </w:r>
      <w:r w:rsidRPr="00895AFC">
        <w:rPr>
          <w:rFonts w:ascii="Helvetica" w:hAnsi="Helvetica" w:cs="Helvetica" w:hint="eastAsia"/>
          <w:b/>
          <w:bCs/>
          <w:color w:val="222222"/>
          <w:sz w:val="21"/>
          <w:szCs w:val="21"/>
        </w:rPr>
        <w:t>Метод</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ББСР</w:t>
      </w:r>
      <w:r w:rsidRPr="00895AFC">
        <w:rPr>
          <w:rFonts w:ascii="Helvetica" w:hAnsi="Helvetica" w:cs="Helvetica"/>
          <w:b/>
          <w:bCs/>
          <w:color w:val="222222"/>
          <w:sz w:val="21"/>
          <w:szCs w:val="21"/>
        </w:rPr>
        <w:t>-</w:t>
      </w:r>
      <w:r w:rsidRPr="00895AFC">
        <w:rPr>
          <w:rFonts w:ascii="Helvetica" w:hAnsi="Helvetica" w:cs="Helvetica" w:hint="eastAsia"/>
          <w:b/>
          <w:bCs/>
          <w:color w:val="222222"/>
          <w:sz w:val="21"/>
          <w:szCs w:val="21"/>
        </w:rPr>
        <w:t>анализа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продуктов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амплификации</w:t>
      </w:r>
    </w:p>
    <w:p w14:paraId="27E9D470" w14:textId="77777777" w:rsidR="00895AFC" w:rsidRPr="00895AFC" w:rsidRDefault="00895AFC" w:rsidP="00895AFC">
      <w:pPr>
        <w:rPr>
          <w:rFonts w:ascii="Helvetica" w:hAnsi="Helvetica" w:cs="Helvetica"/>
          <w:b/>
          <w:bCs/>
          <w:color w:val="222222"/>
          <w:sz w:val="21"/>
          <w:szCs w:val="21"/>
        </w:rPr>
      </w:pPr>
    </w:p>
    <w:p w14:paraId="508797D7"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3.3.7. </w:t>
      </w:r>
      <w:r w:rsidRPr="00895AFC">
        <w:rPr>
          <w:rFonts w:ascii="Helvetica" w:hAnsi="Helvetica" w:cs="Helvetica" w:hint="eastAsia"/>
          <w:b/>
          <w:bCs/>
          <w:color w:val="222222"/>
          <w:sz w:val="21"/>
          <w:szCs w:val="21"/>
        </w:rPr>
        <w:t>Окрашивание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ПАА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гелей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серебром</w:t>
      </w:r>
      <w:r w:rsidRPr="00895AFC">
        <w:rPr>
          <w:rFonts w:ascii="Helvetica" w:hAnsi="Helvetica" w:cs="Helvetica"/>
          <w:b/>
          <w:bCs/>
          <w:color w:val="222222"/>
          <w:sz w:val="21"/>
          <w:szCs w:val="21"/>
        </w:rPr>
        <w:t>.</w:t>
      </w:r>
    </w:p>
    <w:p w14:paraId="7CD8F40F" w14:textId="77777777" w:rsidR="00895AFC" w:rsidRPr="00895AFC" w:rsidRDefault="00895AFC" w:rsidP="00895AFC">
      <w:pPr>
        <w:rPr>
          <w:rFonts w:ascii="Helvetica" w:hAnsi="Helvetica" w:cs="Helvetica"/>
          <w:b/>
          <w:bCs/>
          <w:color w:val="222222"/>
          <w:sz w:val="21"/>
          <w:szCs w:val="21"/>
        </w:rPr>
      </w:pPr>
    </w:p>
    <w:p w14:paraId="2A17E54D"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3.3.8. </w:t>
      </w:r>
      <w:r w:rsidRPr="00895AFC">
        <w:rPr>
          <w:rFonts w:ascii="Helvetica" w:hAnsi="Helvetica" w:cs="Helvetica" w:hint="eastAsia"/>
          <w:b/>
          <w:bCs/>
          <w:color w:val="222222"/>
          <w:sz w:val="21"/>
          <w:szCs w:val="21"/>
        </w:rPr>
        <w:t>Методы</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статистического</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анализа</w:t>
      </w:r>
      <w:r w:rsidRPr="00895AFC">
        <w:rPr>
          <w:rFonts w:ascii="Helvetica" w:hAnsi="Helvetica" w:cs="Helvetica"/>
          <w:b/>
          <w:bCs/>
          <w:color w:val="222222"/>
          <w:sz w:val="21"/>
          <w:szCs w:val="21"/>
        </w:rPr>
        <w:t>.</w:t>
      </w:r>
    </w:p>
    <w:p w14:paraId="71C48C91" w14:textId="77777777" w:rsidR="00895AFC" w:rsidRPr="00895AFC" w:rsidRDefault="00895AFC" w:rsidP="00895AFC">
      <w:pPr>
        <w:rPr>
          <w:rFonts w:ascii="Helvetica" w:hAnsi="Helvetica" w:cs="Helvetica"/>
          <w:b/>
          <w:bCs/>
          <w:color w:val="222222"/>
          <w:sz w:val="21"/>
          <w:szCs w:val="21"/>
        </w:rPr>
      </w:pPr>
    </w:p>
    <w:p w14:paraId="1C518F76"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4. </w:t>
      </w:r>
      <w:r w:rsidRPr="00895AFC">
        <w:rPr>
          <w:rFonts w:ascii="Helvetica" w:hAnsi="Helvetica" w:cs="Helvetica" w:hint="eastAsia"/>
          <w:b/>
          <w:bCs/>
          <w:color w:val="222222"/>
          <w:sz w:val="21"/>
          <w:szCs w:val="21"/>
        </w:rPr>
        <w:t>РЕЗУЛЬТАТЫ</w:t>
      </w:r>
      <w:r w:rsidRPr="00895AFC">
        <w:rPr>
          <w:rFonts w:ascii="Helvetica" w:hAnsi="Helvetica" w:cs="Helvetica"/>
          <w:b/>
          <w:bCs/>
          <w:color w:val="222222"/>
          <w:sz w:val="21"/>
          <w:szCs w:val="21"/>
        </w:rPr>
        <w:t>.</w:t>
      </w:r>
    </w:p>
    <w:p w14:paraId="7FF97436" w14:textId="77777777" w:rsidR="00895AFC" w:rsidRPr="00895AFC" w:rsidRDefault="00895AFC" w:rsidP="00895AFC">
      <w:pPr>
        <w:rPr>
          <w:rFonts w:ascii="Helvetica" w:hAnsi="Helvetica" w:cs="Helvetica"/>
          <w:b/>
          <w:bCs/>
          <w:color w:val="222222"/>
          <w:sz w:val="21"/>
          <w:szCs w:val="21"/>
        </w:rPr>
      </w:pPr>
    </w:p>
    <w:p w14:paraId="1FEC2D5C"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4.1. </w:t>
      </w:r>
      <w:r w:rsidRPr="00895AFC">
        <w:rPr>
          <w:rFonts w:ascii="Helvetica" w:hAnsi="Helvetica" w:cs="Helvetica" w:hint="eastAsia"/>
          <w:b/>
          <w:bCs/>
          <w:color w:val="222222"/>
          <w:sz w:val="21"/>
          <w:szCs w:val="21"/>
        </w:rPr>
        <w:t>Изучение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частот</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аллелей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трех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внегенных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пяти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внутригенных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полиморфизмов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ТРЕМ</w:t>
      </w:r>
      <w:r w:rsidRPr="00895AFC">
        <w:rPr>
          <w:rFonts w:ascii="Helvetica" w:hAnsi="Helvetica" w:cs="Helvetica"/>
          <w:b/>
          <w:bCs/>
          <w:color w:val="222222"/>
          <w:sz w:val="21"/>
          <w:szCs w:val="21"/>
        </w:rPr>
        <w:t>.</w:t>
      </w:r>
    </w:p>
    <w:p w14:paraId="4294F212" w14:textId="77777777" w:rsidR="00895AFC" w:rsidRPr="00895AFC" w:rsidRDefault="00895AFC" w:rsidP="00895AFC">
      <w:pPr>
        <w:rPr>
          <w:rFonts w:ascii="Helvetica" w:hAnsi="Helvetica" w:cs="Helvetica"/>
          <w:b/>
          <w:bCs/>
          <w:color w:val="222222"/>
          <w:sz w:val="21"/>
          <w:szCs w:val="21"/>
        </w:rPr>
      </w:pPr>
    </w:p>
    <w:p w14:paraId="67177999"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4.1.1. </w:t>
      </w:r>
      <w:r w:rsidRPr="00895AFC">
        <w:rPr>
          <w:rFonts w:ascii="Helvetica" w:hAnsi="Helvetica" w:cs="Helvetica" w:hint="eastAsia"/>
          <w:b/>
          <w:bCs/>
          <w:color w:val="222222"/>
          <w:sz w:val="21"/>
          <w:szCs w:val="21"/>
        </w:rPr>
        <w:t>Исследование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внегенных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полиморфизмов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ТРЕМ</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выборке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нормальных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МВ</w:t>
      </w:r>
      <w:r w:rsidRPr="00895AFC">
        <w:rPr>
          <w:rFonts w:ascii="Helvetica" w:hAnsi="Helvetica" w:cs="Helvetica"/>
          <w:b/>
          <w:bCs/>
          <w:color w:val="222222"/>
          <w:sz w:val="21"/>
          <w:szCs w:val="21"/>
        </w:rPr>
        <w:t>-</w:t>
      </w:r>
      <w:r w:rsidRPr="00895AFC">
        <w:rPr>
          <w:rFonts w:ascii="Helvetica" w:hAnsi="Helvetica" w:cs="Helvetica" w:hint="eastAsia"/>
          <w:b/>
          <w:bCs/>
          <w:color w:val="222222"/>
          <w:sz w:val="21"/>
          <w:szCs w:val="21"/>
        </w:rPr>
        <w:t>хромосом</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жителей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из</w:t>
      </w:r>
    </w:p>
    <w:p w14:paraId="0AA0D35A" w14:textId="77777777" w:rsidR="00895AFC" w:rsidRPr="00895AFC" w:rsidRDefault="00895AFC" w:rsidP="00895AFC">
      <w:pPr>
        <w:rPr>
          <w:rFonts w:ascii="Helvetica" w:hAnsi="Helvetica" w:cs="Helvetica"/>
          <w:b/>
          <w:bCs/>
          <w:color w:val="222222"/>
          <w:sz w:val="21"/>
          <w:szCs w:val="21"/>
        </w:rPr>
      </w:pPr>
    </w:p>
    <w:p w14:paraId="56D8E555"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hint="eastAsia"/>
          <w:b/>
          <w:bCs/>
          <w:color w:val="222222"/>
          <w:sz w:val="21"/>
          <w:szCs w:val="21"/>
        </w:rPr>
        <w:t>Московского</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региона</w:t>
      </w:r>
      <w:r w:rsidRPr="00895AFC">
        <w:rPr>
          <w:rFonts w:ascii="Helvetica" w:hAnsi="Helvetica" w:cs="Helvetica"/>
          <w:b/>
          <w:bCs/>
          <w:color w:val="222222"/>
          <w:sz w:val="21"/>
          <w:szCs w:val="21"/>
        </w:rPr>
        <w:t>.</w:t>
      </w:r>
    </w:p>
    <w:p w14:paraId="59E2CC36" w14:textId="77777777" w:rsidR="00895AFC" w:rsidRPr="00895AFC" w:rsidRDefault="00895AFC" w:rsidP="00895AFC">
      <w:pPr>
        <w:rPr>
          <w:rFonts w:ascii="Helvetica" w:hAnsi="Helvetica" w:cs="Helvetica"/>
          <w:b/>
          <w:bCs/>
          <w:color w:val="222222"/>
          <w:sz w:val="21"/>
          <w:szCs w:val="21"/>
        </w:rPr>
      </w:pPr>
    </w:p>
    <w:p w14:paraId="6CC127C1"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4.1.2. </w:t>
      </w:r>
      <w:r w:rsidRPr="00895AFC">
        <w:rPr>
          <w:rFonts w:ascii="Helvetica" w:hAnsi="Helvetica" w:cs="Helvetica" w:hint="eastAsia"/>
          <w:b/>
          <w:bCs/>
          <w:color w:val="222222"/>
          <w:sz w:val="21"/>
          <w:szCs w:val="21"/>
        </w:rPr>
        <w:t>Исследование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внутригенных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полиморфизмов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ТРБМ</w:t>
      </w:r>
      <w:r w:rsidRPr="00895AFC">
        <w:rPr>
          <w:rFonts w:ascii="Helvetica" w:hAnsi="Helvetica" w:cs="Helvetica"/>
          <w:b/>
          <w:bCs/>
          <w:color w:val="222222"/>
          <w:sz w:val="21"/>
          <w:szCs w:val="21"/>
        </w:rPr>
        <w:t>.</w:t>
      </w:r>
    </w:p>
    <w:p w14:paraId="491F05C8" w14:textId="77777777" w:rsidR="00895AFC" w:rsidRPr="00895AFC" w:rsidRDefault="00895AFC" w:rsidP="00895AFC">
      <w:pPr>
        <w:rPr>
          <w:rFonts w:ascii="Helvetica" w:hAnsi="Helvetica" w:cs="Helvetica"/>
          <w:b/>
          <w:bCs/>
          <w:color w:val="222222"/>
          <w:sz w:val="21"/>
          <w:szCs w:val="21"/>
        </w:rPr>
      </w:pPr>
    </w:p>
    <w:p w14:paraId="462DAE6F"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4.1.3. </w:t>
      </w:r>
      <w:r w:rsidRPr="00895AFC">
        <w:rPr>
          <w:rFonts w:ascii="Helvetica" w:hAnsi="Helvetica" w:cs="Helvetica" w:hint="eastAsia"/>
          <w:b/>
          <w:bCs/>
          <w:color w:val="222222"/>
          <w:sz w:val="21"/>
          <w:szCs w:val="21"/>
        </w:rPr>
        <w:t>Анализ</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восьмимаркерных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гаплотипов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ТРБМ</w:t>
      </w:r>
      <w:r w:rsidRPr="00895AFC">
        <w:rPr>
          <w:rFonts w:ascii="Helvetica" w:hAnsi="Helvetica" w:cs="Helvetica"/>
          <w:b/>
          <w:bCs/>
          <w:color w:val="222222"/>
          <w:sz w:val="21"/>
          <w:szCs w:val="21"/>
        </w:rPr>
        <w:t>.</w:t>
      </w:r>
    </w:p>
    <w:p w14:paraId="6189BDED" w14:textId="77777777" w:rsidR="00895AFC" w:rsidRPr="00895AFC" w:rsidRDefault="00895AFC" w:rsidP="00895AFC">
      <w:pPr>
        <w:rPr>
          <w:rFonts w:ascii="Helvetica" w:hAnsi="Helvetica" w:cs="Helvetica"/>
          <w:b/>
          <w:bCs/>
          <w:color w:val="222222"/>
          <w:sz w:val="21"/>
          <w:szCs w:val="21"/>
        </w:rPr>
      </w:pPr>
    </w:p>
    <w:p w14:paraId="7C48129F"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4.1.4. </w:t>
      </w:r>
      <w:r w:rsidRPr="00895AFC">
        <w:rPr>
          <w:rFonts w:ascii="Helvetica" w:hAnsi="Helvetica" w:cs="Helvetica" w:hint="eastAsia"/>
          <w:b/>
          <w:bCs/>
          <w:color w:val="222222"/>
          <w:sz w:val="21"/>
          <w:szCs w:val="21"/>
        </w:rPr>
        <w:t>Анализ</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гаплотипов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по</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четырем</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полиморфным</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маркерам</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ТРБМ</w:t>
      </w:r>
      <w:r w:rsidRPr="00895AFC">
        <w:rPr>
          <w:rFonts w:ascii="Helvetica" w:hAnsi="Helvetica" w:cs="Helvetica"/>
          <w:b/>
          <w:bCs/>
          <w:color w:val="222222"/>
          <w:sz w:val="21"/>
          <w:szCs w:val="21"/>
        </w:rPr>
        <w:t>.</w:t>
      </w:r>
    </w:p>
    <w:p w14:paraId="73FF62AF" w14:textId="77777777" w:rsidR="00895AFC" w:rsidRPr="00895AFC" w:rsidRDefault="00895AFC" w:rsidP="00895AFC">
      <w:pPr>
        <w:rPr>
          <w:rFonts w:ascii="Helvetica" w:hAnsi="Helvetica" w:cs="Helvetica"/>
          <w:b/>
          <w:bCs/>
          <w:color w:val="222222"/>
          <w:sz w:val="21"/>
          <w:szCs w:val="21"/>
        </w:rPr>
      </w:pPr>
    </w:p>
    <w:p w14:paraId="2779B668"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4.2. </w:t>
      </w:r>
      <w:r w:rsidRPr="00895AFC">
        <w:rPr>
          <w:rFonts w:ascii="Helvetica" w:hAnsi="Helvetica" w:cs="Helvetica" w:hint="eastAsia"/>
          <w:b/>
          <w:bCs/>
          <w:color w:val="222222"/>
          <w:sz w:val="21"/>
          <w:szCs w:val="21"/>
        </w:rPr>
        <w:t>Изучение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спектра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мутаций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ТРБМ</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на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хромосомах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больных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Московского</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региона</w:t>
      </w:r>
      <w:r w:rsidRPr="00895AFC">
        <w:rPr>
          <w:rFonts w:ascii="Helvetica" w:hAnsi="Helvetica" w:cs="Helvetica"/>
          <w:b/>
          <w:bCs/>
          <w:color w:val="222222"/>
          <w:sz w:val="21"/>
          <w:szCs w:val="21"/>
        </w:rPr>
        <w:t>.</w:t>
      </w:r>
    </w:p>
    <w:p w14:paraId="03577DBD" w14:textId="77777777" w:rsidR="00895AFC" w:rsidRPr="00895AFC" w:rsidRDefault="00895AFC" w:rsidP="00895AFC">
      <w:pPr>
        <w:rPr>
          <w:rFonts w:ascii="Helvetica" w:hAnsi="Helvetica" w:cs="Helvetica"/>
          <w:b/>
          <w:bCs/>
          <w:color w:val="222222"/>
          <w:sz w:val="21"/>
          <w:szCs w:val="21"/>
        </w:rPr>
      </w:pPr>
    </w:p>
    <w:p w14:paraId="4E7F79DA"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4.2.1. </w:t>
      </w:r>
      <w:r w:rsidRPr="00895AFC">
        <w:rPr>
          <w:rFonts w:ascii="Helvetica" w:hAnsi="Helvetica" w:cs="Helvetica" w:hint="eastAsia"/>
          <w:b/>
          <w:bCs/>
          <w:color w:val="222222"/>
          <w:sz w:val="21"/>
          <w:szCs w:val="21"/>
        </w:rPr>
        <w:t>Частота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встречаемости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w:t>
      </w:r>
      <w:r w:rsidRPr="00895AFC">
        <w:rPr>
          <w:rFonts w:ascii="Helvetica" w:hAnsi="Helvetica" w:cs="Helvetica"/>
          <w:b/>
          <w:bCs/>
          <w:color w:val="222222"/>
          <w:sz w:val="21"/>
          <w:szCs w:val="21"/>
        </w:rPr>
        <w:t xml:space="preserve">508 </w:t>
      </w:r>
      <w:r w:rsidRPr="00895AFC">
        <w:rPr>
          <w:rFonts w:ascii="Helvetica" w:hAnsi="Helvetica" w:cs="Helvetica" w:hint="eastAsia"/>
          <w:b/>
          <w:bCs/>
          <w:color w:val="222222"/>
          <w:sz w:val="21"/>
          <w:szCs w:val="21"/>
        </w:rPr>
        <w:t>у</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больных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МВ</w:t>
      </w:r>
    </w:p>
    <w:p w14:paraId="0B7270E6" w14:textId="77777777" w:rsidR="00895AFC" w:rsidRPr="00895AFC" w:rsidRDefault="00895AFC" w:rsidP="00895AFC">
      <w:pPr>
        <w:rPr>
          <w:rFonts w:ascii="Helvetica" w:hAnsi="Helvetica" w:cs="Helvetica"/>
          <w:b/>
          <w:bCs/>
          <w:color w:val="222222"/>
          <w:sz w:val="21"/>
          <w:szCs w:val="21"/>
        </w:rPr>
      </w:pPr>
    </w:p>
    <w:p w14:paraId="4061CCB8"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lastRenderedPageBreak/>
        <w:t xml:space="preserve">4.2.2. </w:t>
      </w:r>
      <w:r w:rsidRPr="00895AFC">
        <w:rPr>
          <w:rFonts w:ascii="Helvetica" w:hAnsi="Helvetica" w:cs="Helvetica" w:hint="eastAsia"/>
          <w:b/>
          <w:bCs/>
          <w:color w:val="222222"/>
          <w:sz w:val="21"/>
          <w:szCs w:val="21"/>
        </w:rPr>
        <w:t>Определение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частоты</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встречаемости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некоторых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мутаций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ТРБМ</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у</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больных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МВ</w:t>
      </w:r>
      <w:r w:rsidRPr="00895AFC">
        <w:rPr>
          <w:rFonts w:ascii="Helvetica" w:hAnsi="Helvetica" w:cs="Helvetica"/>
          <w:b/>
          <w:bCs/>
          <w:color w:val="222222"/>
          <w:sz w:val="21"/>
          <w:szCs w:val="21"/>
        </w:rPr>
        <w:t>.</w:t>
      </w:r>
    </w:p>
    <w:p w14:paraId="02F78C49" w14:textId="77777777" w:rsidR="00895AFC" w:rsidRPr="00895AFC" w:rsidRDefault="00895AFC" w:rsidP="00895AFC">
      <w:pPr>
        <w:rPr>
          <w:rFonts w:ascii="Helvetica" w:hAnsi="Helvetica" w:cs="Helvetica"/>
          <w:b/>
          <w:bCs/>
          <w:color w:val="222222"/>
          <w:sz w:val="21"/>
          <w:szCs w:val="21"/>
        </w:rPr>
      </w:pPr>
    </w:p>
    <w:p w14:paraId="6DCD6D09"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4.2.2.1. </w:t>
      </w:r>
      <w:r w:rsidRPr="00895AFC">
        <w:rPr>
          <w:rFonts w:ascii="Helvetica" w:hAnsi="Helvetica" w:cs="Helvetica" w:hint="eastAsia"/>
          <w:b/>
          <w:bCs/>
          <w:color w:val="222222"/>
          <w:sz w:val="21"/>
          <w:szCs w:val="21"/>
        </w:rPr>
        <w:t>Определение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частоты</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встречаемости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мутаций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ТРБМ</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методом</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БЗСР</w:t>
      </w:r>
      <w:r w:rsidRPr="00895AFC">
        <w:rPr>
          <w:rFonts w:ascii="Helvetica" w:hAnsi="Helvetica" w:cs="Helvetica"/>
          <w:b/>
          <w:bCs/>
          <w:color w:val="222222"/>
          <w:sz w:val="21"/>
          <w:szCs w:val="21"/>
        </w:rPr>
        <w:t>-</w:t>
      </w:r>
      <w:r w:rsidRPr="00895AFC">
        <w:rPr>
          <w:rFonts w:ascii="Helvetica" w:hAnsi="Helvetica" w:cs="Helvetica" w:hint="eastAsia"/>
          <w:b/>
          <w:bCs/>
          <w:color w:val="222222"/>
          <w:sz w:val="21"/>
          <w:szCs w:val="21"/>
        </w:rPr>
        <w:t>анализа</w:t>
      </w:r>
      <w:r w:rsidRPr="00895AFC">
        <w:rPr>
          <w:rFonts w:ascii="Helvetica" w:hAnsi="Helvetica" w:cs="Helvetica"/>
          <w:b/>
          <w:bCs/>
          <w:color w:val="222222"/>
          <w:sz w:val="21"/>
          <w:szCs w:val="21"/>
        </w:rPr>
        <w:t>.</w:t>
      </w:r>
    </w:p>
    <w:p w14:paraId="7CDCEC07" w14:textId="77777777" w:rsidR="00895AFC" w:rsidRPr="00895AFC" w:rsidRDefault="00895AFC" w:rsidP="00895AFC">
      <w:pPr>
        <w:rPr>
          <w:rFonts w:ascii="Helvetica" w:hAnsi="Helvetica" w:cs="Helvetica"/>
          <w:b/>
          <w:bCs/>
          <w:color w:val="222222"/>
          <w:sz w:val="21"/>
          <w:szCs w:val="21"/>
        </w:rPr>
      </w:pPr>
    </w:p>
    <w:p w14:paraId="4257BFC1"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4.2.2.2. </w:t>
      </w:r>
      <w:r w:rsidRPr="00895AFC">
        <w:rPr>
          <w:rFonts w:ascii="Helvetica" w:hAnsi="Helvetica" w:cs="Helvetica" w:hint="eastAsia"/>
          <w:b/>
          <w:bCs/>
          <w:color w:val="222222"/>
          <w:sz w:val="21"/>
          <w:szCs w:val="21"/>
        </w:rPr>
        <w:t>Определение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частоты</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встречаемости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мутаций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гене</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ТРБМ</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методами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рестрикционного</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анализа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АСРБ</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прямого</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анализа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продуктов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ЩР</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ПАА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геле</w:t>
      </w:r>
      <w:r w:rsidRPr="00895AFC">
        <w:rPr>
          <w:rFonts w:ascii="Helvetica" w:hAnsi="Helvetica" w:cs="Helvetica"/>
          <w:b/>
          <w:bCs/>
          <w:color w:val="222222"/>
          <w:sz w:val="21"/>
          <w:szCs w:val="21"/>
        </w:rPr>
        <w:t>.</w:t>
      </w:r>
    </w:p>
    <w:p w14:paraId="3B6428A7" w14:textId="77777777" w:rsidR="00895AFC" w:rsidRPr="00895AFC" w:rsidRDefault="00895AFC" w:rsidP="00895AFC">
      <w:pPr>
        <w:rPr>
          <w:rFonts w:ascii="Helvetica" w:hAnsi="Helvetica" w:cs="Helvetica"/>
          <w:b/>
          <w:bCs/>
          <w:color w:val="222222"/>
          <w:sz w:val="21"/>
          <w:szCs w:val="21"/>
        </w:rPr>
      </w:pPr>
    </w:p>
    <w:p w14:paraId="0C786AD5"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4.3. </w:t>
      </w:r>
      <w:r w:rsidRPr="00895AFC">
        <w:rPr>
          <w:rFonts w:ascii="Helvetica" w:hAnsi="Helvetica" w:cs="Helvetica" w:hint="eastAsia"/>
          <w:b/>
          <w:bCs/>
          <w:color w:val="222222"/>
          <w:sz w:val="21"/>
          <w:szCs w:val="21"/>
        </w:rPr>
        <w:t>Анализ</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информативности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семей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высокого</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риска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по</w:t>
      </w:r>
    </w:p>
    <w:p w14:paraId="02A730E5" w14:textId="77777777" w:rsidR="00895AFC" w:rsidRPr="00895AFC" w:rsidRDefault="00895AFC" w:rsidP="00895AFC">
      <w:pPr>
        <w:rPr>
          <w:rFonts w:ascii="Helvetica" w:hAnsi="Helvetica" w:cs="Helvetica"/>
          <w:b/>
          <w:bCs/>
          <w:color w:val="222222"/>
          <w:sz w:val="21"/>
          <w:szCs w:val="21"/>
        </w:rPr>
      </w:pPr>
    </w:p>
    <w:p w14:paraId="630B678E"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hint="eastAsia"/>
          <w:b/>
          <w:bCs/>
          <w:color w:val="222222"/>
          <w:sz w:val="21"/>
          <w:szCs w:val="21"/>
        </w:rPr>
        <w:t>МВ</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возможности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проведения</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дородовой</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диагностики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МВ</w:t>
      </w:r>
      <w:r w:rsidRPr="00895AFC">
        <w:rPr>
          <w:rFonts w:ascii="Helvetica" w:hAnsi="Helvetica" w:cs="Helvetica"/>
          <w:b/>
          <w:bCs/>
          <w:color w:val="222222"/>
          <w:sz w:val="21"/>
          <w:szCs w:val="21"/>
        </w:rPr>
        <w:t>.</w:t>
      </w:r>
    </w:p>
    <w:p w14:paraId="47908C6D" w14:textId="77777777" w:rsidR="00895AFC" w:rsidRPr="00895AFC" w:rsidRDefault="00895AFC" w:rsidP="00895AFC">
      <w:pPr>
        <w:rPr>
          <w:rFonts w:ascii="Helvetica" w:hAnsi="Helvetica" w:cs="Helvetica"/>
          <w:b/>
          <w:bCs/>
          <w:color w:val="222222"/>
          <w:sz w:val="21"/>
          <w:szCs w:val="21"/>
        </w:rPr>
      </w:pPr>
    </w:p>
    <w:p w14:paraId="0F681A47"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4.4. </w:t>
      </w:r>
      <w:r w:rsidRPr="00895AFC">
        <w:rPr>
          <w:rFonts w:ascii="Helvetica" w:hAnsi="Helvetica" w:cs="Helvetica" w:hint="eastAsia"/>
          <w:b/>
          <w:bCs/>
          <w:color w:val="222222"/>
          <w:sz w:val="21"/>
          <w:szCs w:val="21"/>
        </w:rPr>
        <w:t>Корреляция</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между</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генотипом</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фенотипом</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при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муковисцидозе</w:t>
      </w:r>
      <w:r w:rsidRPr="00895AFC">
        <w:rPr>
          <w:rFonts w:ascii="Helvetica" w:hAnsi="Helvetica" w:cs="Helvetica"/>
          <w:b/>
          <w:bCs/>
          <w:color w:val="222222"/>
          <w:sz w:val="21"/>
          <w:szCs w:val="21"/>
        </w:rPr>
        <w:t>.</w:t>
      </w:r>
    </w:p>
    <w:p w14:paraId="27C4BFC1" w14:textId="77777777" w:rsidR="00895AFC" w:rsidRPr="00895AFC" w:rsidRDefault="00895AFC" w:rsidP="00895AFC">
      <w:pPr>
        <w:rPr>
          <w:rFonts w:ascii="Helvetica" w:hAnsi="Helvetica" w:cs="Helvetica"/>
          <w:b/>
          <w:bCs/>
          <w:color w:val="222222"/>
          <w:sz w:val="21"/>
          <w:szCs w:val="21"/>
        </w:rPr>
      </w:pPr>
    </w:p>
    <w:p w14:paraId="41FD1E2A"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4.4.1. </w:t>
      </w:r>
      <w:r w:rsidRPr="00895AFC">
        <w:rPr>
          <w:rFonts w:ascii="Helvetica" w:hAnsi="Helvetica" w:cs="Helvetica" w:hint="eastAsia"/>
          <w:b/>
          <w:bCs/>
          <w:color w:val="222222"/>
          <w:sz w:val="21"/>
          <w:szCs w:val="21"/>
        </w:rPr>
        <w:t>Корреляция</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между</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мутациями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гена</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ТРБМ</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фенотипом</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больных</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МВ</w:t>
      </w:r>
      <w:r w:rsidRPr="00895AFC">
        <w:rPr>
          <w:rFonts w:ascii="Helvetica" w:hAnsi="Helvetica" w:cs="Helvetica"/>
          <w:b/>
          <w:bCs/>
          <w:color w:val="222222"/>
          <w:sz w:val="21"/>
          <w:szCs w:val="21"/>
        </w:rPr>
        <w:t>.</w:t>
      </w:r>
    </w:p>
    <w:p w14:paraId="267AFCF0" w14:textId="77777777" w:rsidR="00895AFC" w:rsidRPr="00895AFC" w:rsidRDefault="00895AFC" w:rsidP="00895AFC">
      <w:pPr>
        <w:rPr>
          <w:rFonts w:ascii="Helvetica" w:hAnsi="Helvetica" w:cs="Helvetica"/>
          <w:b/>
          <w:bCs/>
          <w:color w:val="222222"/>
          <w:sz w:val="21"/>
          <w:szCs w:val="21"/>
        </w:rPr>
      </w:pPr>
    </w:p>
    <w:p w14:paraId="57464832"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4.4.2. </w:t>
      </w:r>
      <w:r w:rsidRPr="00895AFC">
        <w:rPr>
          <w:rFonts w:ascii="Helvetica" w:hAnsi="Helvetica" w:cs="Helvetica" w:hint="eastAsia"/>
          <w:b/>
          <w:bCs/>
          <w:color w:val="222222"/>
          <w:sz w:val="21"/>
          <w:szCs w:val="21"/>
        </w:rPr>
        <w:t>Корреляция</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между</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маркерными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гаплотипами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фенотипом</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при</w:t>
      </w:r>
      <w:r w:rsidRPr="00895AFC">
        <w:rPr>
          <w:rFonts w:ascii="Helvetica" w:hAnsi="Helvetica" w:cs="Helvetica"/>
          <w:b/>
          <w:bCs/>
          <w:color w:val="222222"/>
          <w:sz w:val="21"/>
          <w:szCs w:val="21"/>
        </w:rPr>
        <w:t xml:space="preserve"> </w:t>
      </w:r>
      <w:r w:rsidRPr="00895AFC">
        <w:rPr>
          <w:rFonts w:ascii="Helvetica" w:hAnsi="Helvetica" w:cs="Helvetica" w:hint="eastAsia"/>
          <w:b/>
          <w:bCs/>
          <w:color w:val="222222"/>
          <w:sz w:val="21"/>
          <w:szCs w:val="21"/>
        </w:rPr>
        <w:t>МВ</w:t>
      </w:r>
      <w:r w:rsidRPr="00895AFC">
        <w:rPr>
          <w:rFonts w:ascii="Helvetica" w:hAnsi="Helvetica" w:cs="Helvetica"/>
          <w:b/>
          <w:bCs/>
          <w:color w:val="222222"/>
          <w:sz w:val="21"/>
          <w:szCs w:val="21"/>
        </w:rPr>
        <w:t>.</w:t>
      </w:r>
    </w:p>
    <w:p w14:paraId="3E4C8B2B" w14:textId="77777777" w:rsidR="00895AFC" w:rsidRPr="00895AFC" w:rsidRDefault="00895AFC" w:rsidP="00895AFC">
      <w:pPr>
        <w:rPr>
          <w:rFonts w:ascii="Helvetica" w:hAnsi="Helvetica" w:cs="Helvetica"/>
          <w:b/>
          <w:bCs/>
          <w:color w:val="222222"/>
          <w:sz w:val="21"/>
          <w:szCs w:val="21"/>
        </w:rPr>
      </w:pPr>
    </w:p>
    <w:p w14:paraId="1983C4C5" w14:textId="77777777" w:rsidR="00895AFC" w:rsidRPr="00895AFC" w:rsidRDefault="00895AFC" w:rsidP="00895AFC">
      <w:pPr>
        <w:rPr>
          <w:rFonts w:ascii="Helvetica" w:hAnsi="Helvetica" w:cs="Helvetica"/>
          <w:b/>
          <w:bCs/>
          <w:color w:val="222222"/>
          <w:sz w:val="21"/>
          <w:szCs w:val="21"/>
        </w:rPr>
      </w:pPr>
      <w:r w:rsidRPr="00895AFC">
        <w:rPr>
          <w:rFonts w:ascii="Helvetica" w:hAnsi="Helvetica" w:cs="Helvetica"/>
          <w:b/>
          <w:bCs/>
          <w:color w:val="222222"/>
          <w:sz w:val="21"/>
          <w:szCs w:val="21"/>
        </w:rPr>
        <w:t xml:space="preserve">5. </w:t>
      </w:r>
      <w:r w:rsidRPr="00895AFC">
        <w:rPr>
          <w:rFonts w:ascii="Helvetica" w:hAnsi="Helvetica" w:cs="Helvetica" w:hint="eastAsia"/>
          <w:b/>
          <w:bCs/>
          <w:color w:val="222222"/>
          <w:sz w:val="21"/>
          <w:szCs w:val="21"/>
        </w:rPr>
        <w:t>ОБСУЖДЕНИЕ</w:t>
      </w:r>
      <w:r w:rsidRPr="00895AFC">
        <w:rPr>
          <w:rFonts w:ascii="Helvetica" w:hAnsi="Helvetica" w:cs="Helvetica"/>
          <w:b/>
          <w:bCs/>
          <w:color w:val="222222"/>
          <w:sz w:val="21"/>
          <w:szCs w:val="21"/>
        </w:rPr>
        <w:t>.</w:t>
      </w:r>
    </w:p>
    <w:p w14:paraId="6F206C5E" w14:textId="77777777" w:rsidR="00895AFC" w:rsidRPr="00895AFC" w:rsidRDefault="00895AFC" w:rsidP="00895AFC">
      <w:pPr>
        <w:rPr>
          <w:rFonts w:ascii="Helvetica" w:hAnsi="Helvetica" w:cs="Helvetica"/>
          <w:b/>
          <w:bCs/>
          <w:color w:val="222222"/>
          <w:sz w:val="21"/>
          <w:szCs w:val="21"/>
        </w:rPr>
      </w:pPr>
    </w:p>
    <w:p w14:paraId="109CC004" w14:textId="49EA31D5" w:rsidR="00484EB4" w:rsidRPr="00895AFC" w:rsidRDefault="00895AFC" w:rsidP="00895AFC">
      <w:r w:rsidRPr="00895AFC">
        <w:rPr>
          <w:rFonts w:ascii="Helvetica" w:hAnsi="Helvetica" w:cs="Helvetica"/>
          <w:b/>
          <w:bCs/>
          <w:color w:val="222222"/>
          <w:sz w:val="21"/>
          <w:szCs w:val="21"/>
        </w:rPr>
        <w:t xml:space="preserve">6. </w:t>
      </w:r>
      <w:r w:rsidRPr="00895AFC">
        <w:rPr>
          <w:rFonts w:ascii="Helvetica" w:hAnsi="Helvetica" w:cs="Helvetica" w:hint="eastAsia"/>
          <w:b/>
          <w:bCs/>
          <w:color w:val="222222"/>
          <w:sz w:val="21"/>
          <w:szCs w:val="21"/>
        </w:rPr>
        <w:t>ВЫВОДЫ</w:t>
      </w:r>
      <w:r w:rsidRPr="00895AFC">
        <w:rPr>
          <w:rFonts w:ascii="Helvetica" w:hAnsi="Helvetica" w:cs="Helvetica"/>
          <w:b/>
          <w:bCs/>
          <w:color w:val="222222"/>
          <w:sz w:val="21"/>
          <w:szCs w:val="21"/>
        </w:rPr>
        <w:t>.</w:t>
      </w:r>
    </w:p>
    <w:sectPr w:rsidR="00484EB4" w:rsidRPr="00895AF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EC57E" w14:textId="77777777" w:rsidR="00FC0534" w:rsidRDefault="00FC0534">
      <w:pPr>
        <w:spacing w:after="0" w:line="240" w:lineRule="auto"/>
      </w:pPr>
      <w:r>
        <w:separator/>
      </w:r>
    </w:p>
  </w:endnote>
  <w:endnote w:type="continuationSeparator" w:id="0">
    <w:p w14:paraId="72954059" w14:textId="77777777" w:rsidR="00FC0534" w:rsidRDefault="00FC0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28FCE" w14:textId="77777777" w:rsidR="00FC0534" w:rsidRDefault="00FC0534"/>
    <w:p w14:paraId="6843889B" w14:textId="77777777" w:rsidR="00FC0534" w:rsidRDefault="00FC0534"/>
    <w:p w14:paraId="01DC9A0C" w14:textId="77777777" w:rsidR="00FC0534" w:rsidRDefault="00FC0534"/>
    <w:p w14:paraId="070E7BE1" w14:textId="77777777" w:rsidR="00FC0534" w:rsidRDefault="00FC0534"/>
    <w:p w14:paraId="51B31F16" w14:textId="77777777" w:rsidR="00FC0534" w:rsidRDefault="00FC0534"/>
    <w:p w14:paraId="5FBC703D" w14:textId="77777777" w:rsidR="00FC0534" w:rsidRDefault="00FC0534"/>
    <w:p w14:paraId="5B2ABC3C" w14:textId="77777777" w:rsidR="00FC0534" w:rsidRDefault="00FC05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A4C029" wp14:editId="206CCC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3D665" w14:textId="77777777" w:rsidR="00FC0534" w:rsidRDefault="00FC05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A4C0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23D665" w14:textId="77777777" w:rsidR="00FC0534" w:rsidRDefault="00FC05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842F1A" w14:textId="77777777" w:rsidR="00FC0534" w:rsidRDefault="00FC0534"/>
    <w:p w14:paraId="170FC21A" w14:textId="77777777" w:rsidR="00FC0534" w:rsidRDefault="00FC0534"/>
    <w:p w14:paraId="52962820" w14:textId="77777777" w:rsidR="00FC0534" w:rsidRDefault="00FC05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F78BCA" wp14:editId="1BBA74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00440" w14:textId="77777777" w:rsidR="00FC0534" w:rsidRDefault="00FC0534"/>
                          <w:p w14:paraId="084FBA02" w14:textId="77777777" w:rsidR="00FC0534" w:rsidRDefault="00FC05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F78B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200440" w14:textId="77777777" w:rsidR="00FC0534" w:rsidRDefault="00FC0534"/>
                    <w:p w14:paraId="084FBA02" w14:textId="77777777" w:rsidR="00FC0534" w:rsidRDefault="00FC05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8E34CE" w14:textId="77777777" w:rsidR="00FC0534" w:rsidRDefault="00FC0534"/>
    <w:p w14:paraId="1B8CB33B" w14:textId="77777777" w:rsidR="00FC0534" w:rsidRDefault="00FC0534">
      <w:pPr>
        <w:rPr>
          <w:sz w:val="2"/>
          <w:szCs w:val="2"/>
        </w:rPr>
      </w:pPr>
    </w:p>
    <w:p w14:paraId="7FC4A397" w14:textId="77777777" w:rsidR="00FC0534" w:rsidRDefault="00FC0534"/>
    <w:p w14:paraId="35C4CACC" w14:textId="77777777" w:rsidR="00FC0534" w:rsidRDefault="00FC0534">
      <w:pPr>
        <w:spacing w:after="0" w:line="240" w:lineRule="auto"/>
      </w:pPr>
    </w:p>
  </w:footnote>
  <w:footnote w:type="continuationSeparator" w:id="0">
    <w:p w14:paraId="06D6FC30" w14:textId="77777777" w:rsidR="00FC0534" w:rsidRDefault="00FC0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34"/>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209713</TotalTime>
  <Pages>6</Pages>
  <Words>661</Words>
  <Characters>3772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1973</cp:revision>
  <cp:lastPrinted>2009-02-06T05:36:00Z</cp:lastPrinted>
  <dcterms:created xsi:type="dcterms:W3CDTF">2024-01-07T13:43:00Z</dcterms:created>
  <dcterms:modified xsi:type="dcterms:W3CDTF">2025-11-19T11:11:00Z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