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645" w:rsidRPr="00A06645" w:rsidRDefault="00A06645" w:rsidP="00A06645">
      <w:pPr>
        <w:rPr>
          <w:rFonts w:ascii="Times New Roman" w:eastAsia="Times New Roman" w:hAnsi="Times New Roman" w:cs="Times New Roman"/>
          <w:kern w:val="0"/>
          <w:sz w:val="28"/>
          <w:szCs w:val="28"/>
          <w:lang w:eastAsia="ru-RU"/>
        </w:rPr>
      </w:pPr>
      <w:r w:rsidRPr="00A06645">
        <w:rPr>
          <w:rFonts w:ascii="Times New Roman" w:eastAsia="Times New Roman" w:hAnsi="Times New Roman" w:cs="Times New Roman" w:hint="eastAsia"/>
          <w:kern w:val="0"/>
          <w:sz w:val="28"/>
          <w:szCs w:val="28"/>
          <w:lang w:eastAsia="ru-RU"/>
        </w:rPr>
        <w:t>ДЕРЖАВНИЙ</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ВИЩИЙ</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НАВЧАЛЬНИЙ</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ЗАКЛАД</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«КИЇВСЬКИЙ</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НАЦІОНАЛЬНИЙ</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ЕКОНОМІЧНИЙ</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УНІВЕРСИТЕТ</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ІМЕНІ</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ВАДИМА</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ГЕТЬМАНА»</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МОН</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УКРАЇНИ</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ДЕРЖАВНИЙ</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ВИЩИЙ</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НАВЧАЛЬНИЙ</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ЗАКЛАД</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«КИЇВСЬКИЙ</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НАЦІОНАЛЬНИЙ</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ЕКОНОМІЧНИЙ</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УНІВЕРСИТЕТ</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ІМЕНІ</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ВАДИМА</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ГЕТЬМАНА»</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МОН</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УКРАЇНИ</w:t>
      </w:r>
    </w:p>
    <w:p w:rsidR="00A06645" w:rsidRPr="00A06645" w:rsidRDefault="00A06645" w:rsidP="00A06645">
      <w:pPr>
        <w:rPr>
          <w:rFonts w:ascii="Times New Roman" w:eastAsia="Times New Roman" w:hAnsi="Times New Roman" w:cs="Times New Roman"/>
          <w:kern w:val="0"/>
          <w:sz w:val="28"/>
          <w:szCs w:val="28"/>
          <w:lang w:eastAsia="ru-RU"/>
        </w:rPr>
      </w:pPr>
      <w:r w:rsidRPr="00A06645">
        <w:rPr>
          <w:rFonts w:ascii="Times New Roman" w:eastAsia="Times New Roman" w:hAnsi="Times New Roman" w:cs="Times New Roman" w:hint="eastAsia"/>
          <w:kern w:val="0"/>
          <w:sz w:val="28"/>
          <w:szCs w:val="28"/>
          <w:lang w:eastAsia="ru-RU"/>
        </w:rPr>
        <w:t>Кваліфікаційна</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наукова</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праця</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на</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правах</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рукопису</w:t>
      </w:r>
    </w:p>
    <w:p w:rsidR="00A06645" w:rsidRPr="00A06645" w:rsidRDefault="00A06645" w:rsidP="00A06645">
      <w:pPr>
        <w:rPr>
          <w:rFonts w:ascii="Times New Roman" w:eastAsia="Times New Roman" w:hAnsi="Times New Roman" w:cs="Times New Roman"/>
          <w:kern w:val="0"/>
          <w:sz w:val="28"/>
          <w:szCs w:val="28"/>
          <w:lang w:eastAsia="ru-RU"/>
        </w:rPr>
      </w:pPr>
      <w:r w:rsidRPr="00A06645">
        <w:rPr>
          <w:rFonts w:ascii="Times New Roman" w:eastAsia="Times New Roman" w:hAnsi="Times New Roman" w:cs="Times New Roman" w:hint="eastAsia"/>
          <w:kern w:val="0"/>
          <w:sz w:val="28"/>
          <w:szCs w:val="28"/>
          <w:lang w:eastAsia="ru-RU"/>
        </w:rPr>
        <w:t>КАЛІТЕНКО</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ДАРИНА</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ОЛЕКСАНДРІВНА</w:t>
      </w:r>
    </w:p>
    <w:p w:rsidR="00A06645" w:rsidRPr="00A06645" w:rsidRDefault="00A06645" w:rsidP="00A06645">
      <w:pPr>
        <w:rPr>
          <w:rFonts w:ascii="Times New Roman" w:eastAsia="Times New Roman" w:hAnsi="Times New Roman" w:cs="Times New Roman"/>
          <w:kern w:val="0"/>
          <w:sz w:val="28"/>
          <w:szCs w:val="28"/>
          <w:lang w:eastAsia="ru-RU"/>
        </w:rPr>
      </w:pPr>
      <w:r w:rsidRPr="00A06645">
        <w:rPr>
          <w:rFonts w:ascii="Times New Roman" w:eastAsia="Times New Roman" w:hAnsi="Times New Roman" w:cs="Times New Roman" w:hint="eastAsia"/>
          <w:kern w:val="0"/>
          <w:sz w:val="28"/>
          <w:szCs w:val="28"/>
          <w:lang w:eastAsia="ru-RU"/>
        </w:rPr>
        <w:t>УДК</w:t>
      </w:r>
      <w:r w:rsidRPr="00A06645">
        <w:rPr>
          <w:rFonts w:ascii="Times New Roman" w:eastAsia="Times New Roman" w:hAnsi="Times New Roman" w:cs="Times New Roman"/>
          <w:kern w:val="0"/>
          <w:sz w:val="28"/>
          <w:szCs w:val="28"/>
          <w:lang w:eastAsia="ru-RU"/>
        </w:rPr>
        <w:t xml:space="preserve"> 657.37[347.72+346.2]](043.3) </w:t>
      </w:r>
      <w:r w:rsidRPr="00A06645">
        <w:rPr>
          <w:rFonts w:ascii="Times New Roman" w:eastAsia="Times New Roman" w:hAnsi="Times New Roman" w:cs="Times New Roman" w:hint="eastAsia"/>
          <w:kern w:val="0"/>
          <w:sz w:val="28"/>
          <w:szCs w:val="28"/>
          <w:lang w:eastAsia="ru-RU"/>
        </w:rPr>
        <w:t>ДИСЕРТАЦІЯ</w:t>
      </w:r>
    </w:p>
    <w:p w:rsidR="00A06645" w:rsidRPr="00A06645" w:rsidRDefault="00A06645" w:rsidP="00A06645">
      <w:pPr>
        <w:rPr>
          <w:rFonts w:ascii="Times New Roman" w:eastAsia="Times New Roman" w:hAnsi="Times New Roman" w:cs="Times New Roman"/>
          <w:kern w:val="0"/>
          <w:sz w:val="28"/>
          <w:szCs w:val="28"/>
          <w:lang w:eastAsia="ru-RU"/>
        </w:rPr>
      </w:pPr>
      <w:r w:rsidRPr="00A06645">
        <w:rPr>
          <w:rFonts w:ascii="Times New Roman" w:eastAsia="Times New Roman" w:hAnsi="Times New Roman" w:cs="Times New Roman" w:hint="eastAsia"/>
          <w:kern w:val="0"/>
          <w:sz w:val="28"/>
          <w:szCs w:val="28"/>
          <w:lang w:eastAsia="ru-RU"/>
        </w:rPr>
        <w:t>ФІНАНСОВА</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ЗВІТНІСТЬ</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ТА</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ЇЇ</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АНАЛІТИЧНА</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ІНТЕРПРЕТАЦІЯ</w:t>
      </w:r>
    </w:p>
    <w:p w:rsidR="00A06645" w:rsidRPr="00A06645" w:rsidRDefault="00A06645" w:rsidP="00A06645">
      <w:pPr>
        <w:rPr>
          <w:rFonts w:ascii="Times New Roman" w:eastAsia="Times New Roman" w:hAnsi="Times New Roman" w:cs="Times New Roman"/>
          <w:kern w:val="0"/>
          <w:sz w:val="28"/>
          <w:szCs w:val="28"/>
          <w:lang w:eastAsia="ru-RU"/>
        </w:rPr>
      </w:pPr>
      <w:r w:rsidRPr="00A06645">
        <w:rPr>
          <w:rFonts w:ascii="Times New Roman" w:eastAsia="Times New Roman" w:hAnsi="Times New Roman" w:cs="Times New Roman" w:hint="eastAsia"/>
          <w:kern w:val="0"/>
          <w:sz w:val="28"/>
          <w:szCs w:val="28"/>
          <w:lang w:eastAsia="ru-RU"/>
        </w:rPr>
        <w:t>Спеціальність</w:t>
      </w:r>
      <w:r w:rsidRPr="00A06645">
        <w:rPr>
          <w:rFonts w:ascii="Times New Roman" w:eastAsia="Times New Roman" w:hAnsi="Times New Roman" w:cs="Times New Roman"/>
          <w:kern w:val="0"/>
          <w:sz w:val="28"/>
          <w:szCs w:val="28"/>
          <w:lang w:eastAsia="ru-RU"/>
        </w:rPr>
        <w:t xml:space="preserve"> 071 - </w:t>
      </w:r>
      <w:r w:rsidRPr="00A06645">
        <w:rPr>
          <w:rFonts w:ascii="Times New Roman" w:eastAsia="Times New Roman" w:hAnsi="Times New Roman" w:cs="Times New Roman" w:hint="eastAsia"/>
          <w:kern w:val="0"/>
          <w:sz w:val="28"/>
          <w:szCs w:val="28"/>
          <w:lang w:eastAsia="ru-RU"/>
        </w:rPr>
        <w:t>Облік</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і</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оподаткування</w:t>
      </w:r>
    </w:p>
    <w:p w:rsidR="00A06645" w:rsidRPr="00A06645" w:rsidRDefault="00A06645" w:rsidP="00A06645">
      <w:pPr>
        <w:rPr>
          <w:rFonts w:ascii="Times New Roman" w:eastAsia="Times New Roman" w:hAnsi="Times New Roman" w:cs="Times New Roman"/>
          <w:kern w:val="0"/>
          <w:sz w:val="28"/>
          <w:szCs w:val="28"/>
          <w:lang w:eastAsia="ru-RU"/>
        </w:rPr>
      </w:pPr>
      <w:r w:rsidRPr="00A06645">
        <w:rPr>
          <w:rFonts w:ascii="Times New Roman" w:eastAsia="Times New Roman" w:hAnsi="Times New Roman" w:cs="Times New Roman" w:hint="eastAsia"/>
          <w:kern w:val="0"/>
          <w:sz w:val="28"/>
          <w:szCs w:val="28"/>
          <w:lang w:eastAsia="ru-RU"/>
        </w:rPr>
        <w:t>Подається</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на</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здобуття</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наукового</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ступеня</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доктора</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філософії</w:t>
      </w:r>
    </w:p>
    <w:p w:rsidR="00A06645" w:rsidRPr="00A06645" w:rsidRDefault="00A06645" w:rsidP="00A06645">
      <w:pPr>
        <w:rPr>
          <w:rFonts w:ascii="Times New Roman" w:eastAsia="Times New Roman" w:hAnsi="Times New Roman" w:cs="Times New Roman"/>
          <w:kern w:val="0"/>
          <w:sz w:val="28"/>
          <w:szCs w:val="28"/>
          <w:lang w:eastAsia="ru-RU"/>
        </w:rPr>
      </w:pPr>
      <w:r w:rsidRPr="00A06645">
        <w:rPr>
          <w:rFonts w:ascii="Times New Roman" w:eastAsia="Times New Roman" w:hAnsi="Times New Roman" w:cs="Times New Roman" w:hint="eastAsia"/>
          <w:kern w:val="0"/>
          <w:sz w:val="28"/>
          <w:szCs w:val="28"/>
          <w:lang w:eastAsia="ru-RU"/>
        </w:rPr>
        <w:t>Дисертація</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містить</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результати</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власних</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досліджень</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Використання</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ідей</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результатів</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і</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текстів</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інших</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авторів</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мають</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посилання</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на</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відповідне</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джерело</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kern w:val="0"/>
          <w:sz w:val="28"/>
          <w:szCs w:val="28"/>
          <w:lang w:eastAsia="ru-RU"/>
        </w:rPr>
        <w:tab/>
      </w:r>
      <w:r w:rsidRPr="00A06645">
        <w:rPr>
          <w:rFonts w:ascii="Times New Roman" w:eastAsia="Times New Roman" w:hAnsi="Times New Roman" w:cs="Times New Roman" w:hint="eastAsia"/>
          <w:kern w:val="0"/>
          <w:sz w:val="28"/>
          <w:szCs w:val="28"/>
          <w:lang w:eastAsia="ru-RU"/>
        </w:rPr>
        <w:t>Д</w:t>
      </w:r>
      <w:r w:rsidRPr="00A06645">
        <w:rPr>
          <w:rFonts w:ascii="Times New Roman" w:eastAsia="Times New Roman" w:hAnsi="Times New Roman" w:cs="Times New Roman"/>
          <w:kern w:val="0"/>
          <w:sz w:val="28"/>
          <w:szCs w:val="28"/>
          <w:lang w:eastAsia="ru-RU"/>
        </w:rPr>
        <w:t>.</w:t>
      </w:r>
      <w:r w:rsidRPr="00A06645">
        <w:rPr>
          <w:rFonts w:ascii="Times New Roman" w:eastAsia="Times New Roman" w:hAnsi="Times New Roman" w:cs="Times New Roman" w:hint="eastAsia"/>
          <w:kern w:val="0"/>
          <w:sz w:val="28"/>
          <w:szCs w:val="28"/>
          <w:lang w:eastAsia="ru-RU"/>
        </w:rPr>
        <w:t>О</w:t>
      </w:r>
      <w:r w:rsidRPr="00A06645">
        <w:rPr>
          <w:rFonts w:ascii="Times New Roman" w:eastAsia="Times New Roman" w:hAnsi="Times New Roman" w:cs="Times New Roman"/>
          <w:kern w:val="0"/>
          <w:sz w:val="28"/>
          <w:szCs w:val="28"/>
          <w:lang w:eastAsia="ru-RU"/>
        </w:rPr>
        <w:t>.</w:t>
      </w:r>
      <w:r w:rsidRPr="00A06645">
        <w:rPr>
          <w:rFonts w:ascii="Times New Roman" w:eastAsia="Times New Roman" w:hAnsi="Times New Roman" w:cs="Times New Roman"/>
          <w:kern w:val="0"/>
          <w:sz w:val="28"/>
          <w:szCs w:val="28"/>
          <w:lang w:eastAsia="ru-RU"/>
        </w:rPr>
        <w:tab/>
      </w:r>
      <w:r w:rsidRPr="00A06645">
        <w:rPr>
          <w:rFonts w:ascii="Times New Roman" w:eastAsia="Times New Roman" w:hAnsi="Times New Roman" w:cs="Times New Roman" w:hint="eastAsia"/>
          <w:kern w:val="0"/>
          <w:sz w:val="28"/>
          <w:szCs w:val="28"/>
          <w:lang w:eastAsia="ru-RU"/>
        </w:rPr>
        <w:t>Калітенко</w:t>
      </w:r>
    </w:p>
    <w:p w:rsidR="00A06645" w:rsidRPr="00A06645" w:rsidRDefault="00A06645" w:rsidP="00A06645">
      <w:pPr>
        <w:rPr>
          <w:rFonts w:ascii="Times New Roman" w:eastAsia="Times New Roman" w:hAnsi="Times New Roman" w:cs="Times New Roman"/>
          <w:kern w:val="0"/>
          <w:sz w:val="28"/>
          <w:szCs w:val="28"/>
          <w:lang w:eastAsia="ru-RU"/>
        </w:rPr>
      </w:pPr>
      <w:r w:rsidRPr="00A06645">
        <w:rPr>
          <w:rFonts w:ascii="Times New Roman" w:eastAsia="Times New Roman" w:hAnsi="Times New Roman" w:cs="Times New Roman" w:hint="eastAsia"/>
          <w:kern w:val="0"/>
          <w:sz w:val="28"/>
          <w:szCs w:val="28"/>
          <w:lang w:eastAsia="ru-RU"/>
        </w:rPr>
        <w:t>Науковий</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керівник</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Ямборко</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Г</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алина</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Анатоліївна</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кандидат</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економічних</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наук</w:t>
      </w:r>
      <w:r w:rsidRPr="00A06645">
        <w:rPr>
          <w:rFonts w:ascii="Times New Roman" w:eastAsia="Times New Roman" w:hAnsi="Times New Roman" w:cs="Times New Roman"/>
          <w:kern w:val="0"/>
          <w:sz w:val="28"/>
          <w:szCs w:val="28"/>
          <w:lang w:eastAsia="ru-RU"/>
        </w:rPr>
        <w:t xml:space="preserve">, </w:t>
      </w:r>
      <w:r w:rsidRPr="00A06645">
        <w:rPr>
          <w:rFonts w:ascii="Times New Roman" w:eastAsia="Times New Roman" w:hAnsi="Times New Roman" w:cs="Times New Roman" w:hint="eastAsia"/>
          <w:kern w:val="0"/>
          <w:sz w:val="28"/>
          <w:szCs w:val="28"/>
          <w:lang w:eastAsia="ru-RU"/>
        </w:rPr>
        <w:t>доцент</w:t>
      </w:r>
    </w:p>
    <w:p w:rsidR="00117F52" w:rsidRDefault="00A06645" w:rsidP="00A06645">
      <w:pPr>
        <w:rPr>
          <w:rFonts w:ascii="Times New Roman" w:eastAsia="Times New Roman" w:hAnsi="Times New Roman" w:cs="Times New Roman"/>
          <w:kern w:val="0"/>
          <w:sz w:val="28"/>
          <w:szCs w:val="28"/>
          <w:lang w:eastAsia="ru-RU"/>
        </w:rPr>
      </w:pPr>
      <w:r w:rsidRPr="00A06645">
        <w:rPr>
          <w:rFonts w:ascii="Times New Roman" w:eastAsia="Times New Roman" w:hAnsi="Times New Roman" w:cs="Times New Roman" w:hint="eastAsia"/>
          <w:kern w:val="0"/>
          <w:sz w:val="28"/>
          <w:szCs w:val="28"/>
          <w:lang w:eastAsia="ru-RU"/>
        </w:rPr>
        <w:t>Київ</w:t>
      </w:r>
      <w:r w:rsidRPr="00A06645">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w:t>
      </w:r>
      <w:r w:rsidRPr="00A06645">
        <w:rPr>
          <w:rFonts w:ascii="Times New Roman" w:eastAsia="Times New Roman" w:hAnsi="Times New Roman" w:cs="Times New Roman"/>
          <w:kern w:val="0"/>
          <w:sz w:val="28"/>
          <w:szCs w:val="28"/>
          <w:lang w:eastAsia="ru-RU"/>
        </w:rPr>
        <w:t xml:space="preserve"> 2020</w:t>
      </w:r>
    </w:p>
    <w:p w:rsidR="00A06645" w:rsidRDefault="00A06645" w:rsidP="00A06645"/>
    <w:p w:rsidR="00A06645" w:rsidRDefault="00A06645" w:rsidP="00A06645"/>
    <w:p w:rsidR="00A06645" w:rsidRDefault="00A06645" w:rsidP="00A06645"/>
    <w:p w:rsidR="00A06645" w:rsidRDefault="00A06645" w:rsidP="00A06645">
      <w:r>
        <w:rPr>
          <w:rFonts w:hint="eastAsia"/>
        </w:rPr>
        <w:t>ЗМІСТ</w:t>
      </w:r>
    </w:p>
    <w:p w:rsidR="00A06645" w:rsidRDefault="00A06645" w:rsidP="00A06645">
      <w:r>
        <w:rPr>
          <w:rFonts w:hint="eastAsia"/>
        </w:rPr>
        <w:t>ВСТУП</w:t>
      </w:r>
    </w:p>
    <w:p w:rsidR="00A06645" w:rsidRDefault="00A06645" w:rsidP="00A06645">
      <w:r>
        <w:rPr>
          <w:rFonts w:hint="eastAsia"/>
        </w:rPr>
        <w:t>РОЗДІЛ</w:t>
      </w:r>
      <w:r>
        <w:t></w:t>
      </w:r>
      <w:r>
        <w:t></w:t>
      </w:r>
      <w:r>
        <w:t></w:t>
      </w:r>
      <w:r>
        <w:t></w:t>
      </w:r>
      <w:r>
        <w:rPr>
          <w:rFonts w:hint="eastAsia"/>
        </w:rPr>
        <w:t>ТЕОРЕТИЧНІ</w:t>
      </w:r>
      <w:r>
        <w:t></w:t>
      </w:r>
      <w:r>
        <w:rPr>
          <w:rFonts w:hint="eastAsia"/>
        </w:rPr>
        <w:t>ТА</w:t>
      </w:r>
      <w:r>
        <w:t></w:t>
      </w:r>
      <w:r>
        <w:rPr>
          <w:rFonts w:hint="eastAsia"/>
        </w:rPr>
        <w:t>НОРМАТИВНО</w:t>
      </w:r>
      <w:r>
        <w:t></w:t>
      </w:r>
      <w:r>
        <w:rPr>
          <w:rFonts w:hint="eastAsia"/>
        </w:rPr>
        <w:t>ПРАВОВІ</w:t>
      </w:r>
      <w:r>
        <w:t></w:t>
      </w:r>
      <w:r>
        <w:rPr>
          <w:rFonts w:hint="eastAsia"/>
        </w:rPr>
        <w:t>ЗАСАДИ</w:t>
      </w:r>
    </w:p>
    <w:p w:rsidR="00A06645" w:rsidRDefault="00A06645" w:rsidP="00A06645">
      <w:r>
        <w:rPr>
          <w:rFonts w:hint="eastAsia"/>
        </w:rPr>
        <w:t>ПОДАННЯ</w:t>
      </w:r>
      <w:r>
        <w:t></w:t>
      </w:r>
      <w:r>
        <w:rPr>
          <w:rFonts w:hint="eastAsia"/>
        </w:rPr>
        <w:t>ФІНАНСОВОЇ</w:t>
      </w:r>
      <w:r>
        <w:t></w:t>
      </w:r>
      <w:r>
        <w:rPr>
          <w:rFonts w:hint="eastAsia"/>
        </w:rPr>
        <w:t>ЗВІТНОСТІ</w:t>
      </w:r>
      <w:r>
        <w:t></w:t>
      </w:r>
      <w:r>
        <w:rPr>
          <w:rFonts w:hint="eastAsia"/>
        </w:rPr>
        <w:t>СУБ’ЄКТАМИ</w:t>
      </w:r>
    </w:p>
    <w:p w:rsidR="00A06645" w:rsidRDefault="00A06645" w:rsidP="00A06645">
      <w:r>
        <w:rPr>
          <w:rFonts w:hint="eastAsia"/>
        </w:rPr>
        <w:t>ГОСПОДАРЮВАННЯ</w:t>
      </w:r>
    </w:p>
    <w:p w:rsidR="00A06645" w:rsidRDefault="00A06645" w:rsidP="00A06645">
      <w:r>
        <w:t></w:t>
      </w:r>
      <w:r>
        <w:t></w:t>
      </w:r>
      <w:r>
        <w:t></w:t>
      </w:r>
      <w:r>
        <w:t></w:t>
      </w:r>
      <w:r>
        <w:tab/>
      </w:r>
      <w:r>
        <w:t></w:t>
      </w:r>
      <w:r>
        <w:rPr>
          <w:rFonts w:hint="eastAsia"/>
        </w:rPr>
        <w:t>Порядок</w:t>
      </w:r>
      <w:r>
        <w:t></w:t>
      </w:r>
      <w:r>
        <w:rPr>
          <w:rFonts w:hint="eastAsia"/>
        </w:rPr>
        <w:t>подання</w:t>
      </w:r>
      <w:r>
        <w:t></w:t>
      </w:r>
      <w:r>
        <w:rPr>
          <w:rFonts w:hint="eastAsia"/>
        </w:rPr>
        <w:t>фінансової</w:t>
      </w:r>
      <w:r>
        <w:t></w:t>
      </w:r>
      <w:r>
        <w:rPr>
          <w:rFonts w:hint="eastAsia"/>
        </w:rPr>
        <w:t>звітності</w:t>
      </w:r>
      <w:r>
        <w:t></w:t>
      </w:r>
      <w:r>
        <w:rPr>
          <w:rFonts w:hint="eastAsia"/>
        </w:rPr>
        <w:t>суб’єктами</w:t>
      </w:r>
      <w:r>
        <w:t></w:t>
      </w:r>
      <w:r>
        <w:rPr>
          <w:rFonts w:hint="eastAsia"/>
        </w:rPr>
        <w:t>господарювання</w:t>
      </w:r>
    </w:p>
    <w:p w:rsidR="00A06645" w:rsidRDefault="00A06645" w:rsidP="00A06645">
      <w:r>
        <w:rPr>
          <w:rFonts w:hint="eastAsia"/>
        </w:rPr>
        <w:t>України</w:t>
      </w:r>
      <w:r>
        <w:t></w:t>
      </w:r>
      <w:r>
        <w:rPr>
          <w:rFonts w:hint="eastAsia"/>
        </w:rPr>
        <w:t>різного</w:t>
      </w:r>
      <w:r>
        <w:t></w:t>
      </w:r>
      <w:r>
        <w:rPr>
          <w:rFonts w:hint="eastAsia"/>
        </w:rPr>
        <w:t>організаційно</w:t>
      </w:r>
      <w:r>
        <w:t></w:t>
      </w:r>
      <w:r>
        <w:rPr>
          <w:rFonts w:hint="eastAsia"/>
        </w:rPr>
        <w:t>правового</w:t>
      </w:r>
      <w:r>
        <w:t></w:t>
      </w:r>
      <w:r>
        <w:rPr>
          <w:rFonts w:hint="eastAsia"/>
        </w:rPr>
        <w:t>статусу</w:t>
      </w:r>
    </w:p>
    <w:p w:rsidR="00A06645" w:rsidRDefault="00A06645" w:rsidP="00A06645">
      <w:r>
        <w:t></w:t>
      </w:r>
      <w:r>
        <w:t></w:t>
      </w:r>
      <w:r>
        <w:t></w:t>
      </w:r>
      <w:r>
        <w:t></w:t>
      </w:r>
      <w:r>
        <w:tab/>
      </w:r>
      <w:r>
        <w:t></w:t>
      </w:r>
      <w:r>
        <w:rPr>
          <w:rFonts w:hint="eastAsia"/>
        </w:rPr>
        <w:t>Нормативно</w:t>
      </w:r>
      <w:r>
        <w:t></w:t>
      </w:r>
      <w:r>
        <w:rPr>
          <w:rFonts w:hint="eastAsia"/>
        </w:rPr>
        <w:t>правове</w:t>
      </w:r>
      <w:r>
        <w:t></w:t>
      </w:r>
      <w:r>
        <w:rPr>
          <w:rFonts w:hint="eastAsia"/>
        </w:rPr>
        <w:t>регулювання</w:t>
      </w:r>
      <w:r>
        <w:t></w:t>
      </w:r>
      <w:r>
        <w:rPr>
          <w:rFonts w:hint="eastAsia"/>
        </w:rPr>
        <w:t>порядку</w:t>
      </w:r>
      <w:r>
        <w:t></w:t>
      </w:r>
      <w:r>
        <w:rPr>
          <w:rFonts w:hint="eastAsia"/>
        </w:rPr>
        <w:t>формування</w:t>
      </w:r>
    </w:p>
    <w:p w:rsidR="00A06645" w:rsidRDefault="00A06645" w:rsidP="00A06645">
      <w:r>
        <w:rPr>
          <w:rFonts w:hint="eastAsia"/>
        </w:rPr>
        <w:t>фінансової</w:t>
      </w:r>
      <w:r>
        <w:t></w:t>
      </w:r>
      <w:r>
        <w:rPr>
          <w:rFonts w:hint="eastAsia"/>
        </w:rPr>
        <w:t>звітності</w:t>
      </w:r>
    </w:p>
    <w:p w:rsidR="00A06645" w:rsidRDefault="00A06645" w:rsidP="00A06645">
      <w:r>
        <w:t></w:t>
      </w:r>
      <w:r>
        <w:t></w:t>
      </w:r>
      <w:r>
        <w:t></w:t>
      </w:r>
      <w:r>
        <w:t></w:t>
      </w:r>
      <w:r>
        <w:tab/>
      </w:r>
      <w:r>
        <w:t></w:t>
      </w:r>
      <w:r>
        <w:rPr>
          <w:rFonts w:hint="eastAsia"/>
        </w:rPr>
        <w:t>Загальні</w:t>
      </w:r>
      <w:r>
        <w:t></w:t>
      </w:r>
      <w:r>
        <w:rPr>
          <w:rFonts w:hint="eastAsia"/>
        </w:rPr>
        <w:t>вимоги</w:t>
      </w:r>
      <w:r>
        <w:t></w:t>
      </w:r>
      <w:r>
        <w:rPr>
          <w:rFonts w:hint="eastAsia"/>
        </w:rPr>
        <w:t>до</w:t>
      </w:r>
      <w:r>
        <w:t></w:t>
      </w:r>
      <w:r>
        <w:rPr>
          <w:rFonts w:hint="eastAsia"/>
        </w:rPr>
        <w:t>розкриття</w:t>
      </w:r>
      <w:r>
        <w:t></w:t>
      </w:r>
      <w:r>
        <w:rPr>
          <w:rFonts w:hint="eastAsia"/>
        </w:rPr>
        <w:t>інформації</w:t>
      </w:r>
      <w:r>
        <w:t></w:t>
      </w:r>
      <w:r>
        <w:rPr>
          <w:rFonts w:hint="eastAsia"/>
        </w:rPr>
        <w:t>у</w:t>
      </w:r>
      <w:r>
        <w:t></w:t>
      </w:r>
      <w:r>
        <w:rPr>
          <w:rFonts w:hint="eastAsia"/>
        </w:rPr>
        <w:t>фіна</w:t>
      </w:r>
      <w:r>
        <w:rPr>
          <w:rFonts w:hint="eastAsia"/>
        </w:rPr>
        <w:lastRenderedPageBreak/>
        <w:t>нсовій</w:t>
      </w:r>
      <w:r>
        <w:t></w:t>
      </w:r>
      <w:r>
        <w:rPr>
          <w:rFonts w:hint="eastAsia"/>
        </w:rPr>
        <w:t>звітності</w:t>
      </w:r>
    </w:p>
    <w:p w:rsidR="00A06645" w:rsidRDefault="00A06645" w:rsidP="00A06645">
      <w:r>
        <w:rPr>
          <w:rFonts w:hint="eastAsia"/>
        </w:rPr>
        <w:t>суб’єктів</w:t>
      </w:r>
      <w:r>
        <w:t></w:t>
      </w:r>
      <w:r>
        <w:rPr>
          <w:rFonts w:hint="eastAsia"/>
        </w:rPr>
        <w:t>господарювання</w:t>
      </w:r>
    </w:p>
    <w:p w:rsidR="00A06645" w:rsidRDefault="00A06645" w:rsidP="00A06645">
      <w:r>
        <w:rPr>
          <w:rFonts w:hint="eastAsia"/>
        </w:rPr>
        <w:t>Висновки</w:t>
      </w:r>
      <w:r>
        <w:t></w:t>
      </w:r>
      <w:r>
        <w:rPr>
          <w:rFonts w:hint="eastAsia"/>
        </w:rPr>
        <w:t>до</w:t>
      </w:r>
      <w:r>
        <w:t></w:t>
      </w:r>
      <w:r>
        <w:rPr>
          <w:rFonts w:hint="eastAsia"/>
        </w:rPr>
        <w:t>розділу</w:t>
      </w:r>
      <w:r>
        <w:t></w:t>
      </w:r>
      <w:r>
        <w:t></w:t>
      </w:r>
    </w:p>
    <w:p w:rsidR="00A06645" w:rsidRDefault="00A06645" w:rsidP="00A06645">
      <w:r>
        <w:rPr>
          <w:rFonts w:hint="eastAsia"/>
        </w:rPr>
        <w:t>РОЗДІЛ</w:t>
      </w:r>
      <w:r>
        <w:t></w:t>
      </w:r>
      <w:r>
        <w:t></w:t>
      </w:r>
      <w:r>
        <w:t></w:t>
      </w:r>
      <w:r>
        <w:t></w:t>
      </w:r>
      <w:r>
        <w:rPr>
          <w:rFonts w:hint="eastAsia"/>
        </w:rPr>
        <w:t>РОЗВИТОК</w:t>
      </w:r>
      <w:r>
        <w:t></w:t>
      </w:r>
      <w:r>
        <w:rPr>
          <w:rFonts w:hint="eastAsia"/>
        </w:rPr>
        <w:t>ТРАНСПАРЕНТНОСТІ</w:t>
      </w:r>
      <w:r>
        <w:t></w:t>
      </w:r>
      <w:r>
        <w:rPr>
          <w:rFonts w:hint="eastAsia"/>
        </w:rPr>
        <w:t>ФІНАНСОВОЇ</w:t>
      </w:r>
    </w:p>
    <w:p w:rsidR="00A06645" w:rsidRDefault="00A06645" w:rsidP="00A06645">
      <w:r>
        <w:rPr>
          <w:rFonts w:hint="eastAsia"/>
        </w:rPr>
        <w:t>ЗВІТНОСТІ</w:t>
      </w:r>
      <w:r>
        <w:t></w:t>
      </w:r>
      <w:r>
        <w:rPr>
          <w:rFonts w:hint="eastAsia"/>
        </w:rPr>
        <w:t>СУБ’ЄКТІВ</w:t>
      </w:r>
      <w:r>
        <w:t></w:t>
      </w:r>
      <w:r>
        <w:rPr>
          <w:rFonts w:hint="eastAsia"/>
        </w:rPr>
        <w:t>ГОСПОДАРЮВАННЯ</w:t>
      </w:r>
      <w:r>
        <w:t></w:t>
      </w:r>
      <w:r>
        <w:rPr>
          <w:rFonts w:hint="eastAsia"/>
        </w:rPr>
        <w:t>УКРАЇНИ</w:t>
      </w:r>
    </w:p>
    <w:p w:rsidR="00A06645" w:rsidRDefault="00A06645" w:rsidP="00A06645">
      <w:r>
        <w:t></w:t>
      </w:r>
      <w:r>
        <w:t></w:t>
      </w:r>
      <w:r>
        <w:t></w:t>
      </w:r>
      <w:r>
        <w:t></w:t>
      </w:r>
      <w:r>
        <w:tab/>
      </w:r>
      <w:r>
        <w:t></w:t>
      </w:r>
      <w:r>
        <w:rPr>
          <w:rFonts w:hint="eastAsia"/>
        </w:rPr>
        <w:t>Вплив</w:t>
      </w:r>
      <w:r>
        <w:t></w:t>
      </w:r>
      <w:r>
        <w:rPr>
          <w:rFonts w:hint="eastAsia"/>
        </w:rPr>
        <w:t>євроінтеграції</w:t>
      </w:r>
      <w:r>
        <w:t></w:t>
      </w:r>
      <w:r>
        <w:rPr>
          <w:rFonts w:hint="eastAsia"/>
        </w:rPr>
        <w:t>на</w:t>
      </w:r>
      <w:r>
        <w:t></w:t>
      </w:r>
      <w:r>
        <w:rPr>
          <w:rFonts w:hint="eastAsia"/>
        </w:rPr>
        <w:t>транспарентність</w:t>
      </w:r>
      <w:r>
        <w:t></w:t>
      </w:r>
      <w:r>
        <w:rPr>
          <w:rFonts w:hint="eastAsia"/>
        </w:rPr>
        <w:t>фінансової</w:t>
      </w:r>
      <w:r>
        <w:t></w:t>
      </w:r>
      <w:r>
        <w:rPr>
          <w:rFonts w:hint="eastAsia"/>
        </w:rPr>
        <w:t>звітності</w:t>
      </w:r>
    </w:p>
    <w:p w:rsidR="00A06645" w:rsidRDefault="00A06645" w:rsidP="00A06645">
      <w:r>
        <w:rPr>
          <w:rFonts w:hint="eastAsia"/>
        </w:rPr>
        <w:t>вітчизняних</w:t>
      </w:r>
      <w:r>
        <w:t></w:t>
      </w:r>
      <w:r>
        <w:rPr>
          <w:rFonts w:hint="eastAsia"/>
        </w:rPr>
        <w:t>суб’єктів</w:t>
      </w:r>
      <w:r>
        <w:t></w:t>
      </w:r>
      <w:r>
        <w:rPr>
          <w:rFonts w:hint="eastAsia"/>
        </w:rPr>
        <w:t>господарювання</w:t>
      </w:r>
    </w:p>
    <w:p w:rsidR="00A06645" w:rsidRDefault="00A06645" w:rsidP="00A06645">
      <w:r>
        <w:t></w:t>
      </w:r>
      <w:r>
        <w:t></w:t>
      </w:r>
      <w:r>
        <w:t></w:t>
      </w:r>
      <w:r>
        <w:t></w:t>
      </w:r>
      <w:r>
        <w:tab/>
      </w:r>
      <w:r>
        <w:t></w:t>
      </w:r>
      <w:r>
        <w:rPr>
          <w:rFonts w:hint="eastAsia"/>
        </w:rPr>
        <w:t>Інтегрована</w:t>
      </w:r>
      <w:r>
        <w:t></w:t>
      </w:r>
      <w:r>
        <w:rPr>
          <w:rFonts w:hint="eastAsia"/>
        </w:rPr>
        <w:t>звітність</w:t>
      </w:r>
      <w:r>
        <w:t></w:t>
      </w:r>
      <w:r>
        <w:rPr>
          <w:rFonts w:hint="eastAsia"/>
        </w:rPr>
        <w:t>як</w:t>
      </w:r>
      <w:r>
        <w:t></w:t>
      </w:r>
      <w:r>
        <w:rPr>
          <w:rFonts w:hint="eastAsia"/>
        </w:rPr>
        <w:t>компонент</w:t>
      </w:r>
      <w:r>
        <w:t></w:t>
      </w:r>
      <w:r>
        <w:rPr>
          <w:rFonts w:hint="eastAsia"/>
        </w:rPr>
        <w:t>транспарентності</w:t>
      </w:r>
      <w:r>
        <w:t></w:t>
      </w:r>
      <w:r>
        <w:rPr>
          <w:rFonts w:hint="eastAsia"/>
        </w:rPr>
        <w:t>та</w:t>
      </w:r>
    </w:p>
    <w:p w:rsidR="00A06645" w:rsidRDefault="00A06645" w:rsidP="00A06645">
      <w:r>
        <w:rPr>
          <w:rFonts w:hint="eastAsia"/>
        </w:rPr>
        <w:t>стратегічний</w:t>
      </w:r>
      <w:r>
        <w:t></w:t>
      </w:r>
      <w:r>
        <w:rPr>
          <w:rFonts w:hint="eastAsia"/>
        </w:rPr>
        <w:t>імператив</w:t>
      </w:r>
      <w:r>
        <w:t></w:t>
      </w:r>
      <w:r>
        <w:rPr>
          <w:rFonts w:hint="eastAsia"/>
        </w:rPr>
        <w:t>розвитку</w:t>
      </w:r>
      <w:r>
        <w:t></w:t>
      </w:r>
      <w:r>
        <w:rPr>
          <w:rFonts w:hint="eastAsia"/>
        </w:rPr>
        <w:t>методики</w:t>
      </w:r>
      <w:r>
        <w:t></w:t>
      </w:r>
      <w:r>
        <w:rPr>
          <w:rFonts w:hint="eastAsia"/>
        </w:rPr>
        <w:t>аналітичної</w:t>
      </w:r>
      <w:r>
        <w:t></w:t>
      </w:r>
      <w:r>
        <w:rPr>
          <w:rFonts w:hint="eastAsia"/>
        </w:rPr>
        <w:t>інтерпретації</w:t>
      </w:r>
    </w:p>
    <w:p w:rsidR="00A06645" w:rsidRDefault="00A06645" w:rsidP="00A06645">
      <w:r>
        <w:rPr>
          <w:rFonts w:hint="eastAsia"/>
        </w:rPr>
        <w:t>фінансової</w:t>
      </w:r>
      <w:r>
        <w:t></w:t>
      </w:r>
      <w:r>
        <w:rPr>
          <w:rFonts w:hint="eastAsia"/>
        </w:rPr>
        <w:t>звітності</w:t>
      </w:r>
    </w:p>
    <w:p w:rsidR="00A06645" w:rsidRDefault="00A06645" w:rsidP="00A06645">
      <w:r>
        <w:t></w:t>
      </w:r>
      <w:r>
        <w:t></w:t>
      </w:r>
      <w:r>
        <w:t></w:t>
      </w:r>
      <w:r>
        <w:t></w:t>
      </w:r>
      <w:r>
        <w:tab/>
      </w:r>
      <w:r>
        <w:t></w:t>
      </w:r>
      <w:r>
        <w:rPr>
          <w:rFonts w:hint="eastAsia"/>
        </w:rPr>
        <w:t>Відповідність</w:t>
      </w:r>
      <w:r>
        <w:t></w:t>
      </w:r>
      <w:r>
        <w:rPr>
          <w:rFonts w:hint="eastAsia"/>
        </w:rPr>
        <w:t>методики</w:t>
      </w:r>
      <w:r>
        <w:t></w:t>
      </w:r>
      <w:r>
        <w:rPr>
          <w:rFonts w:hint="eastAsia"/>
        </w:rPr>
        <w:t>рейтингової</w:t>
      </w:r>
      <w:r>
        <w:t></w:t>
      </w:r>
      <w:r>
        <w:rPr>
          <w:rFonts w:hint="eastAsia"/>
        </w:rPr>
        <w:t>оцінки</w:t>
      </w:r>
      <w:r>
        <w:t></w:t>
      </w:r>
      <w:r>
        <w:rPr>
          <w:rFonts w:hint="eastAsia"/>
        </w:rPr>
        <w:t>транспарентності</w:t>
      </w:r>
    </w:p>
    <w:p w:rsidR="00A06645" w:rsidRDefault="00A06645" w:rsidP="00A06645">
      <w:r>
        <w:rPr>
          <w:rFonts w:hint="eastAsia"/>
        </w:rPr>
        <w:t>фінансової</w:t>
      </w:r>
      <w:r>
        <w:t></w:t>
      </w:r>
      <w:r>
        <w:rPr>
          <w:rFonts w:hint="eastAsia"/>
        </w:rPr>
        <w:t>звітності</w:t>
      </w:r>
      <w:r>
        <w:t></w:t>
      </w:r>
      <w:r>
        <w:rPr>
          <w:rFonts w:hint="eastAsia"/>
        </w:rPr>
        <w:t>суб’єктів</w:t>
      </w:r>
      <w:r>
        <w:t></w:t>
      </w:r>
      <w:r>
        <w:rPr>
          <w:rFonts w:hint="eastAsia"/>
        </w:rPr>
        <w:t>господарювання</w:t>
      </w:r>
      <w:r>
        <w:t></w:t>
      </w:r>
      <w:r>
        <w:rPr>
          <w:rFonts w:hint="eastAsia"/>
        </w:rPr>
        <w:t>комунікаційним</w:t>
      </w:r>
    </w:p>
    <w:p w:rsidR="00A06645" w:rsidRDefault="00A06645" w:rsidP="00A06645">
      <w:r>
        <w:rPr>
          <w:rFonts w:hint="eastAsia"/>
        </w:rPr>
        <w:t>запитам</w:t>
      </w:r>
      <w:r>
        <w:t></w:t>
      </w:r>
      <w:r>
        <w:rPr>
          <w:rFonts w:hint="eastAsia"/>
        </w:rPr>
        <w:t>користувачів</w:t>
      </w:r>
    </w:p>
    <w:p w:rsidR="00A06645" w:rsidRDefault="00A06645" w:rsidP="00A06645">
      <w:r>
        <w:rPr>
          <w:rFonts w:hint="eastAsia"/>
        </w:rPr>
        <w:t>Висновки</w:t>
      </w:r>
      <w:r>
        <w:t></w:t>
      </w:r>
      <w:r>
        <w:rPr>
          <w:rFonts w:hint="eastAsia"/>
        </w:rPr>
        <w:t>до</w:t>
      </w:r>
      <w:r>
        <w:t></w:t>
      </w:r>
      <w:r>
        <w:rPr>
          <w:rFonts w:hint="eastAsia"/>
        </w:rPr>
        <w:t>розділу</w:t>
      </w:r>
      <w:r>
        <w:t></w:t>
      </w:r>
      <w:r>
        <w:t></w:t>
      </w:r>
    </w:p>
    <w:p w:rsidR="00A06645" w:rsidRDefault="00A06645" w:rsidP="00A06645">
      <w:r>
        <w:rPr>
          <w:rFonts w:hint="eastAsia"/>
        </w:rPr>
        <w:t>РОЗДІЛ</w:t>
      </w:r>
      <w:r>
        <w:t></w:t>
      </w:r>
      <w:r>
        <w:t></w:t>
      </w:r>
      <w:r>
        <w:t></w:t>
      </w:r>
      <w:r>
        <w:t></w:t>
      </w:r>
      <w:r>
        <w:rPr>
          <w:rFonts w:hint="eastAsia"/>
        </w:rPr>
        <w:t>АНАЛІТИЧНА</w:t>
      </w:r>
      <w:r>
        <w:t></w:t>
      </w:r>
      <w:r>
        <w:rPr>
          <w:rFonts w:hint="eastAsia"/>
        </w:rPr>
        <w:t>ІНТЕРПРЕТАЦІЯ</w:t>
      </w:r>
      <w:r>
        <w:t></w:t>
      </w:r>
      <w:r>
        <w:rPr>
          <w:rFonts w:hint="eastAsia"/>
        </w:rPr>
        <w:t>ФІНАНСОВОЇ</w:t>
      </w:r>
    </w:p>
    <w:p w:rsidR="00A06645" w:rsidRDefault="00A06645" w:rsidP="00A06645">
      <w:r>
        <w:rPr>
          <w:rFonts w:hint="eastAsia"/>
        </w:rPr>
        <w:t>ЗВІТНОСТІ</w:t>
      </w:r>
      <w:r>
        <w:t></w:t>
      </w:r>
      <w:r>
        <w:rPr>
          <w:rFonts w:hint="eastAsia"/>
        </w:rPr>
        <w:t>ДЛЯ</w:t>
      </w:r>
      <w:r>
        <w:t></w:t>
      </w:r>
      <w:r>
        <w:rPr>
          <w:rFonts w:hint="eastAsia"/>
        </w:rPr>
        <w:t>УПРАВЛІННЯ</w:t>
      </w:r>
      <w:r>
        <w:t></w:t>
      </w:r>
      <w:r>
        <w:rPr>
          <w:rFonts w:hint="eastAsia"/>
        </w:rPr>
        <w:t>ФІНАНСОВИМ</w:t>
      </w:r>
      <w:r>
        <w:t></w:t>
      </w:r>
      <w:r>
        <w:rPr>
          <w:rFonts w:hint="eastAsia"/>
        </w:rPr>
        <w:t>КАПІТАЛОМ</w:t>
      </w:r>
    </w:p>
    <w:p w:rsidR="00A06645" w:rsidRDefault="00A06645" w:rsidP="00A06645">
      <w:r>
        <w:t></w:t>
      </w:r>
      <w:r>
        <w:t></w:t>
      </w:r>
      <w:r>
        <w:t></w:t>
      </w:r>
      <w:r>
        <w:t></w:t>
      </w:r>
      <w:r>
        <w:tab/>
      </w:r>
      <w:r>
        <w:t></w:t>
      </w:r>
      <w:r>
        <w:rPr>
          <w:rFonts w:hint="eastAsia"/>
        </w:rPr>
        <w:t>Концептуальний</w:t>
      </w:r>
      <w:r>
        <w:t></w:t>
      </w:r>
      <w:r>
        <w:rPr>
          <w:rFonts w:hint="eastAsia"/>
        </w:rPr>
        <w:t>формат</w:t>
      </w:r>
      <w:r>
        <w:t></w:t>
      </w:r>
      <w:r>
        <w:rPr>
          <w:rFonts w:hint="eastAsia"/>
        </w:rPr>
        <w:t>аналітичної</w:t>
      </w:r>
      <w:r>
        <w:t></w:t>
      </w:r>
      <w:r>
        <w:rPr>
          <w:rFonts w:hint="eastAsia"/>
        </w:rPr>
        <w:t>інтерпретації</w:t>
      </w:r>
      <w:r>
        <w:t></w:t>
      </w:r>
      <w:r>
        <w:rPr>
          <w:rFonts w:hint="eastAsia"/>
        </w:rPr>
        <w:t>фінансової</w:t>
      </w:r>
    </w:p>
    <w:p w:rsidR="00A06645" w:rsidRDefault="00A06645" w:rsidP="00A06645">
      <w:r>
        <w:rPr>
          <w:rFonts w:hint="eastAsia"/>
        </w:rPr>
        <w:t>звітності</w:t>
      </w:r>
      <w:r>
        <w:t></w:t>
      </w:r>
      <w:r>
        <w:rPr>
          <w:rFonts w:hint="eastAsia"/>
        </w:rPr>
        <w:t>загального</w:t>
      </w:r>
      <w:r>
        <w:t></w:t>
      </w:r>
      <w:r>
        <w:rPr>
          <w:rFonts w:hint="eastAsia"/>
        </w:rPr>
        <w:t>призначення</w:t>
      </w:r>
      <w:r>
        <w:t></w:t>
      </w:r>
      <w:r>
        <w:rPr>
          <w:rFonts w:hint="eastAsia"/>
        </w:rPr>
        <w:t>першочерговими</w:t>
      </w:r>
      <w:r>
        <w:t></w:t>
      </w:r>
      <w:r>
        <w:rPr>
          <w:rFonts w:hint="eastAsia"/>
        </w:rPr>
        <w:t>користувачами</w:t>
      </w:r>
    </w:p>
    <w:p w:rsidR="00A06645" w:rsidRDefault="00A06645" w:rsidP="00A06645">
      <w:r>
        <w:t></w:t>
      </w:r>
      <w:r>
        <w:t></w:t>
      </w:r>
      <w:r>
        <w:t></w:t>
      </w:r>
      <w:r>
        <w:t></w:t>
      </w:r>
      <w:r>
        <w:tab/>
      </w:r>
      <w:r>
        <w:t></w:t>
      </w:r>
      <w:r>
        <w:rPr>
          <w:rFonts w:hint="eastAsia"/>
        </w:rPr>
        <w:t>Аналітична</w:t>
      </w:r>
      <w:r>
        <w:t></w:t>
      </w:r>
      <w:r>
        <w:rPr>
          <w:rFonts w:hint="eastAsia"/>
        </w:rPr>
        <w:t>інтерпретація</w:t>
      </w:r>
      <w:r>
        <w:t></w:t>
      </w:r>
      <w:r>
        <w:rPr>
          <w:rFonts w:hint="eastAsia"/>
        </w:rPr>
        <w:t>фінансової</w:t>
      </w:r>
      <w:r>
        <w:t></w:t>
      </w:r>
      <w:r>
        <w:rPr>
          <w:rFonts w:hint="eastAsia"/>
        </w:rPr>
        <w:t>звітності</w:t>
      </w:r>
      <w:r>
        <w:t></w:t>
      </w:r>
      <w:r>
        <w:rPr>
          <w:rFonts w:hint="eastAsia"/>
        </w:rPr>
        <w:t>кредиторами</w:t>
      </w:r>
      <w:r>
        <w:t></w:t>
      </w:r>
      <w:r>
        <w:rPr>
          <w:rFonts w:hint="eastAsia"/>
        </w:rPr>
        <w:t>та</w:t>
      </w:r>
    </w:p>
    <w:p w:rsidR="00A06645" w:rsidRDefault="00A06645" w:rsidP="00A06645">
      <w:r>
        <w:rPr>
          <w:rFonts w:hint="eastAsia"/>
        </w:rPr>
        <w:t>оцінка</w:t>
      </w:r>
      <w:r>
        <w:t></w:t>
      </w:r>
      <w:r>
        <w:rPr>
          <w:rFonts w:hint="eastAsia"/>
        </w:rPr>
        <w:t>платоспроможності</w:t>
      </w:r>
      <w:r>
        <w:t></w:t>
      </w:r>
      <w:r>
        <w:rPr>
          <w:rFonts w:hint="eastAsia"/>
        </w:rPr>
        <w:t>позичальника</w:t>
      </w:r>
    </w:p>
    <w:p w:rsidR="00A06645" w:rsidRDefault="00A06645" w:rsidP="00A06645">
      <w:r>
        <w:t></w:t>
      </w:r>
      <w:r>
        <w:t></w:t>
      </w:r>
      <w:r>
        <w:t></w:t>
      </w:r>
      <w:r>
        <w:t></w:t>
      </w:r>
      <w:r>
        <w:tab/>
      </w:r>
      <w:r>
        <w:t></w:t>
      </w:r>
      <w:r>
        <w:rPr>
          <w:rFonts w:hint="eastAsia"/>
        </w:rPr>
        <w:t>Аналітичний</w:t>
      </w:r>
      <w:r>
        <w:t></w:t>
      </w:r>
      <w:r>
        <w:rPr>
          <w:rFonts w:hint="eastAsia"/>
        </w:rPr>
        <w:t>інструментарій</w:t>
      </w:r>
      <w:r>
        <w:t></w:t>
      </w:r>
      <w:r>
        <w:rPr>
          <w:rFonts w:hint="eastAsia"/>
        </w:rPr>
        <w:t>інтерпретації</w:t>
      </w:r>
      <w:r>
        <w:t></w:t>
      </w:r>
      <w:r>
        <w:rPr>
          <w:rFonts w:hint="eastAsia"/>
        </w:rPr>
        <w:t>фінансової</w:t>
      </w:r>
      <w:r>
        <w:t></w:t>
      </w:r>
      <w:r>
        <w:rPr>
          <w:rFonts w:hint="eastAsia"/>
        </w:rPr>
        <w:t>звітності</w:t>
      </w:r>
    </w:p>
    <w:p w:rsidR="00A06645" w:rsidRDefault="00A06645" w:rsidP="00A06645">
      <w:r>
        <w:rPr>
          <w:rFonts w:hint="eastAsia"/>
        </w:rPr>
        <w:t>інституціями</w:t>
      </w:r>
      <w:r>
        <w:t></w:t>
      </w:r>
      <w:r>
        <w:rPr>
          <w:rFonts w:hint="eastAsia"/>
        </w:rPr>
        <w:t>інвестування</w:t>
      </w:r>
    </w:p>
    <w:p w:rsidR="00A06645" w:rsidRDefault="00A06645" w:rsidP="00A06645">
      <w:r>
        <w:rPr>
          <w:rFonts w:hint="eastAsia"/>
        </w:rPr>
        <w:t>Висновки</w:t>
      </w:r>
      <w:r>
        <w:t></w:t>
      </w:r>
      <w:r>
        <w:rPr>
          <w:rFonts w:hint="eastAsia"/>
        </w:rPr>
        <w:t>до</w:t>
      </w:r>
      <w:r>
        <w:t></w:t>
      </w:r>
      <w:r>
        <w:rPr>
          <w:rFonts w:hint="eastAsia"/>
        </w:rPr>
        <w:t>розділу</w:t>
      </w:r>
      <w:r>
        <w:t></w:t>
      </w:r>
      <w:r>
        <w:t></w:t>
      </w:r>
    </w:p>
    <w:p w:rsidR="00A06645" w:rsidRDefault="00A06645" w:rsidP="00A06645">
      <w:r>
        <w:rPr>
          <w:rFonts w:hint="eastAsia"/>
        </w:rPr>
        <w:t>ВИСНОВКИ</w:t>
      </w:r>
    </w:p>
    <w:p w:rsidR="00A06645" w:rsidRDefault="00A06645" w:rsidP="00A06645">
      <w:r>
        <w:rPr>
          <w:rFonts w:hint="eastAsia"/>
        </w:rPr>
        <w:lastRenderedPageBreak/>
        <w:t>СПИСОК</w:t>
      </w:r>
      <w:r>
        <w:t></w:t>
      </w:r>
      <w:r>
        <w:rPr>
          <w:rFonts w:hint="eastAsia"/>
        </w:rPr>
        <w:t>ВИКОРИСТАНИХ</w:t>
      </w:r>
      <w:r>
        <w:t></w:t>
      </w:r>
      <w:r>
        <w:rPr>
          <w:rFonts w:hint="eastAsia"/>
        </w:rPr>
        <w:t>ДЖЕРЕЛ</w:t>
      </w:r>
      <w:r>
        <w:t></w:t>
      </w:r>
      <w:r>
        <w:rPr>
          <w:rFonts w:hint="eastAsia"/>
        </w:rPr>
        <w:t>ДОДАТКИ</w:t>
      </w:r>
    </w:p>
    <w:p w:rsidR="00A06645" w:rsidRDefault="00A06645" w:rsidP="00A06645">
      <w:r>
        <w:t></w:t>
      </w:r>
      <w:r>
        <w:t></w:t>
      </w:r>
    </w:p>
    <w:p w:rsidR="00A06645" w:rsidRDefault="00A06645" w:rsidP="00A06645">
      <w:r>
        <w:t></w:t>
      </w:r>
      <w:r>
        <w:t></w:t>
      </w:r>
    </w:p>
    <w:p w:rsidR="00A06645" w:rsidRDefault="00A06645" w:rsidP="00A06645">
      <w:r>
        <w:t></w:t>
      </w:r>
      <w:r>
        <w:t></w:t>
      </w:r>
    </w:p>
    <w:p w:rsidR="00A06645" w:rsidRDefault="00A06645" w:rsidP="00A06645">
      <w:r>
        <w:t></w:t>
      </w:r>
      <w:r>
        <w:t></w:t>
      </w:r>
    </w:p>
    <w:p w:rsidR="00A06645" w:rsidRDefault="00A06645" w:rsidP="00A06645">
      <w:r>
        <w:t></w:t>
      </w:r>
      <w:r>
        <w:t></w:t>
      </w:r>
    </w:p>
    <w:p w:rsidR="00A06645" w:rsidRDefault="00A06645" w:rsidP="00A06645">
      <w:r>
        <w:t></w:t>
      </w:r>
      <w:r>
        <w:t></w:t>
      </w:r>
    </w:p>
    <w:p w:rsidR="00A06645" w:rsidRDefault="00A06645" w:rsidP="00A06645">
      <w:r>
        <w:t></w:t>
      </w:r>
      <w:r>
        <w:t></w:t>
      </w:r>
    </w:p>
    <w:p w:rsidR="00A06645" w:rsidRDefault="00A06645" w:rsidP="00A06645">
      <w:r>
        <w:t></w:t>
      </w:r>
      <w:r>
        <w:t></w:t>
      </w:r>
    </w:p>
    <w:p w:rsidR="00A06645" w:rsidRDefault="00A06645" w:rsidP="00A06645">
      <w:r>
        <w:t></w:t>
      </w:r>
      <w:r>
        <w:t></w:t>
      </w:r>
      <w:r>
        <w:t></w:t>
      </w:r>
    </w:p>
    <w:p w:rsidR="00A06645" w:rsidRDefault="00A06645" w:rsidP="00A06645">
      <w:r>
        <w:t></w:t>
      </w:r>
      <w:r>
        <w:t></w:t>
      </w:r>
      <w:r>
        <w:t></w:t>
      </w:r>
    </w:p>
    <w:p w:rsidR="00A06645" w:rsidRDefault="00A06645" w:rsidP="00A06645">
      <w:r>
        <w:t></w:t>
      </w:r>
      <w:r>
        <w:t></w:t>
      </w:r>
      <w:r>
        <w:t></w:t>
      </w:r>
    </w:p>
    <w:p w:rsidR="00A06645" w:rsidRDefault="00A06645" w:rsidP="00A06645">
      <w:r>
        <w:t></w:t>
      </w:r>
      <w:r>
        <w:t></w:t>
      </w:r>
      <w:r>
        <w:t></w:t>
      </w:r>
    </w:p>
    <w:p w:rsidR="00A06645" w:rsidRDefault="00A06645" w:rsidP="00A06645">
      <w:r>
        <w:t></w:t>
      </w:r>
      <w:r>
        <w:t></w:t>
      </w:r>
      <w:r>
        <w:t></w:t>
      </w:r>
    </w:p>
    <w:p w:rsidR="00A06645" w:rsidRDefault="00A06645" w:rsidP="00A06645">
      <w:r>
        <w:t></w:t>
      </w:r>
      <w:r>
        <w:t></w:t>
      </w:r>
      <w:r>
        <w:t></w:t>
      </w:r>
    </w:p>
    <w:p w:rsidR="00A06645" w:rsidRDefault="00A06645" w:rsidP="00A06645">
      <w:r>
        <w:t></w:t>
      </w:r>
      <w:r>
        <w:t></w:t>
      </w:r>
      <w:r>
        <w:t></w:t>
      </w:r>
    </w:p>
    <w:p w:rsidR="00A06645" w:rsidRDefault="00A06645" w:rsidP="00A06645">
      <w:r>
        <w:t></w:t>
      </w:r>
      <w:r>
        <w:t></w:t>
      </w:r>
      <w:r>
        <w:t></w:t>
      </w:r>
    </w:p>
    <w:p w:rsidR="00A06645" w:rsidRDefault="00A06645" w:rsidP="00A06645">
      <w:r>
        <w:t></w:t>
      </w:r>
      <w:r>
        <w:t></w:t>
      </w:r>
      <w:r>
        <w:t></w:t>
      </w:r>
    </w:p>
    <w:p w:rsidR="00A06645" w:rsidRDefault="00A06645" w:rsidP="00A06645">
      <w:r>
        <w:t></w:t>
      </w:r>
      <w:r>
        <w:t></w:t>
      </w:r>
      <w:r>
        <w:t></w:t>
      </w:r>
    </w:p>
    <w:p w:rsidR="00A06645" w:rsidRDefault="00A06645" w:rsidP="00A06645">
      <w:r>
        <w:t></w:t>
      </w:r>
      <w:r>
        <w:t></w:t>
      </w:r>
      <w:r>
        <w:t></w:t>
      </w:r>
    </w:p>
    <w:p w:rsidR="00A06645" w:rsidRDefault="00A06645" w:rsidP="00A06645"/>
    <w:p w:rsidR="00A06645" w:rsidRDefault="00A06645" w:rsidP="00A06645"/>
    <w:p w:rsidR="00A06645" w:rsidRDefault="00A06645" w:rsidP="00A06645"/>
    <w:p w:rsidR="00A06645" w:rsidRDefault="00A06645" w:rsidP="00A06645">
      <w:r>
        <w:rPr>
          <w:rFonts w:hint="eastAsia"/>
        </w:rPr>
        <w:t>ВИСНОВКИ</w:t>
      </w:r>
    </w:p>
    <w:p w:rsidR="00A06645" w:rsidRDefault="00A06645" w:rsidP="00A06645">
      <w:r>
        <w:t></w:t>
      </w:r>
      <w:r>
        <w:t></w:t>
      </w:r>
      <w:r>
        <w:t></w:t>
      </w:r>
    </w:p>
    <w:p w:rsidR="00A06645" w:rsidRDefault="00A06645" w:rsidP="00A06645">
      <w:r>
        <w:rPr>
          <w:rFonts w:hint="eastAsia"/>
        </w:rPr>
        <w:t>У</w:t>
      </w:r>
      <w:r>
        <w:t></w:t>
      </w:r>
      <w:r>
        <w:rPr>
          <w:rFonts w:hint="eastAsia"/>
        </w:rPr>
        <w:t>результаті</w:t>
      </w:r>
      <w:r>
        <w:t></w:t>
      </w:r>
      <w:r>
        <w:rPr>
          <w:rFonts w:hint="eastAsia"/>
        </w:rPr>
        <w:t>дослідження</w:t>
      </w:r>
      <w:r>
        <w:t></w:t>
      </w:r>
      <w:r>
        <w:rPr>
          <w:rFonts w:hint="eastAsia"/>
        </w:rPr>
        <w:t>теоретичних</w:t>
      </w:r>
      <w:r>
        <w:t></w:t>
      </w:r>
      <w:r>
        <w:rPr>
          <w:rFonts w:hint="eastAsia"/>
        </w:rPr>
        <w:t>і</w:t>
      </w:r>
      <w:r>
        <w:t></w:t>
      </w:r>
      <w:r>
        <w:rPr>
          <w:rFonts w:hint="eastAsia"/>
        </w:rPr>
        <w:t>методичних</w:t>
      </w:r>
      <w:r>
        <w:t></w:t>
      </w:r>
      <w:r>
        <w:rPr>
          <w:rFonts w:hint="eastAsia"/>
        </w:rPr>
        <w:t>засад</w:t>
      </w:r>
      <w:r>
        <w:t></w:t>
      </w:r>
      <w:r>
        <w:rPr>
          <w:rFonts w:hint="eastAsia"/>
        </w:rPr>
        <w:t>формування</w:t>
      </w:r>
      <w:r>
        <w:t></w:t>
      </w:r>
      <w:r>
        <w:rPr>
          <w:rFonts w:hint="eastAsia"/>
        </w:rPr>
        <w:t>й</w:t>
      </w:r>
      <w:r>
        <w:t></w:t>
      </w:r>
      <w:r>
        <w:rPr>
          <w:rFonts w:hint="eastAsia"/>
        </w:rPr>
        <w:t>аналітичної</w:t>
      </w:r>
      <w:r>
        <w:t></w:t>
      </w:r>
      <w:r>
        <w:rPr>
          <w:rFonts w:hint="eastAsia"/>
        </w:rPr>
        <w:t>інтерпретації</w:t>
      </w:r>
      <w:r>
        <w:t></w:t>
      </w:r>
      <w:r>
        <w:rPr>
          <w:rFonts w:hint="eastAsia"/>
        </w:rPr>
        <w:t>показників</w:t>
      </w:r>
      <w:r>
        <w:t></w:t>
      </w:r>
      <w:r>
        <w:rPr>
          <w:rFonts w:hint="eastAsia"/>
        </w:rPr>
        <w:t>фінансової</w:t>
      </w:r>
      <w:r>
        <w:t></w:t>
      </w:r>
      <w:r>
        <w:rPr>
          <w:rFonts w:hint="eastAsia"/>
        </w:rPr>
        <w:t>звітності</w:t>
      </w:r>
      <w:r>
        <w:t></w:t>
      </w:r>
      <w:r>
        <w:t></w:t>
      </w:r>
      <w:r>
        <w:rPr>
          <w:rFonts w:hint="eastAsia"/>
        </w:rPr>
        <w:t>еволюційного</w:t>
      </w:r>
      <w:r>
        <w:t></w:t>
      </w:r>
      <w:r>
        <w:rPr>
          <w:rFonts w:hint="eastAsia"/>
        </w:rPr>
        <w:t>розвитку</w:t>
      </w:r>
      <w:r>
        <w:t></w:t>
      </w:r>
      <w:r>
        <w:rPr>
          <w:rFonts w:hint="eastAsia"/>
        </w:rPr>
        <w:t>інтегрованої</w:t>
      </w:r>
      <w:r>
        <w:t></w:t>
      </w:r>
      <w:r>
        <w:rPr>
          <w:rFonts w:hint="eastAsia"/>
        </w:rPr>
        <w:t>звітності</w:t>
      </w:r>
      <w:r>
        <w:t></w:t>
      </w:r>
      <w:r>
        <w:rPr>
          <w:rFonts w:hint="eastAsia"/>
        </w:rPr>
        <w:t>суб’єктів</w:t>
      </w:r>
      <w:r>
        <w:t></w:t>
      </w:r>
      <w:r>
        <w:rPr>
          <w:rFonts w:hint="eastAsia"/>
        </w:rPr>
        <w:t>господарювання</w:t>
      </w:r>
      <w:r>
        <w:t></w:t>
      </w:r>
      <w:r>
        <w:rPr>
          <w:rFonts w:hint="eastAsia"/>
        </w:rPr>
        <w:t>України</w:t>
      </w:r>
      <w:r>
        <w:t></w:t>
      </w:r>
      <w:r>
        <w:rPr>
          <w:rFonts w:hint="eastAsia"/>
        </w:rPr>
        <w:t>вироблено</w:t>
      </w:r>
      <w:r>
        <w:t></w:t>
      </w:r>
      <w:r>
        <w:rPr>
          <w:rFonts w:hint="eastAsia"/>
        </w:rPr>
        <w:t>рекомендації</w:t>
      </w:r>
      <w:r>
        <w:t></w:t>
      </w:r>
      <w:r>
        <w:rPr>
          <w:rFonts w:hint="eastAsia"/>
        </w:rPr>
        <w:t>щодо</w:t>
      </w:r>
      <w:r>
        <w:t></w:t>
      </w:r>
      <w:r>
        <w:rPr>
          <w:rFonts w:hint="eastAsia"/>
        </w:rPr>
        <w:t>підвищення</w:t>
      </w:r>
      <w:r>
        <w:t></w:t>
      </w:r>
      <w:r>
        <w:rPr>
          <w:rFonts w:hint="eastAsia"/>
        </w:rPr>
        <w:t>інформативності</w:t>
      </w:r>
      <w:r>
        <w:t></w:t>
      </w:r>
      <w:r>
        <w:rPr>
          <w:rFonts w:hint="eastAsia"/>
        </w:rPr>
        <w:t>та</w:t>
      </w:r>
      <w:r>
        <w:t></w:t>
      </w:r>
      <w:r>
        <w:rPr>
          <w:rFonts w:hint="eastAsia"/>
        </w:rPr>
        <w:t>корисності</w:t>
      </w:r>
      <w:r>
        <w:t></w:t>
      </w:r>
      <w:r>
        <w:rPr>
          <w:rFonts w:hint="eastAsia"/>
        </w:rPr>
        <w:t>фінансової</w:t>
      </w:r>
      <w:r>
        <w:t></w:t>
      </w:r>
      <w:r>
        <w:rPr>
          <w:rFonts w:hint="eastAsia"/>
        </w:rPr>
        <w:t>звітності</w:t>
      </w:r>
      <w:r>
        <w:t></w:t>
      </w:r>
      <w:r>
        <w:rPr>
          <w:rFonts w:hint="eastAsia"/>
        </w:rPr>
        <w:t>для</w:t>
      </w:r>
      <w:r>
        <w:t></w:t>
      </w:r>
      <w:r>
        <w:rPr>
          <w:rFonts w:hint="eastAsia"/>
        </w:rPr>
        <w:t>користувачів</w:t>
      </w:r>
      <w:r>
        <w:t></w:t>
      </w:r>
      <w:r>
        <w:rPr>
          <w:rFonts w:hint="eastAsia"/>
        </w:rPr>
        <w:t>у</w:t>
      </w:r>
      <w:r>
        <w:t></w:t>
      </w:r>
      <w:r>
        <w:rPr>
          <w:rFonts w:hint="eastAsia"/>
        </w:rPr>
        <w:t>процесі</w:t>
      </w:r>
      <w:r>
        <w:t></w:t>
      </w:r>
      <w:r>
        <w:rPr>
          <w:rFonts w:hint="eastAsia"/>
        </w:rPr>
        <w:t>ухвалення</w:t>
      </w:r>
      <w:r>
        <w:t></w:t>
      </w:r>
      <w:r>
        <w:rPr>
          <w:rFonts w:hint="eastAsia"/>
        </w:rPr>
        <w:t>ними</w:t>
      </w:r>
      <w:r>
        <w:t></w:t>
      </w:r>
      <w:r>
        <w:rPr>
          <w:rFonts w:hint="eastAsia"/>
        </w:rPr>
        <w:t>економічних</w:t>
      </w:r>
      <w:r>
        <w:t></w:t>
      </w:r>
      <w:r>
        <w:rPr>
          <w:rFonts w:hint="eastAsia"/>
        </w:rPr>
        <w:t>рішень</w:t>
      </w:r>
      <w:r>
        <w:t></w:t>
      </w:r>
      <w:r>
        <w:t></w:t>
      </w:r>
      <w:r>
        <w:rPr>
          <w:rFonts w:hint="eastAsia"/>
        </w:rPr>
        <w:t>Отр</w:t>
      </w:r>
      <w:r>
        <w:rPr>
          <w:rFonts w:hint="eastAsia"/>
        </w:rPr>
        <w:lastRenderedPageBreak/>
        <w:t>имані</w:t>
      </w:r>
      <w:r>
        <w:t></w:t>
      </w:r>
      <w:r>
        <w:rPr>
          <w:rFonts w:hint="eastAsia"/>
        </w:rPr>
        <w:t>результати</w:t>
      </w:r>
      <w:r>
        <w:t></w:t>
      </w:r>
      <w:r>
        <w:rPr>
          <w:rFonts w:hint="eastAsia"/>
        </w:rPr>
        <w:t>дають</w:t>
      </w:r>
      <w:r>
        <w:t></w:t>
      </w:r>
      <w:r>
        <w:rPr>
          <w:rFonts w:hint="eastAsia"/>
        </w:rPr>
        <w:t>право</w:t>
      </w:r>
      <w:r>
        <w:t></w:t>
      </w:r>
      <w:r>
        <w:rPr>
          <w:rFonts w:hint="eastAsia"/>
        </w:rPr>
        <w:t>на</w:t>
      </w:r>
      <w:r>
        <w:t></w:t>
      </w:r>
      <w:r>
        <w:rPr>
          <w:rFonts w:hint="eastAsia"/>
        </w:rPr>
        <w:t>такі</w:t>
      </w:r>
      <w:r>
        <w:t></w:t>
      </w:r>
      <w:r>
        <w:rPr>
          <w:rFonts w:hint="eastAsia"/>
        </w:rPr>
        <w:t>висновки</w:t>
      </w:r>
      <w:r>
        <w:t></w:t>
      </w:r>
    </w:p>
    <w:p w:rsidR="00A06645" w:rsidRDefault="00A06645" w:rsidP="00A06645">
      <w:r>
        <w:t></w:t>
      </w:r>
      <w:r>
        <w:t></w:t>
      </w:r>
      <w:r>
        <w:tab/>
      </w:r>
      <w:r>
        <w:t></w:t>
      </w:r>
      <w:r>
        <w:rPr>
          <w:rFonts w:hint="eastAsia"/>
        </w:rPr>
        <w:t>На</w:t>
      </w:r>
      <w:r>
        <w:t></w:t>
      </w:r>
      <w:r>
        <w:rPr>
          <w:rFonts w:hint="eastAsia"/>
        </w:rPr>
        <w:t>основі</w:t>
      </w:r>
      <w:r>
        <w:t></w:t>
      </w:r>
      <w:r>
        <w:rPr>
          <w:rFonts w:hint="eastAsia"/>
        </w:rPr>
        <w:t>узагальнення</w:t>
      </w:r>
      <w:r>
        <w:t></w:t>
      </w:r>
      <w:r>
        <w:rPr>
          <w:rFonts w:hint="eastAsia"/>
        </w:rPr>
        <w:t>наукових</w:t>
      </w:r>
      <w:r>
        <w:t></w:t>
      </w:r>
      <w:r>
        <w:rPr>
          <w:rFonts w:hint="eastAsia"/>
        </w:rPr>
        <w:t>праць</w:t>
      </w:r>
      <w:r>
        <w:t></w:t>
      </w:r>
      <w:r>
        <w:rPr>
          <w:rFonts w:hint="eastAsia"/>
        </w:rPr>
        <w:t>та</w:t>
      </w:r>
      <w:r>
        <w:t></w:t>
      </w:r>
      <w:r>
        <w:rPr>
          <w:rFonts w:hint="eastAsia"/>
        </w:rPr>
        <w:t>нормативно</w:t>
      </w:r>
      <w:r>
        <w:t></w:t>
      </w:r>
      <w:r>
        <w:rPr>
          <w:rFonts w:hint="eastAsia"/>
        </w:rPr>
        <w:t>правових</w:t>
      </w:r>
      <w:r>
        <w:t></w:t>
      </w:r>
      <w:r>
        <w:rPr>
          <w:rFonts w:hint="eastAsia"/>
        </w:rPr>
        <w:t>актів</w:t>
      </w:r>
      <w:r>
        <w:t></w:t>
      </w:r>
      <w:r>
        <w:rPr>
          <w:rFonts w:hint="eastAsia"/>
        </w:rPr>
        <w:t>з</w:t>
      </w:r>
      <w:r>
        <w:t></w:t>
      </w:r>
      <w:r>
        <w:rPr>
          <w:rFonts w:hint="eastAsia"/>
        </w:rPr>
        <w:t>регулювання</w:t>
      </w:r>
      <w:r>
        <w:t></w:t>
      </w:r>
      <w:r>
        <w:rPr>
          <w:rFonts w:hint="eastAsia"/>
        </w:rPr>
        <w:t>порядку</w:t>
      </w:r>
      <w:r>
        <w:t></w:t>
      </w:r>
      <w:r>
        <w:rPr>
          <w:rFonts w:hint="eastAsia"/>
        </w:rPr>
        <w:t>формування</w:t>
      </w:r>
      <w:r>
        <w:t></w:t>
      </w:r>
      <w:r>
        <w:rPr>
          <w:rFonts w:hint="eastAsia"/>
        </w:rPr>
        <w:t>і</w:t>
      </w:r>
      <w:r>
        <w:t></w:t>
      </w:r>
      <w:r>
        <w:rPr>
          <w:rFonts w:hint="eastAsia"/>
        </w:rPr>
        <w:t>подання</w:t>
      </w:r>
      <w:r>
        <w:t></w:t>
      </w:r>
      <w:r>
        <w:rPr>
          <w:rFonts w:hint="eastAsia"/>
        </w:rPr>
        <w:t>фінансової</w:t>
      </w:r>
      <w:r>
        <w:t></w:t>
      </w:r>
      <w:r>
        <w:rPr>
          <w:rFonts w:hint="eastAsia"/>
        </w:rPr>
        <w:t>звітності</w:t>
      </w:r>
      <w:r>
        <w:t></w:t>
      </w:r>
      <w:r>
        <w:rPr>
          <w:rFonts w:hint="eastAsia"/>
        </w:rPr>
        <w:t>поглиблено</w:t>
      </w:r>
      <w:r>
        <w:t></w:t>
      </w:r>
      <w:r>
        <w:rPr>
          <w:rFonts w:hint="eastAsia"/>
        </w:rPr>
        <w:t>трактування</w:t>
      </w:r>
      <w:r>
        <w:t></w:t>
      </w:r>
      <w:r>
        <w:rPr>
          <w:rFonts w:hint="eastAsia"/>
        </w:rPr>
        <w:t>змісту</w:t>
      </w:r>
      <w:r>
        <w:t></w:t>
      </w:r>
      <w:r>
        <w:rPr>
          <w:rFonts w:hint="eastAsia"/>
        </w:rPr>
        <w:t>понять</w:t>
      </w:r>
      <w:r>
        <w:t></w:t>
      </w:r>
      <w:r>
        <w:t></w:t>
      </w:r>
      <w:r>
        <w:rPr>
          <w:rFonts w:hint="eastAsia"/>
        </w:rPr>
        <w:t>нормативне</w:t>
      </w:r>
      <w:r>
        <w:t></w:t>
      </w:r>
      <w:r>
        <w:rPr>
          <w:rFonts w:hint="eastAsia"/>
        </w:rPr>
        <w:t>регулювання</w:t>
      </w:r>
      <w:r>
        <w:t></w:t>
      </w:r>
      <w:r>
        <w:t></w:t>
      </w:r>
      <w:r>
        <w:t></w:t>
      </w:r>
      <w:r>
        <w:t></w:t>
      </w:r>
      <w:r>
        <w:rPr>
          <w:rFonts w:hint="eastAsia"/>
        </w:rPr>
        <w:t>нормативно</w:t>
      </w:r>
      <w:r>
        <w:t></w:t>
      </w:r>
      <w:r>
        <w:rPr>
          <w:rFonts w:hint="eastAsia"/>
        </w:rPr>
        <w:t>правове</w:t>
      </w:r>
      <w:r>
        <w:t></w:t>
      </w:r>
      <w:r>
        <w:rPr>
          <w:rFonts w:hint="eastAsia"/>
        </w:rPr>
        <w:t>регулювання</w:t>
      </w:r>
      <w:r>
        <w:t></w:t>
      </w:r>
      <w:r>
        <w:rPr>
          <w:rFonts w:hint="eastAsia"/>
        </w:rPr>
        <w:t>та</w:t>
      </w:r>
      <w:r>
        <w:t></w:t>
      </w:r>
      <w:r>
        <w:rPr>
          <w:rFonts w:hint="eastAsia"/>
        </w:rPr>
        <w:t>забезпечення</w:t>
      </w:r>
      <w:r>
        <w:t></w:t>
      </w:r>
      <w:r>
        <w:t></w:t>
      </w:r>
      <w:r>
        <w:rPr>
          <w:rFonts w:hint="eastAsia"/>
        </w:rPr>
        <w:t>в</w:t>
      </w:r>
      <w:r>
        <w:t></w:t>
      </w:r>
      <w:r>
        <w:rPr>
          <w:rFonts w:hint="eastAsia"/>
        </w:rPr>
        <w:t>частині</w:t>
      </w:r>
      <w:r>
        <w:t></w:t>
      </w:r>
      <w:r>
        <w:rPr>
          <w:rFonts w:hint="eastAsia"/>
        </w:rPr>
        <w:t>фінансової</w:t>
      </w:r>
      <w:r>
        <w:t></w:t>
      </w:r>
      <w:r>
        <w:rPr>
          <w:rFonts w:hint="eastAsia"/>
        </w:rPr>
        <w:t>звітності</w:t>
      </w:r>
      <w:r>
        <w:t></w:t>
      </w:r>
      <w:r>
        <w:rPr>
          <w:rFonts w:hint="eastAsia"/>
        </w:rPr>
        <w:t>та</w:t>
      </w:r>
      <w:r>
        <w:t></w:t>
      </w:r>
      <w:r>
        <w:rPr>
          <w:rFonts w:hint="eastAsia"/>
        </w:rPr>
        <w:t>доведено</w:t>
      </w:r>
      <w:r>
        <w:t></w:t>
      </w:r>
      <w:r>
        <w:rPr>
          <w:rFonts w:hint="eastAsia"/>
        </w:rPr>
        <w:t>доречність</w:t>
      </w:r>
      <w:r>
        <w:t></w:t>
      </w:r>
      <w:r>
        <w:rPr>
          <w:rFonts w:hint="eastAsia"/>
        </w:rPr>
        <w:t>їх</w:t>
      </w:r>
      <w:r>
        <w:t></w:t>
      </w:r>
      <w:r>
        <w:rPr>
          <w:rFonts w:hint="eastAsia"/>
        </w:rPr>
        <w:t>застосування</w:t>
      </w:r>
      <w:r>
        <w:t></w:t>
      </w:r>
      <w:r>
        <w:t></w:t>
      </w:r>
      <w:r>
        <w:rPr>
          <w:rFonts w:hint="eastAsia"/>
        </w:rPr>
        <w:t>Виокремлено</w:t>
      </w:r>
      <w:r>
        <w:t></w:t>
      </w:r>
      <w:r>
        <w:rPr>
          <w:rFonts w:hint="eastAsia"/>
        </w:rPr>
        <w:t>термінологічні</w:t>
      </w:r>
      <w:r>
        <w:t></w:t>
      </w:r>
      <w:r>
        <w:rPr>
          <w:rFonts w:hint="eastAsia"/>
        </w:rPr>
        <w:t>відмінності</w:t>
      </w:r>
      <w:r>
        <w:t></w:t>
      </w:r>
      <w:r>
        <w:rPr>
          <w:rFonts w:hint="eastAsia"/>
        </w:rPr>
        <w:t>в</w:t>
      </w:r>
      <w:r>
        <w:t></w:t>
      </w:r>
      <w:r>
        <w:rPr>
          <w:rFonts w:hint="eastAsia"/>
        </w:rPr>
        <w:t>ідентифікації</w:t>
      </w:r>
      <w:r>
        <w:t></w:t>
      </w:r>
      <w:r>
        <w:rPr>
          <w:rFonts w:hint="eastAsia"/>
        </w:rPr>
        <w:t>суб’єктів</w:t>
      </w:r>
      <w:r>
        <w:t></w:t>
      </w:r>
      <w:r>
        <w:rPr>
          <w:rFonts w:hint="eastAsia"/>
        </w:rPr>
        <w:t>господарської</w:t>
      </w:r>
      <w:r>
        <w:t></w:t>
      </w:r>
      <w:r>
        <w:rPr>
          <w:rFonts w:hint="eastAsia"/>
        </w:rPr>
        <w:t>діяльності</w:t>
      </w:r>
      <w:r>
        <w:t></w:t>
      </w:r>
      <w:r>
        <w:t></w:t>
      </w:r>
      <w:r>
        <w:t></w:t>
      </w:r>
      <w:r>
        <w:rPr>
          <w:rFonts w:hint="eastAsia"/>
        </w:rPr>
        <w:t>суб’єкт</w:t>
      </w:r>
      <w:r>
        <w:t></w:t>
      </w:r>
      <w:r>
        <w:rPr>
          <w:rFonts w:hint="eastAsia"/>
        </w:rPr>
        <w:t>господарювання</w:t>
      </w:r>
      <w:r>
        <w:t></w:t>
      </w:r>
      <w:r>
        <w:t></w:t>
      </w:r>
      <w:r>
        <w:t></w:t>
      </w:r>
      <w:r>
        <w:t></w:t>
      </w:r>
      <w:r>
        <w:rPr>
          <w:rFonts w:hint="eastAsia"/>
        </w:rPr>
        <w:t>юридична</w:t>
      </w:r>
      <w:r>
        <w:t></w:t>
      </w:r>
      <w:r>
        <w:rPr>
          <w:rFonts w:hint="eastAsia"/>
        </w:rPr>
        <w:t>особа</w:t>
      </w:r>
      <w:r>
        <w:t></w:t>
      </w:r>
      <w:r>
        <w:t></w:t>
      </w:r>
      <w:r>
        <w:t></w:t>
      </w:r>
      <w:r>
        <w:t></w:t>
      </w:r>
      <w:r>
        <w:rPr>
          <w:rFonts w:hint="eastAsia"/>
        </w:rPr>
        <w:t>підприємство</w:t>
      </w:r>
      <w:r>
        <w:t></w:t>
      </w:r>
      <w:r>
        <w:t></w:t>
      </w:r>
      <w:r>
        <w:t></w:t>
      </w:r>
      <w:r>
        <w:t></w:t>
      </w:r>
      <w:r>
        <w:rPr>
          <w:rFonts w:hint="eastAsia"/>
        </w:rPr>
        <w:t>суб’єкт</w:t>
      </w:r>
      <w:r>
        <w:t></w:t>
      </w:r>
      <w:r>
        <w:rPr>
          <w:rFonts w:hint="eastAsia"/>
        </w:rPr>
        <w:t>підприємництва</w:t>
      </w:r>
      <w:r>
        <w:t></w:t>
      </w:r>
      <w:r>
        <w:t></w:t>
      </w:r>
      <w:r>
        <w:t></w:t>
      </w:r>
      <w:r>
        <w:t></w:t>
      </w:r>
      <w:r>
        <w:rPr>
          <w:rFonts w:hint="eastAsia"/>
        </w:rPr>
        <w:t>установа</w:t>
      </w:r>
      <w:r>
        <w:t></w:t>
      </w:r>
      <w:r>
        <w:t></w:t>
      </w:r>
      <w:r>
        <w:t></w:t>
      </w:r>
      <w:r>
        <w:t></w:t>
      </w:r>
      <w:r>
        <w:rPr>
          <w:rFonts w:hint="eastAsia"/>
        </w:rPr>
        <w:t>наявні</w:t>
      </w:r>
      <w:r>
        <w:t></w:t>
      </w:r>
      <w:r>
        <w:rPr>
          <w:rFonts w:hint="eastAsia"/>
        </w:rPr>
        <w:t>в</w:t>
      </w:r>
      <w:r>
        <w:t></w:t>
      </w:r>
      <w:r>
        <w:rPr>
          <w:rFonts w:hint="eastAsia"/>
        </w:rPr>
        <w:t>різних</w:t>
      </w:r>
      <w:r>
        <w:t></w:t>
      </w:r>
      <w:r>
        <w:rPr>
          <w:rFonts w:hint="eastAsia"/>
        </w:rPr>
        <w:t>нормативно</w:t>
      </w:r>
      <w:r>
        <w:t></w:t>
      </w:r>
      <w:r>
        <w:rPr>
          <w:rFonts w:hint="eastAsia"/>
        </w:rPr>
        <w:t>правових</w:t>
      </w:r>
      <w:r>
        <w:t></w:t>
      </w:r>
      <w:r>
        <w:rPr>
          <w:rFonts w:hint="eastAsia"/>
        </w:rPr>
        <w:t>актах</w:t>
      </w:r>
      <w:r>
        <w:t></w:t>
      </w:r>
      <w:r>
        <w:t></w:t>
      </w:r>
      <w:r>
        <w:rPr>
          <w:rFonts w:hint="eastAsia"/>
        </w:rPr>
        <w:t>Доведено</w:t>
      </w:r>
      <w:r>
        <w:t></w:t>
      </w:r>
      <w:r>
        <w:rPr>
          <w:rFonts w:hint="eastAsia"/>
        </w:rPr>
        <w:t>важливість</w:t>
      </w:r>
      <w:r>
        <w:t></w:t>
      </w:r>
      <w:r>
        <w:rPr>
          <w:rFonts w:hint="eastAsia"/>
        </w:rPr>
        <w:t>уточнення</w:t>
      </w:r>
      <w:r>
        <w:t></w:t>
      </w:r>
      <w:r>
        <w:rPr>
          <w:rFonts w:hint="eastAsia"/>
        </w:rPr>
        <w:t>цих</w:t>
      </w:r>
      <w:r>
        <w:t></w:t>
      </w:r>
      <w:r>
        <w:rPr>
          <w:rFonts w:hint="eastAsia"/>
        </w:rPr>
        <w:t>норм</w:t>
      </w:r>
      <w:r>
        <w:t></w:t>
      </w:r>
      <w:r>
        <w:rPr>
          <w:rFonts w:hint="eastAsia"/>
        </w:rPr>
        <w:t>задля</w:t>
      </w:r>
      <w:r>
        <w:t></w:t>
      </w:r>
      <w:r>
        <w:rPr>
          <w:rFonts w:hint="eastAsia"/>
        </w:rPr>
        <w:t>усунення</w:t>
      </w:r>
      <w:r>
        <w:t></w:t>
      </w:r>
      <w:r>
        <w:rPr>
          <w:rFonts w:hint="eastAsia"/>
        </w:rPr>
        <w:t>колізії</w:t>
      </w:r>
      <w:r>
        <w:t></w:t>
      </w:r>
      <w:r>
        <w:t></w:t>
      </w:r>
      <w:r>
        <w:rPr>
          <w:rFonts w:hint="eastAsia"/>
        </w:rPr>
        <w:t>виокремлено</w:t>
      </w:r>
      <w:r>
        <w:t></w:t>
      </w:r>
      <w:r>
        <w:rPr>
          <w:rFonts w:hint="eastAsia"/>
        </w:rPr>
        <w:t>ознаки</w:t>
      </w:r>
      <w:r>
        <w:t></w:t>
      </w:r>
      <w:r>
        <w:rPr>
          <w:rFonts w:hint="eastAsia"/>
        </w:rPr>
        <w:t>сегментації</w:t>
      </w:r>
      <w:r>
        <w:t></w:t>
      </w:r>
      <w:r>
        <w:rPr>
          <w:rFonts w:hint="eastAsia"/>
        </w:rPr>
        <w:t>суб’єктів</w:t>
      </w:r>
      <w:r>
        <w:t></w:t>
      </w:r>
      <w:r>
        <w:rPr>
          <w:rFonts w:hint="eastAsia"/>
        </w:rPr>
        <w:t>господарювання</w:t>
      </w:r>
      <w:r>
        <w:t></w:t>
      </w:r>
      <w:r>
        <w:rPr>
          <w:rFonts w:hint="eastAsia"/>
        </w:rPr>
        <w:t>за</w:t>
      </w:r>
      <w:r>
        <w:t></w:t>
      </w:r>
      <w:r>
        <w:rPr>
          <w:rFonts w:hint="eastAsia"/>
        </w:rPr>
        <w:t>різними</w:t>
      </w:r>
      <w:r>
        <w:t></w:t>
      </w:r>
      <w:r>
        <w:rPr>
          <w:rFonts w:hint="eastAsia"/>
        </w:rPr>
        <w:t>класифікаційними</w:t>
      </w:r>
      <w:r>
        <w:t></w:t>
      </w:r>
      <w:r>
        <w:rPr>
          <w:rFonts w:hint="eastAsia"/>
        </w:rPr>
        <w:t>критеріями</w:t>
      </w:r>
      <w:r>
        <w:t></w:t>
      </w:r>
      <w:r>
        <w:rPr>
          <w:rFonts w:hint="eastAsia"/>
        </w:rPr>
        <w:t>та</w:t>
      </w:r>
      <w:r>
        <w:t></w:t>
      </w:r>
      <w:r>
        <w:rPr>
          <w:rFonts w:hint="eastAsia"/>
        </w:rPr>
        <w:t>узгоджено</w:t>
      </w:r>
      <w:r>
        <w:t></w:t>
      </w:r>
      <w:r>
        <w:rPr>
          <w:rFonts w:hint="eastAsia"/>
        </w:rPr>
        <w:t>сегментацію</w:t>
      </w:r>
      <w:r>
        <w:t></w:t>
      </w:r>
      <w:r>
        <w:rPr>
          <w:rFonts w:hint="eastAsia"/>
        </w:rPr>
        <w:t>з</w:t>
      </w:r>
      <w:r>
        <w:t></w:t>
      </w:r>
      <w:r>
        <w:rPr>
          <w:rFonts w:hint="eastAsia"/>
        </w:rPr>
        <w:t>вимогами</w:t>
      </w:r>
      <w:r>
        <w:t></w:t>
      </w:r>
      <w:r>
        <w:rPr>
          <w:rFonts w:hint="eastAsia"/>
        </w:rPr>
        <w:t>подання</w:t>
      </w:r>
      <w:r>
        <w:t></w:t>
      </w:r>
      <w:r>
        <w:rPr>
          <w:rFonts w:hint="eastAsia"/>
        </w:rPr>
        <w:t>фінансової</w:t>
      </w:r>
      <w:r>
        <w:t></w:t>
      </w:r>
      <w:r>
        <w:rPr>
          <w:rFonts w:hint="eastAsia"/>
        </w:rPr>
        <w:t>звітності</w:t>
      </w:r>
      <w:r>
        <w:t></w:t>
      </w:r>
    </w:p>
    <w:p w:rsidR="00A06645" w:rsidRDefault="00A06645" w:rsidP="00A06645">
      <w:r>
        <w:t></w:t>
      </w:r>
      <w:r>
        <w:t></w:t>
      </w:r>
      <w:r>
        <w:tab/>
      </w:r>
      <w:r>
        <w:t></w:t>
      </w:r>
      <w:r>
        <w:rPr>
          <w:rFonts w:hint="eastAsia"/>
        </w:rPr>
        <w:t>Оновлення</w:t>
      </w:r>
      <w:r>
        <w:t></w:t>
      </w:r>
      <w:r>
        <w:rPr>
          <w:rFonts w:hint="eastAsia"/>
        </w:rPr>
        <w:t>положень</w:t>
      </w:r>
      <w:r>
        <w:t></w:t>
      </w:r>
      <w:r>
        <w:rPr>
          <w:rFonts w:hint="eastAsia"/>
        </w:rPr>
        <w:t>нормативно</w:t>
      </w:r>
      <w:r>
        <w:t></w:t>
      </w:r>
      <w:r>
        <w:rPr>
          <w:rFonts w:hint="eastAsia"/>
        </w:rPr>
        <w:t>правових</w:t>
      </w:r>
      <w:r>
        <w:t></w:t>
      </w:r>
      <w:r>
        <w:rPr>
          <w:rFonts w:hint="eastAsia"/>
        </w:rPr>
        <w:t>актів</w:t>
      </w:r>
      <w:r>
        <w:t></w:t>
      </w:r>
      <w:r>
        <w:rPr>
          <w:rFonts w:hint="eastAsia"/>
        </w:rPr>
        <w:t>відповідно</w:t>
      </w:r>
      <w:r>
        <w:t></w:t>
      </w:r>
      <w:r>
        <w:rPr>
          <w:rFonts w:hint="eastAsia"/>
        </w:rPr>
        <w:t>до</w:t>
      </w:r>
      <w:r>
        <w:t></w:t>
      </w:r>
      <w:r>
        <w:rPr>
          <w:rFonts w:hint="eastAsia"/>
        </w:rPr>
        <w:t>умов</w:t>
      </w:r>
      <w:r>
        <w:t></w:t>
      </w:r>
      <w:r>
        <w:rPr>
          <w:rFonts w:hint="eastAsia"/>
        </w:rPr>
        <w:t>сучасного</w:t>
      </w:r>
      <w:r>
        <w:t></w:t>
      </w:r>
      <w:r>
        <w:rPr>
          <w:rFonts w:hint="eastAsia"/>
        </w:rPr>
        <w:t>розвитку</w:t>
      </w:r>
      <w:r>
        <w:t></w:t>
      </w:r>
      <w:r>
        <w:rPr>
          <w:rFonts w:hint="eastAsia"/>
        </w:rPr>
        <w:t>держави</w:t>
      </w:r>
      <w:r>
        <w:t></w:t>
      </w:r>
      <w:r>
        <w:rPr>
          <w:rFonts w:hint="eastAsia"/>
        </w:rPr>
        <w:t>та</w:t>
      </w:r>
      <w:r>
        <w:t></w:t>
      </w:r>
      <w:r>
        <w:rPr>
          <w:rFonts w:hint="eastAsia"/>
        </w:rPr>
        <w:t>державного</w:t>
      </w:r>
      <w:r>
        <w:t></w:t>
      </w:r>
      <w:r>
        <w:rPr>
          <w:rFonts w:hint="eastAsia"/>
        </w:rPr>
        <w:t>регулювання</w:t>
      </w:r>
      <w:r>
        <w:t></w:t>
      </w:r>
      <w:r>
        <w:rPr>
          <w:rFonts w:hint="eastAsia"/>
        </w:rPr>
        <w:t>діяльності</w:t>
      </w:r>
      <w:r>
        <w:t></w:t>
      </w:r>
      <w:r>
        <w:rPr>
          <w:rFonts w:hint="eastAsia"/>
        </w:rPr>
        <w:t>суб’єктів</w:t>
      </w:r>
      <w:r>
        <w:t></w:t>
      </w:r>
      <w:r>
        <w:rPr>
          <w:rFonts w:hint="eastAsia"/>
        </w:rPr>
        <w:t>господарювання</w:t>
      </w:r>
      <w:r>
        <w:t></w:t>
      </w:r>
      <w:r>
        <w:rPr>
          <w:rFonts w:hint="eastAsia"/>
        </w:rPr>
        <w:t>є</w:t>
      </w:r>
      <w:r>
        <w:t></w:t>
      </w:r>
      <w:r>
        <w:rPr>
          <w:rFonts w:hint="eastAsia"/>
        </w:rPr>
        <w:t>необхідною</w:t>
      </w:r>
      <w:r>
        <w:t></w:t>
      </w:r>
      <w:r>
        <w:rPr>
          <w:rFonts w:hint="eastAsia"/>
        </w:rPr>
        <w:t>умовою</w:t>
      </w:r>
      <w:r>
        <w:t></w:t>
      </w:r>
      <w:r>
        <w:rPr>
          <w:rFonts w:hint="eastAsia"/>
        </w:rPr>
        <w:t>гармонізації</w:t>
      </w:r>
      <w:r>
        <w:t></w:t>
      </w:r>
      <w:r>
        <w:rPr>
          <w:rFonts w:hint="eastAsia"/>
        </w:rPr>
        <w:t>норм</w:t>
      </w:r>
      <w:r>
        <w:t></w:t>
      </w:r>
      <w:r>
        <w:rPr>
          <w:rFonts w:hint="eastAsia"/>
        </w:rPr>
        <w:t>міжнародних</w:t>
      </w:r>
      <w:r>
        <w:t></w:t>
      </w:r>
      <w:r>
        <w:rPr>
          <w:rFonts w:hint="eastAsia"/>
        </w:rPr>
        <w:t>стандартів</w:t>
      </w:r>
      <w:r>
        <w:t></w:t>
      </w:r>
      <w:r>
        <w:rPr>
          <w:rFonts w:hint="eastAsia"/>
        </w:rPr>
        <w:t>фінансової</w:t>
      </w:r>
      <w:r>
        <w:t></w:t>
      </w:r>
      <w:r>
        <w:rPr>
          <w:rFonts w:hint="eastAsia"/>
        </w:rPr>
        <w:t>звітності</w:t>
      </w:r>
      <w:r>
        <w:t></w:t>
      </w:r>
      <w:r>
        <w:t></w:t>
      </w:r>
      <w:r>
        <w:rPr>
          <w:rFonts w:hint="eastAsia"/>
        </w:rPr>
        <w:t>директив</w:t>
      </w:r>
      <w:r>
        <w:t></w:t>
      </w:r>
      <w:r>
        <w:rPr>
          <w:rFonts w:hint="eastAsia"/>
        </w:rPr>
        <w:t>ЄС</w:t>
      </w:r>
      <w:r>
        <w:t></w:t>
      </w:r>
      <w:r>
        <w:t></w:t>
      </w:r>
      <w:r>
        <w:rPr>
          <w:rFonts w:hint="eastAsia"/>
        </w:rPr>
        <w:t>формалізованої</w:t>
      </w:r>
      <w:r>
        <w:t></w:t>
      </w:r>
      <w:r>
        <w:rPr>
          <w:rFonts w:hint="eastAsia"/>
        </w:rPr>
        <w:t>інформаційної</w:t>
      </w:r>
      <w:r>
        <w:t></w:t>
      </w:r>
      <w:r>
        <w:rPr>
          <w:rFonts w:hint="eastAsia"/>
        </w:rPr>
        <w:t>бази</w:t>
      </w:r>
      <w:r>
        <w:t></w:t>
      </w:r>
      <w:r>
        <w:rPr>
          <w:rFonts w:hint="eastAsia"/>
        </w:rPr>
        <w:t>вищого</w:t>
      </w:r>
      <w:r>
        <w:t></w:t>
      </w:r>
      <w:r>
        <w:rPr>
          <w:rFonts w:hint="eastAsia"/>
        </w:rPr>
        <w:t>ступеня</w:t>
      </w:r>
      <w:r>
        <w:t></w:t>
      </w:r>
      <w:r>
        <w:t></w:t>
      </w:r>
      <w:r>
        <w:rPr>
          <w:rFonts w:hint="eastAsia"/>
        </w:rPr>
        <w:t>У</w:t>
      </w:r>
      <w:r>
        <w:t></w:t>
      </w:r>
      <w:r>
        <w:rPr>
          <w:rFonts w:hint="eastAsia"/>
        </w:rPr>
        <w:t>цьому</w:t>
      </w:r>
      <w:r>
        <w:t></w:t>
      </w:r>
      <w:r>
        <w:rPr>
          <w:rFonts w:hint="eastAsia"/>
        </w:rPr>
        <w:t>контексті</w:t>
      </w:r>
      <w:r>
        <w:t></w:t>
      </w:r>
      <w:r>
        <w:rPr>
          <w:rFonts w:hint="eastAsia"/>
        </w:rPr>
        <w:t>систематизовано</w:t>
      </w:r>
      <w:r>
        <w:t></w:t>
      </w:r>
      <w:r>
        <w:rPr>
          <w:rFonts w:hint="eastAsia"/>
        </w:rPr>
        <w:t>вимоги</w:t>
      </w:r>
      <w:r>
        <w:t></w:t>
      </w:r>
      <w:r>
        <w:rPr>
          <w:rFonts w:hint="eastAsia"/>
        </w:rPr>
        <w:t>вітчизняного</w:t>
      </w:r>
      <w:r>
        <w:t></w:t>
      </w:r>
      <w:r>
        <w:rPr>
          <w:rFonts w:hint="eastAsia"/>
        </w:rPr>
        <w:t>законодавства</w:t>
      </w:r>
      <w:r>
        <w:t></w:t>
      </w:r>
      <w:r>
        <w:t></w:t>
      </w:r>
      <w:r>
        <w:rPr>
          <w:rFonts w:hint="eastAsia"/>
        </w:rPr>
        <w:t>яке</w:t>
      </w:r>
      <w:r>
        <w:t></w:t>
      </w:r>
      <w:r>
        <w:rPr>
          <w:rFonts w:hint="eastAsia"/>
        </w:rPr>
        <w:t>підпадає</w:t>
      </w:r>
      <w:r>
        <w:t></w:t>
      </w:r>
      <w:r>
        <w:rPr>
          <w:rFonts w:hint="eastAsia"/>
        </w:rPr>
        <w:t>під</w:t>
      </w:r>
      <w:r>
        <w:t></w:t>
      </w:r>
      <w:r>
        <w:rPr>
          <w:rFonts w:hint="eastAsia"/>
        </w:rPr>
        <w:t>суттєву</w:t>
      </w:r>
      <w:r>
        <w:t></w:t>
      </w:r>
      <w:r>
        <w:rPr>
          <w:rFonts w:hint="eastAsia"/>
        </w:rPr>
        <w:t>трансформацію</w:t>
      </w:r>
      <w:r>
        <w:t></w:t>
      </w:r>
      <w:r>
        <w:rPr>
          <w:rFonts w:hint="eastAsia"/>
        </w:rPr>
        <w:t>з</w:t>
      </w:r>
      <w:r>
        <w:t></w:t>
      </w:r>
      <w:r>
        <w:rPr>
          <w:rFonts w:hint="eastAsia"/>
        </w:rPr>
        <w:t>огляду</w:t>
      </w:r>
      <w:r>
        <w:t></w:t>
      </w:r>
      <w:r>
        <w:rPr>
          <w:rFonts w:hint="eastAsia"/>
        </w:rPr>
        <w:t>на</w:t>
      </w:r>
      <w:r>
        <w:t></w:t>
      </w:r>
      <w:r>
        <w:rPr>
          <w:rFonts w:hint="eastAsia"/>
        </w:rPr>
        <w:t>актуалізацію</w:t>
      </w:r>
      <w:r>
        <w:t></w:t>
      </w:r>
      <w:r>
        <w:rPr>
          <w:rFonts w:hint="eastAsia"/>
        </w:rPr>
        <w:t>глобалізаційних</w:t>
      </w:r>
      <w:r>
        <w:t></w:t>
      </w:r>
      <w:r>
        <w:rPr>
          <w:rFonts w:hint="eastAsia"/>
        </w:rPr>
        <w:t>процесів</w:t>
      </w:r>
      <w:r>
        <w:t></w:t>
      </w:r>
      <w:r>
        <w:rPr>
          <w:rFonts w:hint="eastAsia"/>
        </w:rPr>
        <w:t>і</w:t>
      </w:r>
      <w:r>
        <w:t></w:t>
      </w:r>
      <w:r>
        <w:rPr>
          <w:rFonts w:hint="eastAsia"/>
        </w:rPr>
        <w:t>реформування</w:t>
      </w:r>
      <w:r>
        <w:t></w:t>
      </w:r>
      <w:r>
        <w:rPr>
          <w:rFonts w:hint="eastAsia"/>
        </w:rPr>
        <w:t>економіки</w:t>
      </w:r>
      <w:r>
        <w:t></w:t>
      </w:r>
    </w:p>
    <w:p w:rsidR="00A06645" w:rsidRDefault="00A06645" w:rsidP="00A06645">
      <w:r>
        <w:t></w:t>
      </w:r>
      <w:r>
        <w:t></w:t>
      </w:r>
      <w:r>
        <w:tab/>
      </w:r>
      <w:r>
        <w:t></w:t>
      </w:r>
      <w:r>
        <w:rPr>
          <w:rFonts w:hint="eastAsia"/>
        </w:rPr>
        <w:t>У</w:t>
      </w:r>
      <w:r>
        <w:t></w:t>
      </w:r>
      <w:r>
        <w:rPr>
          <w:rFonts w:hint="eastAsia"/>
        </w:rPr>
        <w:t>процесі</w:t>
      </w:r>
      <w:r>
        <w:t></w:t>
      </w:r>
      <w:r>
        <w:rPr>
          <w:rFonts w:hint="eastAsia"/>
        </w:rPr>
        <w:t>систематизації</w:t>
      </w:r>
      <w:r>
        <w:t></w:t>
      </w:r>
      <w:r>
        <w:rPr>
          <w:rFonts w:hint="eastAsia"/>
        </w:rPr>
        <w:t>актів</w:t>
      </w:r>
      <w:r>
        <w:t></w:t>
      </w:r>
      <w:r>
        <w:rPr>
          <w:rFonts w:hint="eastAsia"/>
        </w:rPr>
        <w:t>з</w:t>
      </w:r>
      <w:r>
        <w:t></w:t>
      </w:r>
      <w:r>
        <w:rPr>
          <w:rFonts w:hint="eastAsia"/>
        </w:rPr>
        <w:t>регулювання</w:t>
      </w:r>
      <w:r>
        <w:t></w:t>
      </w:r>
      <w:r>
        <w:rPr>
          <w:rFonts w:hint="eastAsia"/>
        </w:rPr>
        <w:t>методичних</w:t>
      </w:r>
      <w:r>
        <w:t></w:t>
      </w:r>
      <w:r>
        <w:rPr>
          <w:rFonts w:hint="eastAsia"/>
        </w:rPr>
        <w:t>засад</w:t>
      </w:r>
      <w:r>
        <w:t></w:t>
      </w:r>
      <w:r>
        <w:rPr>
          <w:rFonts w:hint="eastAsia"/>
        </w:rPr>
        <w:t>формування</w:t>
      </w:r>
      <w:r>
        <w:t></w:t>
      </w:r>
      <w:r>
        <w:rPr>
          <w:rFonts w:hint="eastAsia"/>
        </w:rPr>
        <w:t>фінансової</w:t>
      </w:r>
      <w:r>
        <w:t></w:t>
      </w:r>
      <w:r>
        <w:rPr>
          <w:rFonts w:hint="eastAsia"/>
        </w:rPr>
        <w:t>звітності</w:t>
      </w:r>
      <w:r>
        <w:t></w:t>
      </w:r>
      <w:r>
        <w:rPr>
          <w:rFonts w:hint="eastAsia"/>
        </w:rPr>
        <w:t>виокремлено</w:t>
      </w:r>
      <w:r>
        <w:t></w:t>
      </w:r>
      <w:r>
        <w:rPr>
          <w:rFonts w:hint="eastAsia"/>
        </w:rPr>
        <w:t>класифікаційні</w:t>
      </w:r>
      <w:r>
        <w:t></w:t>
      </w:r>
      <w:r>
        <w:rPr>
          <w:rFonts w:hint="eastAsia"/>
        </w:rPr>
        <w:t>ознаки</w:t>
      </w:r>
      <w:r>
        <w:t></w:t>
      </w:r>
      <w:r>
        <w:rPr>
          <w:rFonts w:hint="eastAsia"/>
        </w:rPr>
        <w:t>та</w:t>
      </w:r>
      <w:r>
        <w:t></w:t>
      </w:r>
      <w:r>
        <w:rPr>
          <w:rFonts w:hint="eastAsia"/>
        </w:rPr>
        <w:t>згруповано</w:t>
      </w:r>
      <w:r>
        <w:t></w:t>
      </w:r>
      <w:r>
        <w:rPr>
          <w:rFonts w:hint="eastAsia"/>
        </w:rPr>
        <w:t>їх</w:t>
      </w:r>
      <w:r>
        <w:t></w:t>
      </w:r>
      <w:r>
        <w:rPr>
          <w:rFonts w:hint="eastAsia"/>
        </w:rPr>
        <w:t>за</w:t>
      </w:r>
      <w:r>
        <w:t></w:t>
      </w:r>
      <w:r>
        <w:rPr>
          <w:rFonts w:hint="eastAsia"/>
        </w:rPr>
        <w:t>порядком</w:t>
      </w:r>
      <w:r>
        <w:t></w:t>
      </w:r>
      <w:r>
        <w:rPr>
          <w:rFonts w:hint="eastAsia"/>
        </w:rPr>
        <w:t>підпорядкованості</w:t>
      </w:r>
      <w:r>
        <w:t></w:t>
      </w:r>
      <w:r>
        <w:rPr>
          <w:rFonts w:hint="eastAsia"/>
        </w:rPr>
        <w:t>та</w:t>
      </w:r>
      <w:r>
        <w:t></w:t>
      </w:r>
      <w:r>
        <w:rPr>
          <w:rFonts w:hint="eastAsia"/>
        </w:rPr>
        <w:t>ієрархічними</w:t>
      </w:r>
      <w:r>
        <w:t></w:t>
      </w:r>
      <w:r>
        <w:rPr>
          <w:rFonts w:hint="eastAsia"/>
        </w:rPr>
        <w:t>рівнями</w:t>
      </w:r>
      <w:r>
        <w:t></w:t>
      </w:r>
    </w:p>
    <w:p w:rsidR="00A06645" w:rsidRDefault="00A06645" w:rsidP="00A06645">
      <w:r>
        <w:t></w:t>
      </w:r>
    </w:p>
    <w:p w:rsidR="00A06645" w:rsidRDefault="00A06645" w:rsidP="00A06645">
      <w:r>
        <w:t></w:t>
      </w:r>
      <w:r>
        <w:t></w:t>
      </w:r>
      <w:r>
        <w:t></w:t>
      </w:r>
    </w:p>
    <w:p w:rsidR="00A06645" w:rsidRDefault="00A06645" w:rsidP="00A06645">
      <w:r>
        <w:rPr>
          <w:rFonts w:hint="eastAsia"/>
        </w:rPr>
        <w:t>Запропонована</w:t>
      </w:r>
      <w:r>
        <w:t></w:t>
      </w:r>
      <w:r>
        <w:rPr>
          <w:rFonts w:hint="eastAsia"/>
        </w:rPr>
        <w:t>шестирівнева</w:t>
      </w:r>
      <w:r>
        <w:t></w:t>
      </w:r>
      <w:r>
        <w:rPr>
          <w:rFonts w:hint="eastAsia"/>
        </w:rPr>
        <w:t>система</w:t>
      </w:r>
      <w:r>
        <w:t></w:t>
      </w:r>
      <w:r>
        <w:rPr>
          <w:rFonts w:hint="eastAsia"/>
        </w:rPr>
        <w:t>нормативно</w:t>
      </w:r>
      <w:r>
        <w:t></w:t>
      </w:r>
      <w:r>
        <w:rPr>
          <w:rFonts w:hint="eastAsia"/>
        </w:rPr>
        <w:t>правового</w:t>
      </w:r>
      <w:r>
        <w:t></w:t>
      </w:r>
      <w:r>
        <w:rPr>
          <w:rFonts w:hint="eastAsia"/>
        </w:rPr>
        <w:t>регулювання</w:t>
      </w:r>
      <w:r>
        <w:t></w:t>
      </w:r>
      <w:r>
        <w:rPr>
          <w:rFonts w:hint="eastAsia"/>
        </w:rPr>
        <w:t>порядку</w:t>
      </w:r>
      <w:r>
        <w:t></w:t>
      </w:r>
      <w:r>
        <w:rPr>
          <w:rFonts w:hint="eastAsia"/>
        </w:rPr>
        <w:t>формування</w:t>
      </w:r>
      <w:r>
        <w:t></w:t>
      </w:r>
      <w:r>
        <w:rPr>
          <w:rFonts w:hint="eastAsia"/>
        </w:rPr>
        <w:t>та</w:t>
      </w:r>
      <w:r>
        <w:t></w:t>
      </w:r>
      <w:r>
        <w:rPr>
          <w:rFonts w:hint="eastAsia"/>
        </w:rPr>
        <w:t>подання</w:t>
      </w:r>
      <w:r>
        <w:t></w:t>
      </w:r>
      <w:r>
        <w:rPr>
          <w:rFonts w:hint="eastAsia"/>
        </w:rPr>
        <w:t>фінансової</w:t>
      </w:r>
      <w:r>
        <w:t></w:t>
      </w:r>
      <w:r>
        <w:rPr>
          <w:rFonts w:hint="eastAsia"/>
        </w:rPr>
        <w:t>звітності</w:t>
      </w:r>
      <w:r>
        <w:t></w:t>
      </w:r>
      <w:r>
        <w:rPr>
          <w:rFonts w:hint="eastAsia"/>
        </w:rPr>
        <w:t>включає</w:t>
      </w:r>
      <w:r>
        <w:t></w:t>
      </w:r>
      <w:r>
        <w:rPr>
          <w:rFonts w:hint="eastAsia"/>
        </w:rPr>
        <w:t>такі</w:t>
      </w:r>
      <w:r>
        <w:t></w:t>
      </w:r>
      <w:r>
        <w:rPr>
          <w:rFonts w:hint="eastAsia"/>
        </w:rPr>
        <w:t>рівні</w:t>
      </w:r>
      <w:r>
        <w:t></w:t>
      </w:r>
      <w:r>
        <w:t></w:t>
      </w:r>
      <w:r>
        <w:rPr>
          <w:rFonts w:hint="eastAsia"/>
        </w:rPr>
        <w:t>як</w:t>
      </w:r>
      <w:r>
        <w:t></w:t>
      </w:r>
      <w:r>
        <w:t></w:t>
      </w:r>
      <w:r>
        <w:t></w:t>
      </w:r>
      <w:r>
        <w:t></w:t>
      </w:r>
      <w:r>
        <w:t></w:t>
      </w:r>
      <w:r>
        <w:rPr>
          <w:rFonts w:hint="eastAsia"/>
        </w:rPr>
        <w:t>міжнародно</w:t>
      </w:r>
      <w:r>
        <w:t></w:t>
      </w:r>
      <w:r>
        <w:rPr>
          <w:rFonts w:hint="eastAsia"/>
        </w:rPr>
        <w:t>правовий</w:t>
      </w:r>
      <w:r>
        <w:t></w:t>
      </w:r>
      <w:r>
        <w:t></w:t>
      </w:r>
      <w:r>
        <w:rPr>
          <w:rFonts w:hint="eastAsia"/>
        </w:rPr>
        <w:t>міжнародно</w:t>
      </w:r>
      <w:r>
        <w:t></w:t>
      </w:r>
      <w:r>
        <w:rPr>
          <w:rFonts w:hint="eastAsia"/>
        </w:rPr>
        <w:t>правові</w:t>
      </w:r>
      <w:r>
        <w:t></w:t>
      </w:r>
      <w:r>
        <w:rPr>
          <w:rFonts w:hint="eastAsia"/>
        </w:rPr>
        <w:t>акти</w:t>
      </w:r>
      <w:r>
        <w:t></w:t>
      </w:r>
      <w:r>
        <w:t></w:t>
      </w:r>
      <w:r>
        <w:rPr>
          <w:rFonts w:hint="eastAsia"/>
        </w:rPr>
        <w:t>які</w:t>
      </w:r>
      <w:r>
        <w:t></w:t>
      </w:r>
      <w:r>
        <w:rPr>
          <w:rFonts w:hint="eastAsia"/>
        </w:rPr>
        <w:t>є</w:t>
      </w:r>
      <w:r>
        <w:t></w:t>
      </w:r>
      <w:r>
        <w:rPr>
          <w:rFonts w:hint="eastAsia"/>
        </w:rPr>
        <w:t>результатом</w:t>
      </w:r>
      <w:r>
        <w:t></w:t>
      </w:r>
      <w:r>
        <w:rPr>
          <w:rFonts w:hint="eastAsia"/>
        </w:rPr>
        <w:t>діяльності</w:t>
      </w:r>
      <w:r>
        <w:t></w:t>
      </w:r>
      <w:r>
        <w:rPr>
          <w:rFonts w:hint="eastAsia"/>
        </w:rPr>
        <w:t>міжнародного</w:t>
      </w:r>
      <w:r>
        <w:t></w:t>
      </w:r>
      <w:r>
        <w:rPr>
          <w:rFonts w:hint="eastAsia"/>
        </w:rPr>
        <w:t>правотворчого</w:t>
      </w:r>
      <w:r>
        <w:t></w:t>
      </w:r>
      <w:r>
        <w:rPr>
          <w:rFonts w:hint="eastAsia"/>
        </w:rPr>
        <w:t>органу</w:t>
      </w:r>
      <w:r>
        <w:t></w:t>
      </w:r>
      <w:r>
        <w:t></w:t>
      </w:r>
      <w:r>
        <w:rPr>
          <w:rFonts w:hint="eastAsia"/>
        </w:rPr>
        <w:t>що</w:t>
      </w:r>
      <w:r>
        <w:t></w:t>
      </w:r>
      <w:r>
        <w:rPr>
          <w:rFonts w:hint="eastAsia"/>
        </w:rPr>
        <w:t>видає</w:t>
      </w:r>
      <w:r>
        <w:t></w:t>
      </w:r>
      <w:r>
        <w:rPr>
          <w:rFonts w:hint="eastAsia"/>
        </w:rPr>
        <w:t>офіційні</w:t>
      </w:r>
      <w:r>
        <w:t></w:t>
      </w:r>
      <w:r>
        <w:rPr>
          <w:rFonts w:hint="eastAsia"/>
        </w:rPr>
        <w:t>документи</w:t>
      </w:r>
      <w:r>
        <w:t></w:t>
      </w:r>
      <w:r>
        <w:t></w:t>
      </w:r>
      <w:r>
        <w:rPr>
          <w:rFonts w:hint="eastAsia"/>
        </w:rPr>
        <w:t>юридична</w:t>
      </w:r>
      <w:r>
        <w:t></w:t>
      </w:r>
      <w:r>
        <w:t></w:t>
      </w:r>
      <w:r>
        <w:rPr>
          <w:rFonts w:hint="eastAsia"/>
        </w:rPr>
        <w:t>сила</w:t>
      </w:r>
      <w:r>
        <w:t></w:t>
      </w:r>
      <w:r>
        <w:rPr>
          <w:rFonts w:hint="eastAsia"/>
        </w:rPr>
        <w:t>яких</w:t>
      </w:r>
      <w:r>
        <w:t></w:t>
      </w:r>
      <w:r>
        <w:rPr>
          <w:rFonts w:hint="eastAsia"/>
        </w:rPr>
        <w:t>поширюється</w:t>
      </w:r>
      <w:r>
        <w:t></w:t>
      </w:r>
      <w:r>
        <w:rPr>
          <w:rFonts w:hint="eastAsia"/>
        </w:rPr>
        <w:t>на</w:t>
      </w:r>
      <w:r>
        <w:t></w:t>
      </w:r>
      <w:r>
        <w:rPr>
          <w:rFonts w:hint="eastAsia"/>
        </w:rPr>
        <w:t>територію</w:t>
      </w:r>
      <w:r>
        <w:t></w:t>
      </w:r>
      <w:r>
        <w:rPr>
          <w:rFonts w:hint="eastAsia"/>
        </w:rPr>
        <w:t>двох</w:t>
      </w:r>
      <w:r>
        <w:t></w:t>
      </w:r>
      <w:r>
        <w:rPr>
          <w:rFonts w:hint="eastAsia"/>
        </w:rPr>
        <w:t>та</w:t>
      </w:r>
      <w:r>
        <w:t></w:t>
      </w:r>
      <w:r>
        <w:rPr>
          <w:rFonts w:hint="eastAsia"/>
        </w:rPr>
        <w:t>більше</w:t>
      </w:r>
      <w:r>
        <w:t></w:t>
      </w:r>
      <w:r>
        <w:rPr>
          <w:rFonts w:hint="eastAsia"/>
        </w:rPr>
        <w:t>держав</w:t>
      </w:r>
      <w:r>
        <w:t></w:t>
      </w:r>
      <w:r>
        <w:t></w:t>
      </w:r>
      <w:r>
        <w:rPr>
          <w:rFonts w:hint="eastAsia"/>
        </w:rPr>
        <w:t>та</w:t>
      </w:r>
      <w:r>
        <w:t></w:t>
      </w:r>
      <w:r>
        <w:rPr>
          <w:rFonts w:hint="eastAsia"/>
        </w:rPr>
        <w:t>міжнародно</w:t>
      </w:r>
      <w:r>
        <w:t></w:t>
      </w:r>
      <w:r>
        <w:t></w:t>
      </w:r>
      <w:r>
        <w:rPr>
          <w:rFonts w:hint="eastAsia"/>
        </w:rPr>
        <w:t>правові</w:t>
      </w:r>
      <w:r>
        <w:t></w:t>
      </w:r>
      <w:r>
        <w:rPr>
          <w:rFonts w:hint="eastAsia"/>
        </w:rPr>
        <w:t>договори</w:t>
      </w:r>
      <w:r>
        <w:t></w:t>
      </w:r>
      <w:r>
        <w:t></w:t>
      </w:r>
      <w:r>
        <w:rPr>
          <w:rFonts w:hint="eastAsia"/>
        </w:rPr>
        <w:t>ратифіковані</w:t>
      </w:r>
      <w:r>
        <w:t></w:t>
      </w:r>
      <w:r>
        <w:rPr>
          <w:rFonts w:hint="eastAsia"/>
        </w:rPr>
        <w:t>Верховною</w:t>
      </w:r>
      <w:r>
        <w:t></w:t>
      </w:r>
      <w:r>
        <w:rPr>
          <w:rFonts w:hint="eastAsia"/>
        </w:rPr>
        <w:t>Радою</w:t>
      </w:r>
      <w:r>
        <w:t></w:t>
      </w:r>
      <w:r>
        <w:rPr>
          <w:rFonts w:hint="eastAsia"/>
        </w:rPr>
        <w:t>України</w:t>
      </w:r>
      <w:r>
        <w:t></w:t>
      </w:r>
      <w:r>
        <w:t></w:t>
      </w:r>
      <w:r>
        <w:t></w:t>
      </w:r>
      <w:r>
        <w:t></w:t>
      </w:r>
      <w:r>
        <w:t></w:t>
      </w:r>
      <w:r>
        <w:t></w:t>
      </w:r>
      <w:r>
        <w:rPr>
          <w:rFonts w:hint="eastAsia"/>
        </w:rPr>
        <w:t>конституційний</w:t>
      </w:r>
      <w:r>
        <w:t></w:t>
      </w:r>
      <w:r>
        <w:t></w:t>
      </w:r>
      <w:r>
        <w:rPr>
          <w:rFonts w:hint="eastAsia"/>
        </w:rPr>
        <w:t>Конституція</w:t>
      </w:r>
      <w:r>
        <w:t></w:t>
      </w:r>
      <w:r>
        <w:rPr>
          <w:rFonts w:hint="eastAsia"/>
        </w:rPr>
        <w:t>України</w:t>
      </w:r>
      <w:r>
        <w:t></w:t>
      </w:r>
      <w:r>
        <w:t></w:t>
      </w:r>
      <w:r>
        <w:t></w:t>
      </w:r>
      <w:r>
        <w:t></w:t>
      </w:r>
      <w:r>
        <w:t></w:t>
      </w:r>
      <w:r>
        <w:t></w:t>
      </w:r>
      <w:r>
        <w:rPr>
          <w:rFonts w:hint="eastAsia"/>
        </w:rPr>
        <w:t>законодавчий</w:t>
      </w:r>
      <w:r>
        <w:t></w:t>
      </w:r>
      <w:r>
        <w:t></w:t>
      </w:r>
      <w:r>
        <w:rPr>
          <w:rFonts w:hint="eastAsia"/>
        </w:rPr>
        <w:t>закони</w:t>
      </w:r>
      <w:r>
        <w:t></w:t>
      </w:r>
      <w:r>
        <w:rPr>
          <w:rFonts w:hint="eastAsia"/>
        </w:rPr>
        <w:t>та</w:t>
      </w:r>
      <w:r>
        <w:t></w:t>
      </w:r>
      <w:r>
        <w:rPr>
          <w:rFonts w:hint="eastAsia"/>
        </w:rPr>
        <w:t>кодекси</w:t>
      </w:r>
      <w:r>
        <w:t></w:t>
      </w:r>
      <w:r>
        <w:rPr>
          <w:rFonts w:hint="eastAsia"/>
        </w:rPr>
        <w:t>України</w:t>
      </w:r>
      <w:r>
        <w:t></w:t>
      </w:r>
      <w:r>
        <w:t></w:t>
      </w:r>
      <w:r>
        <w:t></w:t>
      </w:r>
      <w:r>
        <w:t></w:t>
      </w:r>
      <w:r>
        <w:t></w:t>
      </w:r>
      <w:r>
        <w:t></w:t>
      </w:r>
      <w:r>
        <w:rPr>
          <w:rFonts w:hint="eastAsia"/>
        </w:rPr>
        <w:t>підзаконний</w:t>
      </w:r>
      <w:r>
        <w:t></w:t>
      </w:r>
      <w:r>
        <w:t></w:t>
      </w:r>
      <w:r>
        <w:rPr>
          <w:rFonts w:hint="eastAsia"/>
        </w:rPr>
        <w:t>укази</w:t>
      </w:r>
      <w:r>
        <w:t></w:t>
      </w:r>
      <w:r>
        <w:rPr>
          <w:rFonts w:hint="eastAsia"/>
        </w:rPr>
        <w:t>Президента</w:t>
      </w:r>
      <w:r>
        <w:t></w:t>
      </w:r>
      <w:r>
        <w:rPr>
          <w:rFonts w:hint="eastAsia"/>
        </w:rPr>
        <w:t>України</w:t>
      </w:r>
      <w:r>
        <w:t></w:t>
      </w:r>
      <w:r>
        <w:t></w:t>
      </w:r>
      <w:r>
        <w:rPr>
          <w:rFonts w:hint="eastAsia"/>
        </w:rPr>
        <w:t>постанови</w:t>
      </w:r>
      <w:r>
        <w:t></w:t>
      </w:r>
      <w:r>
        <w:rPr>
          <w:rFonts w:hint="eastAsia"/>
        </w:rPr>
        <w:t>і</w:t>
      </w:r>
      <w:r>
        <w:t></w:t>
      </w:r>
      <w:r>
        <w:rPr>
          <w:rFonts w:hint="eastAsia"/>
        </w:rPr>
        <w:t>розпорядження</w:t>
      </w:r>
      <w:r>
        <w:t></w:t>
      </w:r>
      <w:r>
        <w:rPr>
          <w:rFonts w:hint="eastAsia"/>
        </w:rPr>
        <w:t>Кабінету</w:t>
      </w:r>
      <w:r>
        <w:t></w:t>
      </w:r>
      <w:r>
        <w:rPr>
          <w:rFonts w:hint="eastAsia"/>
        </w:rPr>
        <w:t>Міністрів</w:t>
      </w:r>
      <w:r>
        <w:t></w:t>
      </w:r>
      <w:r>
        <w:rPr>
          <w:rFonts w:hint="eastAsia"/>
        </w:rPr>
        <w:t>України</w:t>
      </w:r>
      <w:r>
        <w:t></w:t>
      </w:r>
      <w:r>
        <w:t></w:t>
      </w:r>
      <w:r>
        <w:t></w:t>
      </w:r>
      <w:r>
        <w:t></w:t>
      </w:r>
      <w:r>
        <w:t></w:t>
      </w:r>
      <w:r>
        <w:t></w:t>
      </w:r>
      <w:r>
        <w:rPr>
          <w:rFonts w:hint="eastAsia"/>
        </w:rPr>
        <w:t>відомчий</w:t>
      </w:r>
      <w:r>
        <w:t></w:t>
      </w:r>
      <w:r>
        <w:t></w:t>
      </w:r>
      <w:r>
        <w:rPr>
          <w:rFonts w:hint="eastAsia"/>
        </w:rPr>
        <w:t>накази</w:t>
      </w:r>
      <w:r>
        <w:t></w:t>
      </w:r>
      <w:r>
        <w:t></w:t>
      </w:r>
      <w:r>
        <w:rPr>
          <w:rFonts w:hint="eastAsia"/>
        </w:rPr>
        <w:t>положення</w:t>
      </w:r>
      <w:r>
        <w:t></w:t>
      </w:r>
      <w:r>
        <w:t></w:t>
      </w:r>
      <w:r>
        <w:rPr>
          <w:rFonts w:hint="eastAsia"/>
        </w:rPr>
        <w:t>інструкції</w:t>
      </w:r>
      <w:r>
        <w:t></w:t>
      </w:r>
      <w:r>
        <w:t></w:t>
      </w:r>
      <w:r>
        <w:rPr>
          <w:rFonts w:hint="eastAsia"/>
        </w:rPr>
        <w:t>роз’яснення</w:t>
      </w:r>
      <w:r>
        <w:t></w:t>
      </w:r>
      <w:r>
        <w:t></w:t>
      </w:r>
      <w:r>
        <w:rPr>
          <w:rFonts w:hint="eastAsia"/>
        </w:rPr>
        <w:t>які</w:t>
      </w:r>
      <w:r>
        <w:t></w:t>
      </w:r>
      <w:r>
        <w:rPr>
          <w:rFonts w:hint="eastAsia"/>
        </w:rPr>
        <w:t>приймаються</w:t>
      </w:r>
      <w:r>
        <w:t></w:t>
      </w:r>
      <w:r>
        <w:rPr>
          <w:rFonts w:hint="eastAsia"/>
        </w:rPr>
        <w:t>чи</w:t>
      </w:r>
      <w:r>
        <w:t></w:t>
      </w:r>
      <w:r>
        <w:rPr>
          <w:rFonts w:hint="eastAsia"/>
        </w:rPr>
        <w:t>затвердж</w:t>
      </w:r>
      <w:r>
        <w:rPr>
          <w:rFonts w:hint="eastAsia"/>
        </w:rPr>
        <w:lastRenderedPageBreak/>
        <w:t>уються</w:t>
      </w:r>
      <w:r>
        <w:t></w:t>
      </w:r>
      <w:r>
        <w:rPr>
          <w:rFonts w:hint="eastAsia"/>
        </w:rPr>
        <w:t>центральними</w:t>
      </w:r>
      <w:r>
        <w:t></w:t>
      </w:r>
      <w:r>
        <w:rPr>
          <w:rFonts w:hint="eastAsia"/>
        </w:rPr>
        <w:t>органами</w:t>
      </w:r>
      <w:r>
        <w:t></w:t>
      </w:r>
      <w:r>
        <w:rPr>
          <w:rFonts w:hint="eastAsia"/>
        </w:rPr>
        <w:t>виконавчої</w:t>
      </w:r>
      <w:r>
        <w:t></w:t>
      </w:r>
      <w:r>
        <w:rPr>
          <w:rFonts w:hint="eastAsia"/>
        </w:rPr>
        <w:t>влади</w:t>
      </w:r>
      <w:r>
        <w:t></w:t>
      </w:r>
      <w:r>
        <w:rPr>
          <w:rFonts w:hint="eastAsia"/>
        </w:rPr>
        <w:t>спеціальної</w:t>
      </w:r>
      <w:r>
        <w:t></w:t>
      </w:r>
      <w:r>
        <w:rPr>
          <w:rFonts w:hint="eastAsia"/>
        </w:rPr>
        <w:t>компетенції</w:t>
      </w:r>
      <w:r>
        <w:t></w:t>
      </w:r>
      <w:r>
        <w:t></w:t>
      </w:r>
      <w:r>
        <w:t></w:t>
      </w:r>
      <w:r>
        <w:t></w:t>
      </w:r>
      <w:r>
        <w:t></w:t>
      </w:r>
      <w:r>
        <w:t></w:t>
      </w:r>
      <w:r>
        <w:rPr>
          <w:rFonts w:hint="eastAsia"/>
        </w:rPr>
        <w:t>локальний</w:t>
      </w:r>
      <w:r>
        <w:t></w:t>
      </w:r>
      <w:r>
        <w:t></w:t>
      </w:r>
      <w:r>
        <w:rPr>
          <w:rFonts w:hint="eastAsia"/>
        </w:rPr>
        <w:t>рішення</w:t>
      </w:r>
      <w:r>
        <w:t></w:t>
      </w:r>
      <w:r>
        <w:t></w:t>
      </w:r>
      <w:r>
        <w:rPr>
          <w:rFonts w:hint="eastAsia"/>
        </w:rPr>
        <w:t>накази</w:t>
      </w:r>
      <w:r>
        <w:t></w:t>
      </w:r>
      <w:r>
        <w:t></w:t>
      </w:r>
      <w:r>
        <w:rPr>
          <w:rFonts w:hint="eastAsia"/>
        </w:rPr>
        <w:t>розпорядження</w:t>
      </w:r>
      <w:r>
        <w:t></w:t>
      </w:r>
      <w:r>
        <w:rPr>
          <w:rFonts w:hint="eastAsia"/>
        </w:rPr>
        <w:t>щодо</w:t>
      </w:r>
      <w:r>
        <w:t></w:t>
      </w:r>
      <w:r>
        <w:rPr>
          <w:rFonts w:hint="eastAsia"/>
        </w:rPr>
        <w:t>форми</w:t>
      </w:r>
      <w:r>
        <w:t></w:t>
      </w:r>
      <w:r>
        <w:rPr>
          <w:rFonts w:hint="eastAsia"/>
        </w:rPr>
        <w:t>організації</w:t>
      </w:r>
      <w:r>
        <w:t></w:t>
      </w:r>
      <w:r>
        <w:rPr>
          <w:rFonts w:hint="eastAsia"/>
        </w:rPr>
        <w:t>обліку</w:t>
      </w:r>
      <w:r>
        <w:t></w:t>
      </w:r>
      <w:r>
        <w:rPr>
          <w:rFonts w:hint="eastAsia"/>
        </w:rPr>
        <w:t>на</w:t>
      </w:r>
      <w:r>
        <w:t></w:t>
      </w:r>
      <w:r>
        <w:rPr>
          <w:rFonts w:hint="eastAsia"/>
        </w:rPr>
        <w:t>підприємстві</w:t>
      </w:r>
      <w:r>
        <w:t></w:t>
      </w:r>
      <w:r>
        <w:rPr>
          <w:rFonts w:hint="eastAsia"/>
        </w:rPr>
        <w:t>та</w:t>
      </w:r>
      <w:r>
        <w:t></w:t>
      </w:r>
      <w:r>
        <w:rPr>
          <w:rFonts w:hint="eastAsia"/>
        </w:rPr>
        <w:t>застосування</w:t>
      </w:r>
      <w:r>
        <w:t></w:t>
      </w:r>
      <w:r>
        <w:rPr>
          <w:rFonts w:hint="eastAsia"/>
        </w:rPr>
        <w:t>облікової</w:t>
      </w:r>
      <w:r>
        <w:t></w:t>
      </w:r>
      <w:r>
        <w:rPr>
          <w:rFonts w:hint="eastAsia"/>
        </w:rPr>
        <w:t>політики</w:t>
      </w:r>
      <w:r>
        <w:t></w:t>
      </w:r>
      <w:r>
        <w:t></w:t>
      </w:r>
      <w:r>
        <w:rPr>
          <w:rFonts w:hint="eastAsia"/>
        </w:rPr>
        <w:t>що</w:t>
      </w:r>
      <w:r>
        <w:t></w:t>
      </w:r>
      <w:r>
        <w:rPr>
          <w:rFonts w:hint="eastAsia"/>
        </w:rPr>
        <w:t>приймаються</w:t>
      </w:r>
      <w:r>
        <w:t></w:t>
      </w:r>
      <w:r>
        <w:rPr>
          <w:rFonts w:hint="eastAsia"/>
        </w:rPr>
        <w:t>уповноваженою</w:t>
      </w:r>
      <w:r>
        <w:t></w:t>
      </w:r>
      <w:r>
        <w:rPr>
          <w:rFonts w:hint="eastAsia"/>
        </w:rPr>
        <w:t>особою</w:t>
      </w:r>
      <w:r>
        <w:t></w:t>
      </w:r>
      <w:r>
        <w:t></w:t>
      </w:r>
    </w:p>
    <w:p w:rsidR="00A06645" w:rsidRDefault="00A06645" w:rsidP="00A06645">
      <w:r>
        <w:t></w:t>
      </w:r>
      <w:r>
        <w:t></w:t>
      </w:r>
      <w:r>
        <w:tab/>
      </w:r>
      <w:r>
        <w:t></w:t>
      </w:r>
      <w:r>
        <w:rPr>
          <w:rFonts w:hint="eastAsia"/>
        </w:rPr>
        <w:t>Правові</w:t>
      </w:r>
      <w:r>
        <w:t></w:t>
      </w:r>
      <w:r>
        <w:t></w:t>
      </w:r>
      <w:r>
        <w:rPr>
          <w:rFonts w:hint="eastAsia"/>
        </w:rPr>
        <w:t>економічні</w:t>
      </w:r>
      <w:r>
        <w:t></w:t>
      </w:r>
      <w:r>
        <w:t></w:t>
      </w:r>
      <w:r>
        <w:rPr>
          <w:rFonts w:hint="eastAsia"/>
        </w:rPr>
        <w:t>соціальні</w:t>
      </w:r>
      <w:r>
        <w:t></w:t>
      </w:r>
      <w:r>
        <w:rPr>
          <w:rFonts w:hint="eastAsia"/>
        </w:rPr>
        <w:t>та</w:t>
      </w:r>
      <w:r>
        <w:t></w:t>
      </w:r>
      <w:r>
        <w:rPr>
          <w:rFonts w:hint="eastAsia"/>
        </w:rPr>
        <w:t>організаційні</w:t>
      </w:r>
      <w:r>
        <w:t></w:t>
      </w:r>
      <w:r>
        <w:rPr>
          <w:rFonts w:hint="eastAsia"/>
        </w:rPr>
        <w:t>умови</w:t>
      </w:r>
      <w:r>
        <w:t></w:t>
      </w:r>
      <w:r>
        <w:rPr>
          <w:rFonts w:hint="eastAsia"/>
        </w:rPr>
        <w:t>поглиблення</w:t>
      </w:r>
      <w:r>
        <w:t></w:t>
      </w:r>
      <w:r>
        <w:rPr>
          <w:rFonts w:hint="eastAsia"/>
        </w:rPr>
        <w:t>економічної</w:t>
      </w:r>
      <w:r>
        <w:t></w:t>
      </w:r>
      <w:r>
        <w:rPr>
          <w:rFonts w:hint="eastAsia"/>
        </w:rPr>
        <w:t>інтеграції</w:t>
      </w:r>
      <w:r>
        <w:t></w:t>
      </w:r>
      <w:r>
        <w:rPr>
          <w:rFonts w:hint="eastAsia"/>
        </w:rPr>
        <w:t>розглянуто</w:t>
      </w:r>
      <w:r>
        <w:t></w:t>
      </w:r>
      <w:r>
        <w:rPr>
          <w:rFonts w:hint="eastAsia"/>
        </w:rPr>
        <w:t>з</w:t>
      </w:r>
      <w:r>
        <w:t></w:t>
      </w:r>
      <w:r>
        <w:rPr>
          <w:rFonts w:hint="eastAsia"/>
        </w:rPr>
        <w:t>позиції</w:t>
      </w:r>
      <w:r>
        <w:t></w:t>
      </w:r>
      <w:r>
        <w:rPr>
          <w:rFonts w:hint="eastAsia"/>
        </w:rPr>
        <w:t>актуалізації</w:t>
      </w:r>
      <w:r>
        <w:t></w:t>
      </w:r>
      <w:r>
        <w:rPr>
          <w:rFonts w:hint="eastAsia"/>
        </w:rPr>
        <w:t>впровадження</w:t>
      </w:r>
      <w:r>
        <w:t></w:t>
      </w:r>
      <w:r>
        <w:rPr>
          <w:rFonts w:hint="eastAsia"/>
        </w:rPr>
        <w:t>МСФЗ</w:t>
      </w:r>
      <w:r>
        <w:t></w:t>
      </w:r>
      <w:r>
        <w:t></w:t>
      </w:r>
      <w:r>
        <w:rPr>
          <w:rFonts w:hint="eastAsia"/>
        </w:rPr>
        <w:t>Директив</w:t>
      </w:r>
      <w:r>
        <w:t></w:t>
      </w:r>
      <w:r>
        <w:rPr>
          <w:rFonts w:hint="eastAsia"/>
        </w:rPr>
        <w:t>ЄС</w:t>
      </w:r>
      <w:r>
        <w:t></w:t>
      </w:r>
      <w:r>
        <w:rPr>
          <w:rFonts w:hint="eastAsia"/>
        </w:rPr>
        <w:t>у</w:t>
      </w:r>
      <w:r>
        <w:t></w:t>
      </w:r>
      <w:r>
        <w:rPr>
          <w:rFonts w:hint="eastAsia"/>
        </w:rPr>
        <w:t>практику</w:t>
      </w:r>
      <w:r>
        <w:t></w:t>
      </w:r>
      <w:r>
        <w:rPr>
          <w:rFonts w:hint="eastAsia"/>
        </w:rPr>
        <w:t>вітчизняних</w:t>
      </w:r>
      <w:r>
        <w:t></w:t>
      </w:r>
      <w:r>
        <w:rPr>
          <w:rFonts w:hint="eastAsia"/>
        </w:rPr>
        <w:t>підприємств</w:t>
      </w:r>
      <w:r>
        <w:t></w:t>
      </w:r>
      <w:r>
        <w:rPr>
          <w:rFonts w:hint="eastAsia"/>
        </w:rPr>
        <w:t>в</w:t>
      </w:r>
      <w:r>
        <w:t></w:t>
      </w:r>
      <w:r>
        <w:rPr>
          <w:rFonts w:hint="eastAsia"/>
        </w:rPr>
        <w:t>частині</w:t>
      </w:r>
      <w:r>
        <w:t></w:t>
      </w:r>
      <w:r>
        <w:rPr>
          <w:rFonts w:hint="eastAsia"/>
        </w:rPr>
        <w:t>затвердження</w:t>
      </w:r>
      <w:r>
        <w:t></w:t>
      </w:r>
      <w:r>
        <w:rPr>
          <w:rFonts w:hint="eastAsia"/>
        </w:rPr>
        <w:t>нових</w:t>
      </w:r>
      <w:r>
        <w:t></w:t>
      </w:r>
      <w:r>
        <w:rPr>
          <w:rFonts w:hint="eastAsia"/>
        </w:rPr>
        <w:t>форм</w:t>
      </w:r>
      <w:r>
        <w:t></w:t>
      </w:r>
      <w:r>
        <w:rPr>
          <w:rFonts w:hint="eastAsia"/>
        </w:rPr>
        <w:t>фінансової</w:t>
      </w:r>
      <w:r>
        <w:t></w:t>
      </w:r>
      <w:r>
        <w:rPr>
          <w:rFonts w:hint="eastAsia"/>
        </w:rPr>
        <w:t>звітності</w:t>
      </w:r>
      <w:r>
        <w:t></w:t>
      </w:r>
      <w:r>
        <w:rPr>
          <w:rFonts w:hint="eastAsia"/>
        </w:rPr>
        <w:t>підприємств</w:t>
      </w:r>
      <w:r>
        <w:t></w:t>
      </w:r>
      <w:r>
        <w:t></w:t>
      </w:r>
      <w:r>
        <w:rPr>
          <w:rFonts w:hint="eastAsia"/>
        </w:rPr>
        <w:t>зокрема</w:t>
      </w:r>
      <w:r>
        <w:t></w:t>
      </w:r>
      <w:r>
        <w:rPr>
          <w:rFonts w:hint="eastAsia"/>
        </w:rPr>
        <w:t>Звіту</w:t>
      </w:r>
      <w:r>
        <w:t></w:t>
      </w:r>
      <w:r>
        <w:rPr>
          <w:rFonts w:hint="eastAsia"/>
        </w:rPr>
        <w:t>про</w:t>
      </w:r>
      <w:r>
        <w:t></w:t>
      </w:r>
      <w:r>
        <w:rPr>
          <w:rFonts w:hint="eastAsia"/>
        </w:rPr>
        <w:t>управління</w:t>
      </w:r>
      <w:r>
        <w:t></w:t>
      </w:r>
      <w:r>
        <w:rPr>
          <w:rFonts w:hint="eastAsia"/>
        </w:rPr>
        <w:t>та</w:t>
      </w:r>
      <w:r>
        <w:t></w:t>
      </w:r>
      <w:r>
        <w:rPr>
          <w:rFonts w:hint="eastAsia"/>
        </w:rPr>
        <w:t>про</w:t>
      </w:r>
      <w:r>
        <w:t></w:t>
      </w:r>
      <w:r>
        <w:rPr>
          <w:rFonts w:hint="eastAsia"/>
        </w:rPr>
        <w:t>платежі</w:t>
      </w:r>
      <w:r>
        <w:t></w:t>
      </w:r>
      <w:r>
        <w:rPr>
          <w:rFonts w:hint="eastAsia"/>
        </w:rPr>
        <w:t>на</w:t>
      </w:r>
      <w:r>
        <w:t></w:t>
      </w:r>
      <w:r>
        <w:rPr>
          <w:rFonts w:hint="eastAsia"/>
        </w:rPr>
        <w:t>користь</w:t>
      </w:r>
      <w:r>
        <w:t></w:t>
      </w:r>
      <w:r>
        <w:rPr>
          <w:rFonts w:hint="eastAsia"/>
        </w:rPr>
        <w:t>держави</w:t>
      </w:r>
      <w:r>
        <w:t></w:t>
      </w:r>
      <w:r>
        <w:t></w:t>
      </w:r>
      <w:r>
        <w:rPr>
          <w:rFonts w:hint="eastAsia"/>
        </w:rPr>
        <w:t>Інформація</w:t>
      </w:r>
      <w:r>
        <w:t></w:t>
      </w:r>
      <w:r>
        <w:t></w:t>
      </w:r>
      <w:r>
        <w:rPr>
          <w:rFonts w:hint="eastAsia"/>
        </w:rPr>
        <w:t>що</w:t>
      </w:r>
      <w:r>
        <w:t></w:t>
      </w:r>
      <w:r>
        <w:rPr>
          <w:rFonts w:hint="eastAsia"/>
        </w:rPr>
        <w:t>в</w:t>
      </w:r>
      <w:r>
        <w:t></w:t>
      </w:r>
      <w:r>
        <w:rPr>
          <w:rFonts w:hint="eastAsia"/>
        </w:rPr>
        <w:t>них</w:t>
      </w:r>
      <w:r>
        <w:t></w:t>
      </w:r>
      <w:r>
        <w:rPr>
          <w:rFonts w:hint="eastAsia"/>
        </w:rPr>
        <w:t>наводиться</w:t>
      </w:r>
      <w:r>
        <w:t></w:t>
      </w:r>
      <w:r>
        <w:t></w:t>
      </w:r>
      <w:r>
        <w:rPr>
          <w:rFonts w:hint="eastAsia"/>
        </w:rPr>
        <w:t>представлена</w:t>
      </w:r>
      <w:r>
        <w:t></w:t>
      </w:r>
      <w:r>
        <w:rPr>
          <w:rFonts w:hint="eastAsia"/>
        </w:rPr>
        <w:t>низкою</w:t>
      </w:r>
      <w:r>
        <w:t></w:t>
      </w:r>
      <w:r>
        <w:rPr>
          <w:rFonts w:hint="eastAsia"/>
        </w:rPr>
        <w:t>важливих</w:t>
      </w:r>
      <w:r>
        <w:t></w:t>
      </w:r>
      <w:r>
        <w:rPr>
          <w:rFonts w:hint="eastAsia"/>
        </w:rPr>
        <w:t>фінансових</w:t>
      </w:r>
      <w:r>
        <w:t></w:t>
      </w:r>
      <w:r>
        <w:rPr>
          <w:rFonts w:hint="eastAsia"/>
        </w:rPr>
        <w:t>і</w:t>
      </w:r>
      <w:r>
        <w:t></w:t>
      </w:r>
      <w:r>
        <w:rPr>
          <w:rFonts w:hint="eastAsia"/>
        </w:rPr>
        <w:t>нефінансових</w:t>
      </w:r>
      <w:r>
        <w:t></w:t>
      </w:r>
      <w:r>
        <w:rPr>
          <w:rFonts w:hint="eastAsia"/>
        </w:rPr>
        <w:t>показників</w:t>
      </w:r>
      <w:r>
        <w:t></w:t>
      </w:r>
      <w:r>
        <w:t></w:t>
      </w:r>
      <w:r>
        <w:rPr>
          <w:rFonts w:hint="eastAsia"/>
        </w:rPr>
        <w:t>отже</w:t>
      </w:r>
      <w:r>
        <w:t></w:t>
      </w:r>
      <w:r>
        <w:rPr>
          <w:rFonts w:hint="eastAsia"/>
        </w:rPr>
        <w:t>має</w:t>
      </w:r>
      <w:r>
        <w:t></w:t>
      </w:r>
      <w:r>
        <w:rPr>
          <w:rFonts w:hint="eastAsia"/>
        </w:rPr>
        <w:t>бути</w:t>
      </w:r>
      <w:r>
        <w:t></w:t>
      </w:r>
      <w:r>
        <w:rPr>
          <w:rFonts w:hint="eastAsia"/>
        </w:rPr>
        <w:t>частиною</w:t>
      </w:r>
      <w:r>
        <w:t></w:t>
      </w:r>
      <w:r>
        <w:rPr>
          <w:rFonts w:hint="eastAsia"/>
        </w:rPr>
        <w:t>річної</w:t>
      </w:r>
      <w:r>
        <w:t></w:t>
      </w:r>
      <w:r>
        <w:rPr>
          <w:rFonts w:hint="eastAsia"/>
        </w:rPr>
        <w:t>звітності</w:t>
      </w:r>
      <w:r>
        <w:t></w:t>
      </w:r>
    </w:p>
    <w:p w:rsidR="00A06645" w:rsidRDefault="00A06645" w:rsidP="00A06645">
      <w:r>
        <w:t></w:t>
      </w:r>
      <w:r>
        <w:t></w:t>
      </w:r>
      <w:r>
        <w:tab/>
      </w:r>
      <w:r>
        <w:t></w:t>
      </w:r>
      <w:r>
        <w:rPr>
          <w:rFonts w:hint="eastAsia"/>
        </w:rPr>
        <w:t>Узагальнення</w:t>
      </w:r>
      <w:r>
        <w:t></w:t>
      </w:r>
      <w:r>
        <w:rPr>
          <w:rFonts w:hint="eastAsia"/>
        </w:rPr>
        <w:t>класифікаційних</w:t>
      </w:r>
      <w:r>
        <w:t></w:t>
      </w:r>
      <w:r>
        <w:rPr>
          <w:rFonts w:hint="eastAsia"/>
        </w:rPr>
        <w:t>ознак</w:t>
      </w:r>
      <w:r>
        <w:t></w:t>
      </w:r>
      <w:r>
        <w:rPr>
          <w:rFonts w:hint="eastAsia"/>
        </w:rPr>
        <w:t>транспарентності</w:t>
      </w:r>
      <w:r>
        <w:t></w:t>
      </w:r>
      <w:r>
        <w:rPr>
          <w:rFonts w:hint="eastAsia"/>
        </w:rPr>
        <w:t>відносно</w:t>
      </w:r>
      <w:r>
        <w:t></w:t>
      </w:r>
      <w:r>
        <w:rPr>
          <w:rFonts w:hint="eastAsia"/>
        </w:rPr>
        <w:t>суб’єкта</w:t>
      </w:r>
      <w:r>
        <w:t></w:t>
      </w:r>
      <w:r>
        <w:rPr>
          <w:rFonts w:hint="eastAsia"/>
        </w:rPr>
        <w:t>господарювання</w:t>
      </w:r>
      <w:r>
        <w:t></w:t>
      </w:r>
      <w:r>
        <w:rPr>
          <w:rFonts w:hint="eastAsia"/>
        </w:rPr>
        <w:t>свідчить</w:t>
      </w:r>
      <w:r>
        <w:t></w:t>
      </w:r>
      <w:r>
        <w:rPr>
          <w:rFonts w:hint="eastAsia"/>
        </w:rPr>
        <w:t>про</w:t>
      </w:r>
      <w:r>
        <w:t></w:t>
      </w:r>
      <w:r>
        <w:rPr>
          <w:rFonts w:hint="eastAsia"/>
        </w:rPr>
        <w:t>обґрунтованість</w:t>
      </w:r>
      <w:r>
        <w:t></w:t>
      </w:r>
      <w:r>
        <w:rPr>
          <w:rFonts w:hint="eastAsia"/>
        </w:rPr>
        <w:t>поділу</w:t>
      </w:r>
      <w:r>
        <w:t></w:t>
      </w:r>
      <w:r>
        <w:rPr>
          <w:rFonts w:hint="eastAsia"/>
        </w:rPr>
        <w:t>науковцями</w:t>
      </w:r>
      <w:r>
        <w:t></w:t>
      </w:r>
      <w:r>
        <w:rPr>
          <w:rFonts w:hint="eastAsia"/>
        </w:rPr>
        <w:t>поняття</w:t>
      </w:r>
      <w:r>
        <w:t></w:t>
      </w:r>
      <w:r>
        <w:t></w:t>
      </w:r>
      <w:r>
        <w:rPr>
          <w:rFonts w:hint="eastAsia"/>
        </w:rPr>
        <w:t>транспарентність</w:t>
      </w:r>
      <w:r>
        <w:t></w:t>
      </w:r>
      <w:r>
        <w:t></w:t>
      </w:r>
      <w:r>
        <w:rPr>
          <w:rFonts w:hint="eastAsia"/>
        </w:rPr>
        <w:t>на</w:t>
      </w:r>
      <w:r>
        <w:t></w:t>
      </w:r>
      <w:r>
        <w:rPr>
          <w:rFonts w:hint="eastAsia"/>
        </w:rPr>
        <w:t>певні</w:t>
      </w:r>
      <w:r>
        <w:t></w:t>
      </w:r>
      <w:r>
        <w:rPr>
          <w:rFonts w:hint="eastAsia"/>
        </w:rPr>
        <w:t>сегментальні</w:t>
      </w:r>
      <w:r>
        <w:t></w:t>
      </w:r>
      <w:r>
        <w:rPr>
          <w:rFonts w:hint="eastAsia"/>
        </w:rPr>
        <w:t>рівні</w:t>
      </w:r>
      <w:r>
        <w:t></w:t>
      </w:r>
      <w:r>
        <w:rPr>
          <w:rFonts w:hint="eastAsia"/>
        </w:rPr>
        <w:t>та</w:t>
      </w:r>
      <w:r>
        <w:t></w:t>
      </w:r>
      <w:r>
        <w:rPr>
          <w:rFonts w:hint="eastAsia"/>
        </w:rPr>
        <w:t>узгодженості</w:t>
      </w:r>
      <w:r>
        <w:t></w:t>
      </w:r>
      <w:r>
        <w:rPr>
          <w:rFonts w:hint="eastAsia"/>
        </w:rPr>
        <w:t>транспарентності</w:t>
      </w:r>
      <w:r>
        <w:t></w:t>
      </w:r>
      <w:r>
        <w:rPr>
          <w:rFonts w:hint="eastAsia"/>
        </w:rPr>
        <w:t>з</w:t>
      </w:r>
      <w:r>
        <w:t></w:t>
      </w:r>
      <w:r>
        <w:rPr>
          <w:rFonts w:hint="eastAsia"/>
        </w:rPr>
        <w:t>прозорістю</w:t>
      </w:r>
      <w:r>
        <w:t></w:t>
      </w:r>
      <w:r>
        <w:rPr>
          <w:rFonts w:hint="eastAsia"/>
        </w:rPr>
        <w:t>фінансової</w:t>
      </w:r>
      <w:r>
        <w:t></w:t>
      </w:r>
      <w:r>
        <w:rPr>
          <w:rFonts w:hint="eastAsia"/>
        </w:rPr>
        <w:t>звітності</w:t>
      </w:r>
      <w:r>
        <w:t></w:t>
      </w:r>
      <w:r>
        <w:rPr>
          <w:rFonts w:hint="eastAsia"/>
        </w:rPr>
        <w:t>господарюючого</w:t>
      </w:r>
      <w:r>
        <w:t></w:t>
      </w:r>
      <w:r>
        <w:rPr>
          <w:rFonts w:hint="eastAsia"/>
        </w:rPr>
        <w:t>суб’єкта</w:t>
      </w:r>
      <w:r>
        <w:t></w:t>
      </w:r>
      <w:r>
        <w:t></w:t>
      </w:r>
      <w:r>
        <w:rPr>
          <w:rFonts w:hint="eastAsia"/>
        </w:rPr>
        <w:t>що</w:t>
      </w:r>
      <w:r>
        <w:t></w:t>
      </w:r>
      <w:r>
        <w:rPr>
          <w:rFonts w:hint="eastAsia"/>
        </w:rPr>
        <w:t>актуалізує</w:t>
      </w:r>
      <w:r>
        <w:t></w:t>
      </w:r>
      <w:r>
        <w:rPr>
          <w:rFonts w:hint="eastAsia"/>
        </w:rPr>
        <w:t>ефективність</w:t>
      </w:r>
      <w:r>
        <w:t></w:t>
      </w:r>
      <w:r>
        <w:rPr>
          <w:rFonts w:hint="eastAsia"/>
        </w:rPr>
        <w:t>комунікацій</w:t>
      </w:r>
      <w:r>
        <w:t></w:t>
      </w:r>
      <w:r>
        <w:rPr>
          <w:rFonts w:hint="eastAsia"/>
        </w:rPr>
        <w:t>підприємства</w:t>
      </w:r>
      <w:r>
        <w:t></w:t>
      </w:r>
      <w:r>
        <w:rPr>
          <w:rFonts w:hint="eastAsia"/>
        </w:rPr>
        <w:t>з</w:t>
      </w:r>
      <w:r>
        <w:t></w:t>
      </w:r>
      <w:r>
        <w:rPr>
          <w:rFonts w:hint="eastAsia"/>
        </w:rPr>
        <w:t>усіма</w:t>
      </w:r>
      <w:r>
        <w:t></w:t>
      </w:r>
      <w:r>
        <w:rPr>
          <w:rFonts w:hint="eastAsia"/>
        </w:rPr>
        <w:t>зацікавленими</w:t>
      </w:r>
      <w:r>
        <w:t></w:t>
      </w:r>
      <w:r>
        <w:rPr>
          <w:rFonts w:hint="eastAsia"/>
        </w:rPr>
        <w:t>сторонами</w:t>
      </w:r>
      <w:r>
        <w:t></w:t>
      </w:r>
      <w:r>
        <w:t></w:t>
      </w:r>
      <w:r>
        <w:rPr>
          <w:rFonts w:hint="eastAsia"/>
        </w:rPr>
        <w:t>акціонерами</w:t>
      </w:r>
      <w:r>
        <w:t></w:t>
      </w:r>
      <w:r>
        <w:t></w:t>
      </w:r>
      <w:r>
        <w:rPr>
          <w:rFonts w:hint="eastAsia"/>
        </w:rPr>
        <w:t>кредиторами</w:t>
      </w:r>
      <w:r>
        <w:t></w:t>
      </w:r>
      <w:r>
        <w:t></w:t>
      </w:r>
      <w:r>
        <w:rPr>
          <w:rFonts w:hint="eastAsia"/>
        </w:rPr>
        <w:t>засобами</w:t>
      </w:r>
      <w:r>
        <w:t></w:t>
      </w:r>
      <w:r>
        <w:rPr>
          <w:rFonts w:hint="eastAsia"/>
        </w:rPr>
        <w:t>масової</w:t>
      </w:r>
      <w:r>
        <w:t></w:t>
      </w:r>
      <w:r>
        <w:rPr>
          <w:rFonts w:hint="eastAsia"/>
        </w:rPr>
        <w:t>інформації</w:t>
      </w:r>
      <w:r>
        <w:t></w:t>
      </w:r>
      <w:r>
        <w:t></w:t>
      </w:r>
      <w:r>
        <w:rPr>
          <w:rFonts w:hint="eastAsia"/>
        </w:rPr>
        <w:t>На</w:t>
      </w:r>
      <w:r>
        <w:t></w:t>
      </w:r>
      <w:r>
        <w:rPr>
          <w:rFonts w:hint="eastAsia"/>
        </w:rPr>
        <w:t>цій</w:t>
      </w:r>
      <w:r>
        <w:t></w:t>
      </w:r>
      <w:r>
        <w:rPr>
          <w:rFonts w:hint="eastAsia"/>
        </w:rPr>
        <w:t>основі</w:t>
      </w:r>
      <w:r>
        <w:t></w:t>
      </w:r>
      <w:r>
        <w:rPr>
          <w:rFonts w:hint="eastAsia"/>
        </w:rPr>
        <w:t>виокремлено</w:t>
      </w:r>
      <w:r>
        <w:t></w:t>
      </w:r>
      <w:r>
        <w:rPr>
          <w:rFonts w:hint="eastAsia"/>
        </w:rPr>
        <w:t>важливі</w:t>
      </w:r>
      <w:r>
        <w:t></w:t>
      </w:r>
      <w:r>
        <w:rPr>
          <w:rFonts w:hint="eastAsia"/>
        </w:rPr>
        <w:t>чинники</w:t>
      </w:r>
      <w:r>
        <w:t></w:t>
      </w:r>
      <w:r>
        <w:rPr>
          <w:rFonts w:hint="eastAsia"/>
        </w:rPr>
        <w:t>забезпечення</w:t>
      </w:r>
      <w:r>
        <w:t></w:t>
      </w:r>
      <w:r>
        <w:rPr>
          <w:rFonts w:hint="eastAsia"/>
        </w:rPr>
        <w:t>транспарентності</w:t>
      </w:r>
      <w:r>
        <w:t></w:t>
      </w:r>
      <w:r>
        <w:rPr>
          <w:rFonts w:hint="eastAsia"/>
        </w:rPr>
        <w:t>фінансової</w:t>
      </w:r>
      <w:r>
        <w:t></w:t>
      </w:r>
      <w:r>
        <w:rPr>
          <w:rFonts w:hint="eastAsia"/>
        </w:rPr>
        <w:t>звітності</w:t>
      </w:r>
      <w:r>
        <w:t></w:t>
      </w:r>
      <w:r>
        <w:t></w:t>
      </w:r>
      <w:r>
        <w:rPr>
          <w:rFonts w:hint="eastAsia"/>
        </w:rPr>
        <w:t>розроблено</w:t>
      </w:r>
      <w:r>
        <w:t></w:t>
      </w:r>
      <w:r>
        <w:rPr>
          <w:rFonts w:hint="eastAsia"/>
        </w:rPr>
        <w:t>рекомендації</w:t>
      </w:r>
      <w:r>
        <w:t></w:t>
      </w:r>
      <w:r>
        <w:rPr>
          <w:rFonts w:hint="eastAsia"/>
        </w:rPr>
        <w:t>щодо</w:t>
      </w:r>
      <w:r>
        <w:t></w:t>
      </w:r>
      <w:r>
        <w:rPr>
          <w:rFonts w:hint="eastAsia"/>
        </w:rPr>
        <w:t>аналітичних</w:t>
      </w:r>
      <w:r>
        <w:t></w:t>
      </w:r>
      <w:r>
        <w:rPr>
          <w:rFonts w:hint="eastAsia"/>
        </w:rPr>
        <w:t>показників</w:t>
      </w:r>
      <w:r>
        <w:t></w:t>
      </w:r>
      <w:r>
        <w:t></w:t>
      </w:r>
      <w:r>
        <w:rPr>
          <w:rFonts w:hint="eastAsia"/>
        </w:rPr>
        <w:t>які</w:t>
      </w:r>
      <w:r>
        <w:t></w:t>
      </w:r>
      <w:r>
        <w:rPr>
          <w:rFonts w:hint="eastAsia"/>
        </w:rPr>
        <w:t>характеризують</w:t>
      </w:r>
      <w:r>
        <w:t></w:t>
      </w:r>
      <w:r>
        <w:rPr>
          <w:rFonts w:hint="eastAsia"/>
        </w:rPr>
        <w:t>транспарентність</w:t>
      </w:r>
      <w:r>
        <w:t></w:t>
      </w:r>
      <w:r>
        <w:rPr>
          <w:rFonts w:hint="eastAsia"/>
        </w:rPr>
        <w:t>фінансової</w:t>
      </w:r>
      <w:r>
        <w:t></w:t>
      </w:r>
      <w:r>
        <w:rPr>
          <w:rFonts w:hint="eastAsia"/>
        </w:rPr>
        <w:t>звітності</w:t>
      </w:r>
      <w:r>
        <w:t></w:t>
      </w:r>
      <w:r>
        <w:rPr>
          <w:rFonts w:hint="eastAsia"/>
        </w:rPr>
        <w:t>суб’єкта</w:t>
      </w:r>
      <w:r>
        <w:t></w:t>
      </w:r>
      <w:r>
        <w:rPr>
          <w:rFonts w:hint="eastAsia"/>
        </w:rPr>
        <w:t>господарювання</w:t>
      </w:r>
      <w:r>
        <w:t></w:t>
      </w:r>
    </w:p>
    <w:p w:rsidR="00A06645" w:rsidRDefault="00A06645" w:rsidP="00A06645">
      <w:r>
        <w:t></w:t>
      </w:r>
    </w:p>
    <w:p w:rsidR="00A06645" w:rsidRDefault="00A06645" w:rsidP="00A06645">
      <w:r>
        <w:t></w:t>
      </w:r>
      <w:r>
        <w:t></w:t>
      </w:r>
      <w:r>
        <w:t></w:t>
      </w:r>
    </w:p>
    <w:p w:rsidR="00A06645" w:rsidRDefault="00A06645" w:rsidP="00A06645">
      <w:r>
        <w:rPr>
          <w:rFonts w:hint="eastAsia"/>
        </w:rPr>
        <w:t>зокрема</w:t>
      </w:r>
      <w:r>
        <w:t></w:t>
      </w:r>
      <w:r>
        <w:t></w:t>
      </w:r>
      <w:r>
        <w:t></w:t>
      </w:r>
      <w:r>
        <w:rPr>
          <w:rFonts w:hint="eastAsia"/>
        </w:rPr>
        <w:t>залежності</w:t>
      </w:r>
      <w:r>
        <w:t></w:t>
      </w:r>
      <w:r>
        <w:rPr>
          <w:rFonts w:hint="eastAsia"/>
        </w:rPr>
        <w:t>між</w:t>
      </w:r>
      <w:r>
        <w:t></w:t>
      </w:r>
      <w:r>
        <w:rPr>
          <w:rFonts w:hint="eastAsia"/>
        </w:rPr>
        <w:t>транспарентністю</w:t>
      </w:r>
      <w:r>
        <w:t></w:t>
      </w:r>
      <w:r>
        <w:rPr>
          <w:rFonts w:hint="eastAsia"/>
        </w:rPr>
        <w:t>та</w:t>
      </w:r>
      <w:r>
        <w:t></w:t>
      </w:r>
      <w:r>
        <w:rPr>
          <w:rFonts w:hint="eastAsia"/>
        </w:rPr>
        <w:t>ефективністю</w:t>
      </w:r>
      <w:r>
        <w:t></w:t>
      </w:r>
      <w:r>
        <w:rPr>
          <w:rFonts w:hint="eastAsia"/>
        </w:rPr>
        <w:t>діяльності</w:t>
      </w:r>
      <w:r>
        <w:t></w:t>
      </w:r>
      <w:r>
        <w:rPr>
          <w:rFonts w:hint="eastAsia"/>
        </w:rPr>
        <w:t>підприємства</w:t>
      </w:r>
      <w:r>
        <w:t></w:t>
      </w:r>
    </w:p>
    <w:p w:rsidR="00A06645" w:rsidRDefault="00A06645" w:rsidP="00A06645">
      <w:r>
        <w:t></w:t>
      </w:r>
      <w:r>
        <w:t></w:t>
      </w:r>
      <w:r>
        <w:tab/>
      </w:r>
      <w:r>
        <w:t></w:t>
      </w:r>
      <w:r>
        <w:rPr>
          <w:rFonts w:hint="eastAsia"/>
        </w:rPr>
        <w:t>Доведено</w:t>
      </w:r>
      <w:r>
        <w:t></w:t>
      </w:r>
      <w:r>
        <w:t></w:t>
      </w:r>
      <w:r>
        <w:rPr>
          <w:rFonts w:hint="eastAsia"/>
        </w:rPr>
        <w:t>що</w:t>
      </w:r>
      <w:r>
        <w:t></w:t>
      </w:r>
      <w:r>
        <w:rPr>
          <w:rFonts w:hint="eastAsia"/>
        </w:rPr>
        <w:t>опис</w:t>
      </w:r>
      <w:r>
        <w:t></w:t>
      </w:r>
      <w:r>
        <w:rPr>
          <w:rFonts w:hint="eastAsia"/>
        </w:rPr>
        <w:t>у</w:t>
      </w:r>
      <w:r>
        <w:t></w:t>
      </w:r>
      <w:r>
        <w:rPr>
          <w:rFonts w:hint="eastAsia"/>
        </w:rPr>
        <w:t>відповідному</w:t>
      </w:r>
      <w:r>
        <w:t></w:t>
      </w:r>
      <w:r>
        <w:rPr>
          <w:rFonts w:hint="eastAsia"/>
        </w:rPr>
        <w:t>суспільному</w:t>
      </w:r>
      <w:r>
        <w:t></w:t>
      </w:r>
      <w:r>
        <w:rPr>
          <w:rFonts w:hint="eastAsia"/>
        </w:rPr>
        <w:t>контексті</w:t>
      </w:r>
      <w:r>
        <w:t></w:t>
      </w:r>
      <w:r>
        <w:rPr>
          <w:rFonts w:hint="eastAsia"/>
        </w:rPr>
        <w:t>інформації</w:t>
      </w:r>
      <w:r>
        <w:t></w:t>
      </w:r>
      <w:r>
        <w:rPr>
          <w:rFonts w:hint="eastAsia"/>
        </w:rPr>
        <w:t>про</w:t>
      </w:r>
      <w:r>
        <w:t></w:t>
      </w:r>
      <w:r>
        <w:rPr>
          <w:rFonts w:hint="eastAsia"/>
        </w:rPr>
        <w:t>економічні</w:t>
      </w:r>
      <w:r>
        <w:t></w:t>
      </w:r>
      <w:r>
        <w:t></w:t>
      </w:r>
      <w:r>
        <w:rPr>
          <w:rFonts w:hint="eastAsia"/>
        </w:rPr>
        <w:t>екологічні</w:t>
      </w:r>
      <w:r>
        <w:t></w:t>
      </w:r>
      <w:r>
        <w:t></w:t>
      </w:r>
      <w:r>
        <w:rPr>
          <w:rFonts w:hint="eastAsia"/>
        </w:rPr>
        <w:t>соціальні</w:t>
      </w:r>
      <w:r>
        <w:t></w:t>
      </w:r>
      <w:r>
        <w:rPr>
          <w:rFonts w:hint="eastAsia"/>
        </w:rPr>
        <w:t>напрями</w:t>
      </w:r>
      <w:r>
        <w:t></w:t>
      </w:r>
      <w:r>
        <w:rPr>
          <w:rFonts w:hint="eastAsia"/>
        </w:rPr>
        <w:t>діяльності</w:t>
      </w:r>
      <w:r>
        <w:t></w:t>
      </w:r>
      <w:r>
        <w:rPr>
          <w:rFonts w:hint="eastAsia"/>
        </w:rPr>
        <w:t>суб’єкта</w:t>
      </w:r>
      <w:r>
        <w:t></w:t>
      </w:r>
      <w:r>
        <w:rPr>
          <w:rFonts w:hint="eastAsia"/>
        </w:rPr>
        <w:t>господарювання</w:t>
      </w:r>
      <w:r>
        <w:t></w:t>
      </w:r>
      <w:r>
        <w:t></w:t>
      </w:r>
      <w:r>
        <w:rPr>
          <w:rFonts w:hint="eastAsia"/>
        </w:rPr>
        <w:t>його</w:t>
      </w:r>
      <w:r>
        <w:t></w:t>
      </w:r>
      <w:r>
        <w:rPr>
          <w:rFonts w:hint="eastAsia"/>
        </w:rPr>
        <w:t>корпоративне</w:t>
      </w:r>
      <w:r>
        <w:t></w:t>
      </w:r>
      <w:r>
        <w:rPr>
          <w:rFonts w:hint="eastAsia"/>
        </w:rPr>
        <w:t>управління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забезпечить</w:t>
      </w:r>
      <w:r>
        <w:t></w:t>
      </w:r>
      <w:r>
        <w:rPr>
          <w:rFonts w:hint="eastAsia"/>
        </w:rPr>
        <w:t>розширення</w:t>
      </w:r>
      <w:r>
        <w:t></w:t>
      </w:r>
      <w:r>
        <w:rPr>
          <w:rFonts w:hint="eastAsia"/>
        </w:rPr>
        <w:t>інформаційного</w:t>
      </w:r>
      <w:r>
        <w:t></w:t>
      </w:r>
      <w:r>
        <w:rPr>
          <w:rFonts w:hint="eastAsia"/>
        </w:rPr>
        <w:t>наповнення</w:t>
      </w:r>
      <w:r>
        <w:t></w:t>
      </w:r>
      <w:r>
        <w:rPr>
          <w:rFonts w:hint="eastAsia"/>
        </w:rPr>
        <w:t>звітності</w:t>
      </w:r>
      <w:r>
        <w:t></w:t>
      </w:r>
      <w:r>
        <w:rPr>
          <w:rFonts w:hint="eastAsia"/>
        </w:rPr>
        <w:t>суб’єкта</w:t>
      </w:r>
      <w:r>
        <w:t></w:t>
      </w:r>
      <w:r>
        <w:rPr>
          <w:rFonts w:hint="eastAsia"/>
        </w:rPr>
        <w:t>господарювання</w:t>
      </w:r>
      <w:r>
        <w:t></w:t>
      </w:r>
      <w:r>
        <w:t></w:t>
      </w:r>
      <w:r>
        <w:rPr>
          <w:rFonts w:hint="eastAsia"/>
        </w:rPr>
        <w:t>З</w:t>
      </w:r>
      <w:r>
        <w:t></w:t>
      </w:r>
      <w:r>
        <w:rPr>
          <w:rFonts w:hint="eastAsia"/>
        </w:rPr>
        <w:t>огляду</w:t>
      </w:r>
      <w:r>
        <w:t></w:t>
      </w:r>
      <w:r>
        <w:rPr>
          <w:rFonts w:hint="eastAsia"/>
        </w:rPr>
        <w:t>на</w:t>
      </w:r>
      <w:r>
        <w:t></w:t>
      </w:r>
      <w:r>
        <w:rPr>
          <w:rFonts w:hint="eastAsia"/>
        </w:rPr>
        <w:t>це</w:t>
      </w:r>
      <w:r>
        <w:t></w:t>
      </w:r>
      <w:r>
        <w:t></w:t>
      </w:r>
      <w:r>
        <w:rPr>
          <w:rFonts w:hint="eastAsia"/>
        </w:rPr>
        <w:t>в</w:t>
      </w:r>
      <w:r>
        <w:t></w:t>
      </w:r>
      <w:r>
        <w:rPr>
          <w:rFonts w:hint="eastAsia"/>
        </w:rPr>
        <w:t>процесі</w:t>
      </w:r>
      <w:r>
        <w:t></w:t>
      </w:r>
      <w:r>
        <w:rPr>
          <w:rFonts w:hint="eastAsia"/>
        </w:rPr>
        <w:t>дослідження</w:t>
      </w:r>
      <w:r>
        <w:t></w:t>
      </w:r>
      <w:r>
        <w:rPr>
          <w:rFonts w:hint="eastAsia"/>
        </w:rPr>
        <w:t>еволюційного</w:t>
      </w:r>
      <w:r>
        <w:t></w:t>
      </w:r>
      <w:r>
        <w:rPr>
          <w:rFonts w:hint="eastAsia"/>
        </w:rPr>
        <w:t>розвитку</w:t>
      </w:r>
      <w:r>
        <w:t></w:t>
      </w:r>
      <w:r>
        <w:rPr>
          <w:rFonts w:hint="eastAsia"/>
        </w:rPr>
        <w:t>фінансової</w:t>
      </w:r>
      <w:r>
        <w:t></w:t>
      </w:r>
      <w:r>
        <w:rPr>
          <w:rFonts w:hint="eastAsia"/>
        </w:rPr>
        <w:t>звітності</w:t>
      </w:r>
      <w:r>
        <w:t></w:t>
      </w:r>
      <w:r>
        <w:rPr>
          <w:rFonts w:hint="eastAsia"/>
        </w:rPr>
        <w:t>обґрунтовано</w:t>
      </w:r>
      <w:r>
        <w:t></w:t>
      </w:r>
      <w:r>
        <w:rPr>
          <w:rFonts w:hint="eastAsia"/>
        </w:rPr>
        <w:t>можливість</w:t>
      </w:r>
      <w:r>
        <w:t></w:t>
      </w:r>
      <w:r>
        <w:rPr>
          <w:rFonts w:hint="eastAsia"/>
        </w:rPr>
        <w:t>створення</w:t>
      </w:r>
      <w:r>
        <w:t></w:t>
      </w:r>
      <w:r>
        <w:rPr>
          <w:rFonts w:hint="eastAsia"/>
        </w:rPr>
        <w:t>моделі</w:t>
      </w:r>
      <w:r>
        <w:t></w:t>
      </w:r>
      <w:r>
        <w:t></w:t>
      </w:r>
      <w:r>
        <w:rPr>
          <w:rFonts w:hint="eastAsia"/>
        </w:rPr>
        <w:t>синтезу</w:t>
      </w:r>
      <w:r>
        <w:t></w:t>
      </w:r>
      <w:r>
        <w:t></w:t>
      </w:r>
      <w:r>
        <w:rPr>
          <w:rFonts w:hint="eastAsia"/>
        </w:rPr>
        <w:t>об’єднання</w:t>
      </w:r>
      <w:r>
        <w:t></w:t>
      </w:r>
      <w:r>
        <w:rPr>
          <w:rFonts w:hint="eastAsia"/>
        </w:rPr>
        <w:t>і</w:t>
      </w:r>
      <w:r>
        <w:t></w:t>
      </w:r>
      <w:r>
        <w:rPr>
          <w:rFonts w:hint="eastAsia"/>
        </w:rPr>
        <w:t>взаємоузгодження</w:t>
      </w:r>
      <w:r>
        <w:t></w:t>
      </w:r>
      <w:r>
        <w:rPr>
          <w:rFonts w:hint="eastAsia"/>
        </w:rPr>
        <w:t>фінансової</w:t>
      </w:r>
      <w:r>
        <w:t></w:t>
      </w:r>
      <w:r>
        <w:rPr>
          <w:rFonts w:hint="eastAsia"/>
        </w:rPr>
        <w:t>звітності</w:t>
      </w:r>
      <w:r>
        <w:t></w:t>
      </w:r>
      <w:r>
        <w:rPr>
          <w:rFonts w:hint="eastAsia"/>
        </w:rPr>
        <w:t>і</w:t>
      </w:r>
      <w:r>
        <w:t></w:t>
      </w:r>
      <w:r>
        <w:rPr>
          <w:rFonts w:hint="eastAsia"/>
        </w:rPr>
        <w:t>нефінансової</w:t>
      </w:r>
      <w:r>
        <w:t></w:t>
      </w:r>
      <w:r>
        <w:rPr>
          <w:rFonts w:hint="eastAsia"/>
        </w:rPr>
        <w:t>інформації</w:t>
      </w:r>
      <w:r>
        <w:t></w:t>
      </w:r>
      <w:r>
        <w:rPr>
          <w:rFonts w:hint="eastAsia"/>
        </w:rPr>
        <w:t>в</w:t>
      </w:r>
      <w:r>
        <w:t></w:t>
      </w:r>
      <w:r>
        <w:rPr>
          <w:rFonts w:hint="eastAsia"/>
        </w:rPr>
        <w:t>інтегровану</w:t>
      </w:r>
      <w:r>
        <w:t></w:t>
      </w:r>
      <w:r>
        <w:rPr>
          <w:rFonts w:hint="eastAsia"/>
        </w:rPr>
        <w:t>звітність</w:t>
      </w:r>
      <w:r>
        <w:t></w:t>
      </w:r>
    </w:p>
    <w:p w:rsidR="00A06645" w:rsidRDefault="00A06645" w:rsidP="00A06645">
      <w:r>
        <w:t></w:t>
      </w:r>
      <w:r>
        <w:t></w:t>
      </w:r>
      <w:r>
        <w:tab/>
      </w:r>
      <w:r>
        <w:t></w:t>
      </w:r>
      <w:r>
        <w:rPr>
          <w:rFonts w:hint="eastAsia"/>
        </w:rPr>
        <w:t>Інтегрована</w:t>
      </w:r>
      <w:r>
        <w:t></w:t>
      </w:r>
      <w:r>
        <w:rPr>
          <w:rFonts w:hint="eastAsia"/>
        </w:rPr>
        <w:t>звітність</w:t>
      </w:r>
      <w:r>
        <w:t></w:t>
      </w:r>
      <w:r>
        <w:t></w:t>
      </w:r>
      <w:r>
        <w:rPr>
          <w:rFonts w:hint="eastAsia"/>
        </w:rPr>
        <w:t>як</w:t>
      </w:r>
      <w:r>
        <w:t></w:t>
      </w:r>
      <w:r>
        <w:rPr>
          <w:rFonts w:hint="eastAsia"/>
        </w:rPr>
        <w:t>компонент</w:t>
      </w:r>
      <w:r>
        <w:t></w:t>
      </w:r>
      <w:r>
        <w:rPr>
          <w:rFonts w:hint="eastAsia"/>
        </w:rPr>
        <w:t>транспарентності</w:t>
      </w:r>
      <w:r>
        <w:t></w:t>
      </w:r>
      <w:r>
        <w:rPr>
          <w:rFonts w:hint="eastAsia"/>
        </w:rPr>
        <w:t>фінансової</w:t>
      </w:r>
      <w:r>
        <w:t></w:t>
      </w:r>
      <w:r>
        <w:rPr>
          <w:rFonts w:hint="eastAsia"/>
        </w:rPr>
        <w:t>звітності</w:t>
      </w:r>
      <w:r>
        <w:t></w:t>
      </w:r>
      <w:r>
        <w:t></w:t>
      </w:r>
      <w:r>
        <w:rPr>
          <w:rFonts w:hint="eastAsia"/>
        </w:rPr>
        <w:t>забезпечує</w:t>
      </w:r>
      <w:r>
        <w:t></w:t>
      </w:r>
      <w:r>
        <w:rPr>
          <w:rFonts w:hint="eastAsia"/>
        </w:rPr>
        <w:t>повноту</w:t>
      </w:r>
      <w:r>
        <w:t></w:t>
      </w:r>
      <w:r>
        <w:rPr>
          <w:rFonts w:hint="eastAsia"/>
        </w:rPr>
        <w:t>над</w:t>
      </w:r>
      <w:r>
        <w:rPr>
          <w:rFonts w:hint="eastAsia"/>
        </w:rPr>
        <w:lastRenderedPageBreak/>
        <w:t>аної</w:t>
      </w:r>
      <w:r>
        <w:t></w:t>
      </w:r>
      <w:r>
        <w:rPr>
          <w:rFonts w:hint="eastAsia"/>
        </w:rPr>
        <w:t>інформації</w:t>
      </w:r>
      <w:r>
        <w:t></w:t>
      </w:r>
      <w:r>
        <w:rPr>
          <w:rFonts w:hint="eastAsia"/>
        </w:rPr>
        <w:t>зацікавленим</w:t>
      </w:r>
      <w:r>
        <w:t></w:t>
      </w:r>
      <w:r>
        <w:rPr>
          <w:rFonts w:hint="eastAsia"/>
        </w:rPr>
        <w:t>особам</w:t>
      </w:r>
      <w:r>
        <w:t></w:t>
      </w:r>
      <w:r>
        <w:rPr>
          <w:rFonts w:hint="eastAsia"/>
        </w:rPr>
        <w:t>про</w:t>
      </w:r>
      <w:r>
        <w:t></w:t>
      </w:r>
      <w:r>
        <w:rPr>
          <w:rFonts w:hint="eastAsia"/>
        </w:rPr>
        <w:t>діяльність</w:t>
      </w:r>
      <w:r>
        <w:t></w:t>
      </w:r>
      <w:r>
        <w:rPr>
          <w:rFonts w:hint="eastAsia"/>
        </w:rPr>
        <w:t>суб’єкта</w:t>
      </w:r>
      <w:r>
        <w:t></w:t>
      </w:r>
      <w:r>
        <w:rPr>
          <w:rFonts w:hint="eastAsia"/>
        </w:rPr>
        <w:t>господарювання</w:t>
      </w:r>
      <w:r>
        <w:t></w:t>
      </w:r>
      <w:r>
        <w:t></w:t>
      </w:r>
      <w:r>
        <w:rPr>
          <w:rFonts w:hint="eastAsia"/>
        </w:rPr>
        <w:t>На</w:t>
      </w:r>
      <w:r>
        <w:t></w:t>
      </w:r>
      <w:r>
        <w:rPr>
          <w:rFonts w:hint="eastAsia"/>
        </w:rPr>
        <w:t>основі</w:t>
      </w:r>
      <w:r>
        <w:t></w:t>
      </w:r>
      <w:r>
        <w:rPr>
          <w:rFonts w:hint="eastAsia"/>
        </w:rPr>
        <w:t>дослідження</w:t>
      </w:r>
      <w:r>
        <w:t></w:t>
      </w:r>
      <w:r>
        <w:rPr>
          <w:rFonts w:hint="eastAsia"/>
        </w:rPr>
        <w:t>концептуальних</w:t>
      </w:r>
      <w:r>
        <w:t></w:t>
      </w:r>
      <w:r>
        <w:rPr>
          <w:rFonts w:hint="eastAsia"/>
        </w:rPr>
        <w:t>засад</w:t>
      </w:r>
      <w:r>
        <w:t></w:t>
      </w:r>
      <w:r>
        <w:rPr>
          <w:rFonts w:hint="eastAsia"/>
        </w:rPr>
        <w:t>інтегрованої</w:t>
      </w:r>
      <w:r>
        <w:t></w:t>
      </w:r>
      <w:r>
        <w:rPr>
          <w:rFonts w:hint="eastAsia"/>
        </w:rPr>
        <w:t>звітності</w:t>
      </w:r>
      <w:r>
        <w:t></w:t>
      </w:r>
      <w:r>
        <w:rPr>
          <w:rFonts w:hint="eastAsia"/>
        </w:rPr>
        <w:t>уточнено</w:t>
      </w:r>
      <w:r>
        <w:t></w:t>
      </w:r>
      <w:r>
        <w:rPr>
          <w:rFonts w:hint="eastAsia"/>
        </w:rPr>
        <w:t>та</w:t>
      </w:r>
      <w:r>
        <w:t></w:t>
      </w:r>
      <w:r>
        <w:rPr>
          <w:rFonts w:hint="eastAsia"/>
        </w:rPr>
        <w:t>удосконалено</w:t>
      </w:r>
      <w:r>
        <w:t></w:t>
      </w:r>
      <w:r>
        <w:rPr>
          <w:rFonts w:hint="eastAsia"/>
        </w:rPr>
        <w:t>практичні</w:t>
      </w:r>
      <w:r>
        <w:t></w:t>
      </w:r>
      <w:r>
        <w:rPr>
          <w:rFonts w:hint="eastAsia"/>
        </w:rPr>
        <w:t>положення</w:t>
      </w:r>
      <w:r>
        <w:t></w:t>
      </w:r>
      <w:r>
        <w:rPr>
          <w:rFonts w:hint="eastAsia"/>
        </w:rPr>
        <w:t>процесу</w:t>
      </w:r>
      <w:r>
        <w:t></w:t>
      </w:r>
      <w:r>
        <w:rPr>
          <w:rFonts w:hint="eastAsia"/>
        </w:rPr>
        <w:t>підготовки</w:t>
      </w:r>
      <w:r>
        <w:t></w:t>
      </w:r>
      <w:r>
        <w:rPr>
          <w:rFonts w:hint="eastAsia"/>
        </w:rPr>
        <w:t>інтегрованої</w:t>
      </w:r>
      <w:r>
        <w:t></w:t>
      </w:r>
      <w:r>
        <w:rPr>
          <w:rFonts w:hint="eastAsia"/>
        </w:rPr>
        <w:t>звітності</w:t>
      </w:r>
      <w:r>
        <w:t></w:t>
      </w:r>
      <w:r>
        <w:t></w:t>
      </w:r>
      <w:r>
        <w:rPr>
          <w:rFonts w:hint="eastAsia"/>
        </w:rPr>
        <w:t>виокремлено</w:t>
      </w:r>
      <w:r>
        <w:t></w:t>
      </w:r>
      <w:r>
        <w:rPr>
          <w:rFonts w:hint="eastAsia"/>
        </w:rPr>
        <w:t>умови</w:t>
      </w:r>
      <w:r>
        <w:t></w:t>
      </w:r>
      <w:r>
        <w:rPr>
          <w:rFonts w:hint="eastAsia"/>
        </w:rPr>
        <w:t>забезпечення</w:t>
      </w:r>
      <w:r>
        <w:t></w:t>
      </w:r>
      <w:r>
        <w:rPr>
          <w:rFonts w:hint="eastAsia"/>
        </w:rPr>
        <w:t>органічного</w:t>
      </w:r>
      <w:r>
        <w:t></w:t>
      </w:r>
      <w:r>
        <w:rPr>
          <w:rFonts w:hint="eastAsia"/>
        </w:rPr>
        <w:t>синтезу</w:t>
      </w:r>
      <w:r>
        <w:t></w:t>
      </w:r>
      <w:r>
        <w:rPr>
          <w:rFonts w:hint="eastAsia"/>
        </w:rPr>
        <w:t>фінансової</w:t>
      </w:r>
      <w:r>
        <w:t></w:t>
      </w:r>
      <w:r>
        <w:rPr>
          <w:rFonts w:hint="eastAsia"/>
        </w:rPr>
        <w:t>і</w:t>
      </w:r>
      <w:r>
        <w:t></w:t>
      </w:r>
      <w:r>
        <w:rPr>
          <w:rFonts w:hint="eastAsia"/>
        </w:rPr>
        <w:t>нефінансової</w:t>
      </w:r>
      <w:r>
        <w:t></w:t>
      </w:r>
      <w:r>
        <w:rPr>
          <w:rFonts w:hint="eastAsia"/>
        </w:rPr>
        <w:t>інформації</w:t>
      </w:r>
      <w:r>
        <w:t></w:t>
      </w:r>
      <w:r>
        <w:t></w:t>
      </w:r>
      <w:r>
        <w:rPr>
          <w:rFonts w:hint="eastAsia"/>
        </w:rPr>
        <w:t>кількісних</w:t>
      </w:r>
      <w:r>
        <w:t></w:t>
      </w:r>
      <w:r>
        <w:rPr>
          <w:rFonts w:hint="eastAsia"/>
        </w:rPr>
        <w:t>і</w:t>
      </w:r>
      <w:r>
        <w:t></w:t>
      </w:r>
      <w:r>
        <w:rPr>
          <w:rFonts w:hint="eastAsia"/>
        </w:rPr>
        <w:t>якісних</w:t>
      </w:r>
      <w:r>
        <w:t></w:t>
      </w:r>
      <w:r>
        <w:rPr>
          <w:rFonts w:hint="eastAsia"/>
        </w:rPr>
        <w:t>показників</w:t>
      </w:r>
      <w:r>
        <w:t></w:t>
      </w:r>
      <w:r>
        <w:rPr>
          <w:rFonts w:hint="eastAsia"/>
        </w:rPr>
        <w:t>звітності</w:t>
      </w:r>
      <w:r>
        <w:t></w:t>
      </w:r>
      <w:r>
        <w:rPr>
          <w:rFonts w:hint="eastAsia"/>
        </w:rPr>
        <w:t>з</w:t>
      </w:r>
      <w:r>
        <w:t></w:t>
      </w:r>
      <w:r>
        <w:rPr>
          <w:rFonts w:hint="eastAsia"/>
        </w:rPr>
        <w:t>метою</w:t>
      </w:r>
      <w:r>
        <w:t></w:t>
      </w:r>
      <w:r>
        <w:rPr>
          <w:rFonts w:hint="eastAsia"/>
        </w:rPr>
        <w:t>досягнення</w:t>
      </w:r>
      <w:r>
        <w:t></w:t>
      </w:r>
      <w:r>
        <w:rPr>
          <w:rFonts w:hint="eastAsia"/>
        </w:rPr>
        <w:t>синергетичного</w:t>
      </w:r>
      <w:r>
        <w:t></w:t>
      </w:r>
      <w:r>
        <w:rPr>
          <w:rFonts w:hint="eastAsia"/>
        </w:rPr>
        <w:t>ефекту</w:t>
      </w:r>
      <w:r>
        <w:t></w:t>
      </w:r>
      <w:r>
        <w:t></w:t>
      </w:r>
      <w:r>
        <w:rPr>
          <w:rFonts w:hint="eastAsia"/>
        </w:rPr>
        <w:t>особливо</w:t>
      </w:r>
      <w:r>
        <w:t></w:t>
      </w:r>
      <w:r>
        <w:t></w:t>
      </w:r>
      <w:r>
        <w:rPr>
          <w:rFonts w:hint="eastAsia"/>
        </w:rPr>
        <w:t>як</w:t>
      </w:r>
      <w:r>
        <w:t></w:t>
      </w:r>
      <w:r>
        <w:rPr>
          <w:rFonts w:hint="eastAsia"/>
        </w:rPr>
        <w:t>основи</w:t>
      </w:r>
      <w:r>
        <w:t></w:t>
      </w:r>
      <w:r>
        <w:rPr>
          <w:rFonts w:hint="eastAsia"/>
        </w:rPr>
        <w:t>аналізу</w:t>
      </w:r>
      <w:r>
        <w:t></w:t>
      </w:r>
      <w:r>
        <w:rPr>
          <w:rFonts w:hint="eastAsia"/>
        </w:rPr>
        <w:t>та</w:t>
      </w:r>
      <w:r>
        <w:t></w:t>
      </w:r>
      <w:r>
        <w:rPr>
          <w:rFonts w:hint="eastAsia"/>
        </w:rPr>
        <w:t>довгострокового</w:t>
      </w:r>
      <w:r>
        <w:t></w:t>
      </w:r>
      <w:r>
        <w:rPr>
          <w:rFonts w:hint="eastAsia"/>
        </w:rPr>
        <w:t>соціально</w:t>
      </w:r>
      <w:r>
        <w:t></w:t>
      </w:r>
      <w:r>
        <w:rPr>
          <w:rFonts w:hint="eastAsia"/>
        </w:rPr>
        <w:t>економічного</w:t>
      </w:r>
      <w:r>
        <w:t></w:t>
      </w:r>
      <w:r>
        <w:rPr>
          <w:rFonts w:hint="eastAsia"/>
        </w:rPr>
        <w:t>планування</w:t>
      </w:r>
      <w:r>
        <w:t></w:t>
      </w:r>
      <w:r>
        <w:t></w:t>
      </w:r>
      <w:r>
        <w:rPr>
          <w:rFonts w:hint="eastAsia"/>
        </w:rPr>
        <w:t>яке</w:t>
      </w:r>
      <w:r>
        <w:t></w:t>
      </w:r>
      <w:r>
        <w:rPr>
          <w:rFonts w:hint="eastAsia"/>
        </w:rPr>
        <w:t>має</w:t>
      </w:r>
      <w:r>
        <w:t></w:t>
      </w:r>
      <w:r>
        <w:rPr>
          <w:rFonts w:hint="eastAsia"/>
        </w:rPr>
        <w:t>стати</w:t>
      </w:r>
      <w:r>
        <w:t></w:t>
      </w:r>
      <w:r>
        <w:rPr>
          <w:rFonts w:hint="eastAsia"/>
        </w:rPr>
        <w:t>стратегічним</w:t>
      </w:r>
      <w:r>
        <w:t></w:t>
      </w:r>
      <w:r>
        <w:rPr>
          <w:rFonts w:hint="eastAsia"/>
        </w:rPr>
        <w:t>пріоритетом</w:t>
      </w:r>
      <w:r>
        <w:t></w:t>
      </w:r>
      <w:r>
        <w:rPr>
          <w:rFonts w:hint="eastAsia"/>
        </w:rPr>
        <w:t>сталого</w:t>
      </w:r>
      <w:r>
        <w:t></w:t>
      </w:r>
      <w:r>
        <w:rPr>
          <w:rFonts w:hint="eastAsia"/>
        </w:rPr>
        <w:t>розвитку</w:t>
      </w:r>
      <w:r>
        <w:t></w:t>
      </w:r>
    </w:p>
    <w:p w:rsidR="00A06645" w:rsidRDefault="00A06645" w:rsidP="00A06645">
      <w:r>
        <w:t></w:t>
      </w:r>
      <w:r>
        <w:t></w:t>
      </w:r>
      <w:r>
        <w:tab/>
      </w:r>
      <w:r>
        <w:t></w:t>
      </w:r>
      <w:r>
        <w:rPr>
          <w:rFonts w:hint="eastAsia"/>
        </w:rPr>
        <w:t>Для</w:t>
      </w:r>
      <w:r>
        <w:t></w:t>
      </w:r>
      <w:r>
        <w:rPr>
          <w:rFonts w:hint="eastAsia"/>
        </w:rPr>
        <w:t>удосконалення</w:t>
      </w:r>
      <w:r>
        <w:t></w:t>
      </w:r>
      <w:r>
        <w:rPr>
          <w:rFonts w:hint="eastAsia"/>
        </w:rPr>
        <w:t>методики</w:t>
      </w:r>
      <w:r>
        <w:t></w:t>
      </w:r>
      <w:r>
        <w:rPr>
          <w:rFonts w:hint="eastAsia"/>
        </w:rPr>
        <w:t>оцінки</w:t>
      </w:r>
      <w:r>
        <w:t></w:t>
      </w:r>
      <w:r>
        <w:rPr>
          <w:rFonts w:hint="eastAsia"/>
        </w:rPr>
        <w:t>транспарентності</w:t>
      </w:r>
      <w:r>
        <w:t></w:t>
      </w:r>
      <w:r>
        <w:rPr>
          <w:rFonts w:hint="eastAsia"/>
        </w:rPr>
        <w:t>фінансової</w:t>
      </w:r>
      <w:r>
        <w:t></w:t>
      </w:r>
      <w:r>
        <w:rPr>
          <w:rFonts w:hint="eastAsia"/>
        </w:rPr>
        <w:t>звітності</w:t>
      </w:r>
      <w:r>
        <w:t></w:t>
      </w:r>
      <w:r>
        <w:rPr>
          <w:rFonts w:hint="eastAsia"/>
        </w:rPr>
        <w:t>суб’єктів</w:t>
      </w:r>
      <w:r>
        <w:t></w:t>
      </w:r>
      <w:r>
        <w:rPr>
          <w:rFonts w:hint="eastAsia"/>
        </w:rPr>
        <w:t>господарювання</w:t>
      </w:r>
      <w:r>
        <w:t></w:t>
      </w:r>
      <w:r>
        <w:rPr>
          <w:rFonts w:hint="eastAsia"/>
        </w:rPr>
        <w:t>запропоновано</w:t>
      </w:r>
      <w:r>
        <w:t></w:t>
      </w:r>
      <w:r>
        <w:rPr>
          <w:rFonts w:hint="eastAsia"/>
        </w:rPr>
        <w:t>застосування</w:t>
      </w:r>
      <w:r>
        <w:t></w:t>
      </w:r>
      <w:r>
        <w:rPr>
          <w:rFonts w:hint="eastAsia"/>
        </w:rPr>
        <w:t>модифікованого</w:t>
      </w:r>
      <w:r>
        <w:t></w:t>
      </w:r>
      <w:r>
        <w:rPr>
          <w:rFonts w:hint="eastAsia"/>
        </w:rPr>
        <w:t>методу</w:t>
      </w:r>
      <w:r>
        <w:t></w:t>
      </w:r>
      <w:r>
        <w:rPr>
          <w:rFonts w:hint="eastAsia"/>
        </w:rPr>
        <w:t>багатовимірного</w:t>
      </w:r>
      <w:r>
        <w:t></w:t>
      </w:r>
      <w:r>
        <w:rPr>
          <w:rFonts w:hint="eastAsia"/>
        </w:rPr>
        <w:t>рейтингового</w:t>
      </w:r>
      <w:r>
        <w:t></w:t>
      </w:r>
      <w:r>
        <w:rPr>
          <w:rFonts w:hint="eastAsia"/>
        </w:rPr>
        <w:t>аналізу</w:t>
      </w:r>
      <w:r>
        <w:t></w:t>
      </w:r>
      <w:r>
        <w:t></w:t>
      </w:r>
      <w:r>
        <w:rPr>
          <w:rFonts w:hint="eastAsia"/>
        </w:rPr>
        <w:t>Узагальнено</w:t>
      </w:r>
      <w:r>
        <w:t></w:t>
      </w:r>
      <w:r>
        <w:rPr>
          <w:rFonts w:hint="eastAsia"/>
        </w:rPr>
        <w:t>процедурні</w:t>
      </w:r>
      <w:r>
        <w:t></w:t>
      </w:r>
      <w:r>
        <w:rPr>
          <w:rFonts w:hint="eastAsia"/>
        </w:rPr>
        <w:t>питання</w:t>
      </w:r>
      <w:r>
        <w:t></w:t>
      </w:r>
      <w:r>
        <w:rPr>
          <w:rFonts w:hint="eastAsia"/>
        </w:rPr>
        <w:t>та</w:t>
      </w:r>
      <w:r>
        <w:t></w:t>
      </w:r>
      <w:r>
        <w:rPr>
          <w:rFonts w:hint="eastAsia"/>
        </w:rPr>
        <w:t>методологічні</w:t>
      </w:r>
      <w:r>
        <w:t></w:t>
      </w:r>
      <w:r>
        <w:rPr>
          <w:rFonts w:hint="eastAsia"/>
        </w:rPr>
        <w:t>засади</w:t>
      </w:r>
      <w:r>
        <w:t></w:t>
      </w:r>
      <w:r>
        <w:rPr>
          <w:rFonts w:hint="eastAsia"/>
        </w:rPr>
        <w:t>рейтингування</w:t>
      </w:r>
      <w:r>
        <w:t></w:t>
      </w:r>
      <w:r>
        <w:rPr>
          <w:rFonts w:hint="eastAsia"/>
        </w:rPr>
        <w:t>в</w:t>
      </w:r>
      <w:r>
        <w:t></w:t>
      </w:r>
      <w:r>
        <w:rPr>
          <w:rFonts w:hint="eastAsia"/>
        </w:rPr>
        <w:t>частині</w:t>
      </w:r>
      <w:r>
        <w:t></w:t>
      </w:r>
      <w:r>
        <w:rPr>
          <w:rFonts w:hint="eastAsia"/>
        </w:rPr>
        <w:t>рейтингових</w:t>
      </w:r>
      <w:r>
        <w:t></w:t>
      </w:r>
      <w:r>
        <w:rPr>
          <w:rFonts w:hint="eastAsia"/>
        </w:rPr>
        <w:t>оцінок</w:t>
      </w:r>
      <w:r>
        <w:t></w:t>
      </w:r>
      <w:r>
        <w:rPr>
          <w:rFonts w:hint="eastAsia"/>
        </w:rPr>
        <w:t>транспарентності</w:t>
      </w:r>
      <w:r>
        <w:t></w:t>
      </w:r>
      <w:r>
        <w:rPr>
          <w:rFonts w:hint="eastAsia"/>
        </w:rPr>
        <w:t>фінансової</w:t>
      </w:r>
      <w:r>
        <w:t></w:t>
      </w:r>
      <w:r>
        <w:rPr>
          <w:rFonts w:hint="eastAsia"/>
        </w:rPr>
        <w:t>звітності</w:t>
      </w:r>
      <w:r>
        <w:t></w:t>
      </w:r>
      <w:r>
        <w:rPr>
          <w:rFonts w:hint="eastAsia"/>
        </w:rPr>
        <w:t>суб’єктів</w:t>
      </w:r>
      <w:r>
        <w:t></w:t>
      </w:r>
      <w:r>
        <w:rPr>
          <w:rFonts w:hint="eastAsia"/>
        </w:rPr>
        <w:t>господарювання</w:t>
      </w:r>
      <w:r>
        <w:t></w:t>
      </w:r>
      <w:r>
        <w:t></w:t>
      </w:r>
      <w:r>
        <w:rPr>
          <w:rFonts w:hint="eastAsia"/>
        </w:rPr>
        <w:t>Рекомендовані</w:t>
      </w:r>
      <w:r>
        <w:t></w:t>
      </w:r>
      <w:r>
        <w:rPr>
          <w:rFonts w:hint="eastAsia"/>
        </w:rPr>
        <w:t>основні</w:t>
      </w:r>
      <w:r>
        <w:t></w:t>
      </w:r>
      <w:r>
        <w:rPr>
          <w:rFonts w:hint="eastAsia"/>
        </w:rPr>
        <w:t>кількісні</w:t>
      </w:r>
      <w:r>
        <w:t></w:t>
      </w:r>
      <w:r>
        <w:rPr>
          <w:rFonts w:hint="eastAsia"/>
        </w:rPr>
        <w:t>та</w:t>
      </w:r>
      <w:r>
        <w:t></w:t>
      </w:r>
      <w:r>
        <w:rPr>
          <w:rFonts w:hint="eastAsia"/>
        </w:rPr>
        <w:t>якісні</w:t>
      </w:r>
      <w:r>
        <w:t></w:t>
      </w:r>
      <w:r>
        <w:rPr>
          <w:rFonts w:hint="eastAsia"/>
        </w:rPr>
        <w:t>критерії</w:t>
      </w:r>
      <w:r>
        <w:t></w:t>
      </w:r>
      <w:r>
        <w:rPr>
          <w:rFonts w:hint="eastAsia"/>
        </w:rPr>
        <w:t>оцінки</w:t>
      </w:r>
      <w:r>
        <w:t></w:t>
      </w:r>
      <w:r>
        <w:rPr>
          <w:rFonts w:hint="eastAsia"/>
        </w:rPr>
        <w:t>рівня</w:t>
      </w:r>
      <w:r>
        <w:t></w:t>
      </w:r>
      <w:r>
        <w:rPr>
          <w:rFonts w:hint="eastAsia"/>
        </w:rPr>
        <w:t>розкриття</w:t>
      </w:r>
      <w:r>
        <w:t></w:t>
      </w:r>
      <w:r>
        <w:rPr>
          <w:rFonts w:hint="eastAsia"/>
        </w:rPr>
        <w:t>інформації</w:t>
      </w:r>
      <w:r>
        <w:t></w:t>
      </w:r>
      <w:r>
        <w:rPr>
          <w:rFonts w:hint="eastAsia"/>
        </w:rPr>
        <w:t>для</w:t>
      </w:r>
      <w:r>
        <w:t></w:t>
      </w:r>
      <w:r>
        <w:rPr>
          <w:rFonts w:hint="eastAsia"/>
        </w:rPr>
        <w:t>розрахунку</w:t>
      </w:r>
      <w:r>
        <w:t></w:t>
      </w:r>
      <w:r>
        <w:rPr>
          <w:rFonts w:hint="eastAsia"/>
        </w:rPr>
        <w:t>індексу</w:t>
      </w:r>
      <w:r>
        <w:t></w:t>
      </w:r>
      <w:r>
        <w:rPr>
          <w:rFonts w:hint="eastAsia"/>
        </w:rPr>
        <w:t>транспарентності</w:t>
      </w:r>
      <w:r>
        <w:t></w:t>
      </w:r>
      <w:r>
        <w:rPr>
          <w:rFonts w:hint="eastAsia"/>
        </w:rPr>
        <w:t>фінансової</w:t>
      </w:r>
      <w:r>
        <w:t></w:t>
      </w:r>
      <w:r>
        <w:rPr>
          <w:rFonts w:hint="eastAsia"/>
        </w:rPr>
        <w:t>звітності</w:t>
      </w:r>
      <w:r>
        <w:t></w:t>
      </w:r>
      <w:r>
        <w:t></w:t>
      </w:r>
      <w:r>
        <w:rPr>
          <w:rFonts w:hint="eastAsia"/>
        </w:rPr>
        <w:t>зокрема</w:t>
      </w:r>
      <w:r>
        <w:t></w:t>
      </w:r>
      <w:r>
        <w:t></w:t>
      </w:r>
      <w:r>
        <w:rPr>
          <w:rFonts w:hint="eastAsia"/>
        </w:rPr>
        <w:t>дотримання</w:t>
      </w:r>
      <w:r>
        <w:t></w:t>
      </w:r>
      <w:r>
        <w:rPr>
          <w:rFonts w:hint="eastAsia"/>
        </w:rPr>
        <w:t>принципів</w:t>
      </w:r>
      <w:r>
        <w:t></w:t>
      </w:r>
      <w:r>
        <w:rPr>
          <w:rFonts w:hint="eastAsia"/>
        </w:rPr>
        <w:t>та</w:t>
      </w:r>
      <w:r>
        <w:t></w:t>
      </w:r>
      <w:r>
        <w:rPr>
          <w:rFonts w:hint="eastAsia"/>
        </w:rPr>
        <w:t>вимог</w:t>
      </w:r>
      <w:r>
        <w:t></w:t>
      </w:r>
      <w:r>
        <w:rPr>
          <w:rFonts w:hint="eastAsia"/>
        </w:rPr>
        <w:t>до</w:t>
      </w:r>
      <w:r>
        <w:t></w:t>
      </w:r>
      <w:r>
        <w:rPr>
          <w:rFonts w:hint="eastAsia"/>
        </w:rPr>
        <w:t>розкриття</w:t>
      </w:r>
      <w:r>
        <w:t></w:t>
      </w:r>
      <w:r>
        <w:rPr>
          <w:rFonts w:hint="eastAsia"/>
        </w:rPr>
        <w:t>інформації</w:t>
      </w:r>
      <w:r>
        <w:t></w:t>
      </w:r>
      <w:r>
        <w:rPr>
          <w:rFonts w:hint="eastAsia"/>
        </w:rPr>
        <w:t>у</w:t>
      </w:r>
      <w:r>
        <w:t></w:t>
      </w:r>
      <w:r>
        <w:rPr>
          <w:rFonts w:hint="eastAsia"/>
        </w:rPr>
        <w:t>фінансовій</w:t>
      </w:r>
      <w:r>
        <w:t></w:t>
      </w:r>
      <w:r>
        <w:rPr>
          <w:rFonts w:hint="eastAsia"/>
        </w:rPr>
        <w:t>звітності</w:t>
      </w:r>
      <w:r>
        <w:t></w:t>
      </w:r>
      <w:r>
        <w:t></w:t>
      </w:r>
      <w:r>
        <w:rPr>
          <w:rFonts w:hint="eastAsia"/>
        </w:rPr>
        <w:t>розкриття</w:t>
      </w:r>
      <w:r>
        <w:t></w:t>
      </w:r>
      <w:r>
        <w:rPr>
          <w:rFonts w:hint="eastAsia"/>
        </w:rPr>
        <w:t>облікової</w:t>
      </w:r>
      <w:r>
        <w:t></w:t>
      </w:r>
      <w:r>
        <w:rPr>
          <w:rFonts w:hint="eastAsia"/>
        </w:rPr>
        <w:t>політики</w:t>
      </w:r>
      <w:r>
        <w:t></w:t>
      </w:r>
      <w:r>
        <w:rPr>
          <w:rFonts w:hint="eastAsia"/>
        </w:rPr>
        <w:t>та</w:t>
      </w:r>
      <w:r>
        <w:t></w:t>
      </w:r>
      <w:r>
        <w:rPr>
          <w:rFonts w:hint="eastAsia"/>
        </w:rPr>
        <w:t>основних</w:t>
      </w:r>
      <w:r>
        <w:t></w:t>
      </w:r>
      <w:r>
        <w:rPr>
          <w:rFonts w:hint="eastAsia"/>
        </w:rPr>
        <w:t>невизначеностей</w:t>
      </w:r>
      <w:r>
        <w:t></w:t>
      </w:r>
      <w:r>
        <w:rPr>
          <w:rFonts w:hint="eastAsia"/>
        </w:rPr>
        <w:t>діяльності</w:t>
      </w:r>
      <w:r>
        <w:t></w:t>
      </w:r>
      <w:r>
        <w:t></w:t>
      </w:r>
      <w:r>
        <w:rPr>
          <w:rFonts w:hint="eastAsia"/>
        </w:rPr>
        <w:t>примітки</w:t>
      </w:r>
      <w:r>
        <w:t></w:t>
      </w:r>
      <w:r>
        <w:rPr>
          <w:rFonts w:hint="eastAsia"/>
        </w:rPr>
        <w:t>до</w:t>
      </w:r>
      <w:r>
        <w:t></w:t>
      </w:r>
      <w:r>
        <w:rPr>
          <w:rFonts w:hint="eastAsia"/>
        </w:rPr>
        <w:t>фінансової</w:t>
      </w:r>
      <w:r>
        <w:t></w:t>
      </w:r>
      <w:r>
        <w:rPr>
          <w:rFonts w:hint="eastAsia"/>
        </w:rPr>
        <w:t>звітності</w:t>
      </w:r>
      <w:r>
        <w:t></w:t>
      </w:r>
      <w:r>
        <w:t></w:t>
      </w:r>
      <w:r>
        <w:rPr>
          <w:rFonts w:hint="eastAsia"/>
        </w:rPr>
        <w:t>їх</w:t>
      </w:r>
      <w:r>
        <w:t></w:t>
      </w:r>
      <w:r>
        <w:rPr>
          <w:rFonts w:hint="eastAsia"/>
        </w:rPr>
        <w:t>впорядкованість</w:t>
      </w:r>
      <w:r>
        <w:t></w:t>
      </w:r>
      <w:r>
        <w:t></w:t>
      </w:r>
      <w:r>
        <w:rPr>
          <w:rFonts w:hint="eastAsia"/>
        </w:rPr>
        <w:t>системне</w:t>
      </w:r>
      <w:r>
        <w:t></w:t>
      </w:r>
      <w:r>
        <w:rPr>
          <w:rFonts w:hint="eastAsia"/>
        </w:rPr>
        <w:t>подання</w:t>
      </w:r>
      <w:r>
        <w:t></w:t>
      </w:r>
      <w:r>
        <w:rPr>
          <w:rFonts w:hint="eastAsia"/>
        </w:rPr>
        <w:t>з</w:t>
      </w:r>
      <w:r>
        <w:t></w:t>
      </w:r>
      <w:r>
        <w:rPr>
          <w:rFonts w:hint="eastAsia"/>
        </w:rPr>
        <w:t>урахуванням</w:t>
      </w:r>
      <w:r>
        <w:t></w:t>
      </w:r>
      <w:r>
        <w:rPr>
          <w:rFonts w:hint="eastAsia"/>
        </w:rPr>
        <w:t>їх</w:t>
      </w:r>
      <w:r>
        <w:t></w:t>
      </w:r>
      <w:r>
        <w:rPr>
          <w:rFonts w:hint="eastAsia"/>
        </w:rPr>
        <w:t>впливу</w:t>
      </w:r>
      <w:r>
        <w:t></w:t>
      </w:r>
      <w:r>
        <w:rPr>
          <w:rFonts w:hint="eastAsia"/>
        </w:rPr>
        <w:t>на</w:t>
      </w:r>
      <w:r>
        <w:t></w:t>
      </w:r>
      <w:r>
        <w:rPr>
          <w:rFonts w:hint="eastAsia"/>
        </w:rPr>
        <w:t>зрозумілість</w:t>
      </w:r>
      <w:r>
        <w:t></w:t>
      </w:r>
      <w:r>
        <w:rPr>
          <w:rFonts w:hint="eastAsia"/>
        </w:rPr>
        <w:t>та</w:t>
      </w:r>
      <w:r>
        <w:t></w:t>
      </w:r>
      <w:r>
        <w:rPr>
          <w:rFonts w:hint="eastAsia"/>
        </w:rPr>
        <w:t>порівнянність</w:t>
      </w:r>
      <w:r>
        <w:t></w:t>
      </w:r>
      <w:r>
        <w:rPr>
          <w:rFonts w:hint="eastAsia"/>
        </w:rPr>
        <w:t>показників</w:t>
      </w:r>
      <w:r>
        <w:t></w:t>
      </w:r>
      <w:r>
        <w:rPr>
          <w:rFonts w:hint="eastAsia"/>
        </w:rPr>
        <w:t>звітності</w:t>
      </w:r>
      <w:r>
        <w:t></w:t>
      </w:r>
      <w:r>
        <w:t></w:t>
      </w:r>
      <w:r>
        <w:rPr>
          <w:rFonts w:hint="eastAsia"/>
        </w:rPr>
        <w:t>відповідність</w:t>
      </w:r>
      <w:r>
        <w:t></w:t>
      </w:r>
      <w:r>
        <w:rPr>
          <w:rFonts w:hint="eastAsia"/>
        </w:rPr>
        <w:t>і</w:t>
      </w:r>
    </w:p>
    <w:p w:rsidR="00A06645" w:rsidRDefault="00A06645" w:rsidP="00A06645">
      <w:r>
        <w:t></w:t>
      </w:r>
    </w:p>
    <w:p w:rsidR="00A06645" w:rsidRDefault="00A06645" w:rsidP="00A06645">
      <w:r>
        <w:t></w:t>
      </w:r>
      <w:r>
        <w:t></w:t>
      </w:r>
      <w:r>
        <w:t></w:t>
      </w:r>
    </w:p>
    <w:p w:rsidR="00A06645" w:rsidRDefault="00A06645" w:rsidP="00A06645">
      <w:r>
        <w:rPr>
          <w:rFonts w:hint="eastAsia"/>
        </w:rPr>
        <w:t>доступність</w:t>
      </w:r>
      <w:r>
        <w:t></w:t>
      </w:r>
      <w:r>
        <w:rPr>
          <w:rFonts w:hint="eastAsia"/>
        </w:rPr>
        <w:t>інформації</w:t>
      </w:r>
      <w:r>
        <w:t></w:t>
      </w:r>
      <w:r>
        <w:rPr>
          <w:rFonts w:hint="eastAsia"/>
        </w:rPr>
        <w:t>запитам</w:t>
      </w:r>
      <w:r>
        <w:t></w:t>
      </w:r>
      <w:r>
        <w:rPr>
          <w:rFonts w:hint="eastAsia"/>
        </w:rPr>
        <w:t>користувачів</w:t>
      </w:r>
      <w:r>
        <w:t></w:t>
      </w:r>
      <w:r>
        <w:rPr>
          <w:rFonts w:hint="eastAsia"/>
        </w:rPr>
        <w:t>та</w:t>
      </w:r>
      <w:r>
        <w:t></w:t>
      </w:r>
      <w:r>
        <w:rPr>
          <w:rFonts w:hint="eastAsia"/>
        </w:rPr>
        <w:t>зацікавлених</w:t>
      </w:r>
      <w:r>
        <w:t></w:t>
      </w:r>
      <w:r>
        <w:rPr>
          <w:rFonts w:hint="eastAsia"/>
        </w:rPr>
        <w:t>осіб</w:t>
      </w:r>
      <w:r>
        <w:t></w:t>
      </w:r>
      <w:r>
        <w:t></w:t>
      </w:r>
      <w:r>
        <w:rPr>
          <w:rFonts w:hint="eastAsia"/>
        </w:rPr>
        <w:t>висновок</w:t>
      </w:r>
      <w:r>
        <w:t></w:t>
      </w:r>
      <w:r>
        <w:rPr>
          <w:rFonts w:hint="eastAsia"/>
        </w:rPr>
        <w:t>і</w:t>
      </w:r>
      <w:r>
        <w:t></w:t>
      </w:r>
      <w:r>
        <w:rPr>
          <w:rFonts w:hint="eastAsia"/>
        </w:rPr>
        <w:t>звіт</w:t>
      </w:r>
      <w:r>
        <w:t></w:t>
      </w:r>
      <w:r>
        <w:rPr>
          <w:rFonts w:hint="eastAsia"/>
        </w:rPr>
        <w:t>аудитора</w:t>
      </w:r>
      <w:r>
        <w:t></w:t>
      </w:r>
      <w:r>
        <w:rPr>
          <w:rFonts w:hint="eastAsia"/>
        </w:rPr>
        <w:t>щодо</w:t>
      </w:r>
      <w:r>
        <w:t></w:t>
      </w:r>
      <w:r>
        <w:rPr>
          <w:rFonts w:hint="eastAsia"/>
        </w:rPr>
        <w:t>річної</w:t>
      </w:r>
      <w:r>
        <w:t></w:t>
      </w:r>
      <w:r>
        <w:rPr>
          <w:rFonts w:hint="eastAsia"/>
        </w:rPr>
        <w:t>фінансової</w:t>
      </w:r>
      <w:r>
        <w:t></w:t>
      </w:r>
      <w:r>
        <w:rPr>
          <w:rFonts w:hint="eastAsia"/>
        </w:rPr>
        <w:t>звітності</w:t>
      </w:r>
      <w:r>
        <w:t></w:t>
      </w:r>
      <w:r>
        <w:t></w:t>
      </w:r>
      <w:r>
        <w:rPr>
          <w:rFonts w:hint="eastAsia"/>
        </w:rPr>
        <w:t>розкриття</w:t>
      </w:r>
      <w:r>
        <w:t></w:t>
      </w:r>
      <w:r>
        <w:rPr>
          <w:rFonts w:hint="eastAsia"/>
        </w:rPr>
        <w:t>інформації</w:t>
      </w:r>
      <w:r>
        <w:t></w:t>
      </w:r>
      <w:r>
        <w:rPr>
          <w:rFonts w:hint="eastAsia"/>
        </w:rPr>
        <w:t>щодо</w:t>
      </w:r>
      <w:r>
        <w:t></w:t>
      </w:r>
      <w:r>
        <w:rPr>
          <w:rFonts w:hint="eastAsia"/>
        </w:rPr>
        <w:t>організаційної</w:t>
      </w:r>
      <w:r>
        <w:t></w:t>
      </w:r>
      <w:r>
        <w:rPr>
          <w:rFonts w:hint="eastAsia"/>
        </w:rPr>
        <w:t>і</w:t>
      </w:r>
      <w:r>
        <w:t></w:t>
      </w:r>
      <w:r>
        <w:rPr>
          <w:rFonts w:hint="eastAsia"/>
        </w:rPr>
        <w:t>правової</w:t>
      </w:r>
      <w:r>
        <w:t></w:t>
      </w:r>
      <w:r>
        <w:rPr>
          <w:rFonts w:hint="eastAsia"/>
        </w:rPr>
        <w:t>структури</w:t>
      </w:r>
      <w:r>
        <w:t></w:t>
      </w:r>
      <w:r>
        <w:rPr>
          <w:rFonts w:hint="eastAsia"/>
        </w:rPr>
        <w:t>підприємства</w:t>
      </w:r>
      <w:r>
        <w:t></w:t>
      </w:r>
      <w:r>
        <w:t></w:t>
      </w:r>
      <w:r>
        <w:rPr>
          <w:rFonts w:hint="eastAsia"/>
        </w:rPr>
        <w:t>власників</w:t>
      </w:r>
      <w:r>
        <w:t></w:t>
      </w:r>
      <w:r>
        <w:t></w:t>
      </w:r>
      <w:r>
        <w:rPr>
          <w:rFonts w:hint="eastAsia"/>
        </w:rPr>
        <w:t>корпоративної</w:t>
      </w:r>
      <w:r>
        <w:t></w:t>
      </w:r>
      <w:r>
        <w:rPr>
          <w:rFonts w:hint="eastAsia"/>
        </w:rPr>
        <w:t>прозорості</w:t>
      </w:r>
      <w:r>
        <w:t></w:t>
      </w:r>
      <w:r>
        <w:t></w:t>
      </w:r>
      <w:r>
        <w:rPr>
          <w:rFonts w:hint="eastAsia"/>
        </w:rPr>
        <w:t>про</w:t>
      </w:r>
      <w:r>
        <w:t></w:t>
      </w:r>
      <w:r>
        <w:rPr>
          <w:rFonts w:hint="eastAsia"/>
        </w:rPr>
        <w:t>конфлікт</w:t>
      </w:r>
      <w:r>
        <w:t></w:t>
      </w:r>
      <w:r>
        <w:rPr>
          <w:rFonts w:hint="eastAsia"/>
        </w:rPr>
        <w:t>інтересів</w:t>
      </w:r>
      <w:r>
        <w:t></w:t>
      </w:r>
      <w:r>
        <w:t></w:t>
      </w:r>
      <w:r>
        <w:rPr>
          <w:rFonts w:hint="eastAsia"/>
        </w:rPr>
        <w:t>розкриття</w:t>
      </w:r>
      <w:r>
        <w:t></w:t>
      </w:r>
      <w:r>
        <w:rPr>
          <w:rFonts w:hint="eastAsia"/>
        </w:rPr>
        <w:t>нефінансової</w:t>
      </w:r>
      <w:r>
        <w:t></w:t>
      </w:r>
      <w:r>
        <w:rPr>
          <w:rFonts w:hint="eastAsia"/>
        </w:rPr>
        <w:t>інформації</w:t>
      </w:r>
      <w:r>
        <w:t></w:t>
      </w:r>
      <w:r>
        <w:rPr>
          <w:rFonts w:hint="eastAsia"/>
        </w:rPr>
        <w:t>в</w:t>
      </w:r>
      <w:r>
        <w:t></w:t>
      </w:r>
      <w:r>
        <w:rPr>
          <w:rFonts w:hint="eastAsia"/>
        </w:rPr>
        <w:t>умовах</w:t>
      </w:r>
      <w:r>
        <w:t></w:t>
      </w:r>
      <w:r>
        <w:rPr>
          <w:rFonts w:hint="eastAsia"/>
        </w:rPr>
        <w:t>сталого</w:t>
      </w:r>
      <w:r>
        <w:t></w:t>
      </w:r>
      <w:r>
        <w:rPr>
          <w:rFonts w:hint="eastAsia"/>
        </w:rPr>
        <w:t>розвитку</w:t>
      </w:r>
      <w:r>
        <w:t></w:t>
      </w:r>
    </w:p>
    <w:p w:rsidR="00A06645" w:rsidRDefault="00A06645" w:rsidP="00A06645">
      <w:r>
        <w:t></w:t>
      </w:r>
      <w:r>
        <w:t></w:t>
      </w:r>
      <w:r>
        <w:tab/>
      </w:r>
      <w:r>
        <w:t></w:t>
      </w:r>
      <w:r>
        <w:rPr>
          <w:rFonts w:hint="eastAsia"/>
        </w:rPr>
        <w:t>У</w:t>
      </w:r>
      <w:r>
        <w:t></w:t>
      </w:r>
      <w:r>
        <w:rPr>
          <w:rFonts w:hint="eastAsia"/>
        </w:rPr>
        <w:t>процесі</w:t>
      </w:r>
      <w:r>
        <w:t></w:t>
      </w:r>
      <w:r>
        <w:rPr>
          <w:rFonts w:hint="eastAsia"/>
        </w:rPr>
        <w:t>дослідження</w:t>
      </w:r>
      <w:r>
        <w:t></w:t>
      </w:r>
      <w:r>
        <w:rPr>
          <w:rFonts w:hint="eastAsia"/>
        </w:rPr>
        <w:t>теоретичних</w:t>
      </w:r>
      <w:r>
        <w:t></w:t>
      </w:r>
      <w:r>
        <w:rPr>
          <w:rFonts w:hint="eastAsia"/>
        </w:rPr>
        <w:t>концепцій</w:t>
      </w:r>
      <w:r>
        <w:t></w:t>
      </w:r>
      <w:r>
        <w:rPr>
          <w:rFonts w:hint="eastAsia"/>
        </w:rPr>
        <w:t>фінансової</w:t>
      </w:r>
      <w:r>
        <w:t></w:t>
      </w:r>
      <w:r>
        <w:rPr>
          <w:rFonts w:hint="eastAsia"/>
        </w:rPr>
        <w:t>звітності</w:t>
      </w:r>
      <w:r>
        <w:t></w:t>
      </w:r>
      <w:r>
        <w:rPr>
          <w:rFonts w:hint="eastAsia"/>
        </w:rPr>
        <w:t>розкрито</w:t>
      </w:r>
      <w:r>
        <w:t></w:t>
      </w:r>
      <w:r>
        <w:rPr>
          <w:rFonts w:hint="eastAsia"/>
        </w:rPr>
        <w:t>практичну</w:t>
      </w:r>
      <w:r>
        <w:t></w:t>
      </w:r>
      <w:r>
        <w:rPr>
          <w:rFonts w:hint="eastAsia"/>
        </w:rPr>
        <w:t>цінність</w:t>
      </w:r>
      <w:r>
        <w:t></w:t>
      </w:r>
      <w:r>
        <w:rPr>
          <w:rFonts w:hint="eastAsia"/>
        </w:rPr>
        <w:t>теорії</w:t>
      </w:r>
      <w:r>
        <w:t></w:t>
      </w:r>
      <w:r>
        <w:rPr>
          <w:rFonts w:hint="eastAsia"/>
        </w:rPr>
        <w:t>зацікавлених</w:t>
      </w:r>
      <w:r>
        <w:t></w:t>
      </w:r>
      <w:r>
        <w:rPr>
          <w:rFonts w:hint="eastAsia"/>
        </w:rPr>
        <w:t>сторін</w:t>
      </w:r>
      <w:r>
        <w:t></w:t>
      </w:r>
      <w:r>
        <w:t></w:t>
      </w:r>
      <w:r>
        <w:rPr>
          <w:rFonts w:hint="eastAsia"/>
        </w:rPr>
        <w:t>яка</w:t>
      </w:r>
      <w:r>
        <w:t></w:t>
      </w:r>
      <w:r>
        <w:rPr>
          <w:rFonts w:hint="eastAsia"/>
        </w:rPr>
        <w:t>потребує</w:t>
      </w:r>
      <w:r>
        <w:t></w:t>
      </w:r>
      <w:r>
        <w:rPr>
          <w:rFonts w:hint="eastAsia"/>
        </w:rPr>
        <w:t>поглибленого</w:t>
      </w:r>
      <w:r>
        <w:t></w:t>
      </w:r>
      <w:r>
        <w:rPr>
          <w:rFonts w:hint="eastAsia"/>
        </w:rPr>
        <w:t>вивчення</w:t>
      </w:r>
      <w:r>
        <w:t></w:t>
      </w:r>
      <w:r>
        <w:rPr>
          <w:rFonts w:hint="eastAsia"/>
        </w:rPr>
        <w:t>з</w:t>
      </w:r>
      <w:r>
        <w:t></w:t>
      </w:r>
      <w:r>
        <w:rPr>
          <w:rFonts w:hint="eastAsia"/>
        </w:rPr>
        <w:t>урахуванням</w:t>
      </w:r>
      <w:r>
        <w:t></w:t>
      </w:r>
      <w:r>
        <w:rPr>
          <w:rFonts w:hint="eastAsia"/>
        </w:rPr>
        <w:t>інституціональних</w:t>
      </w:r>
      <w:r>
        <w:t></w:t>
      </w:r>
      <w:r>
        <w:rPr>
          <w:rFonts w:hint="eastAsia"/>
        </w:rPr>
        <w:t>підходів</w:t>
      </w:r>
      <w:r>
        <w:t></w:t>
      </w:r>
      <w:r>
        <w:rPr>
          <w:rFonts w:hint="eastAsia"/>
        </w:rPr>
        <w:t>та</w:t>
      </w:r>
      <w:r>
        <w:t></w:t>
      </w:r>
      <w:r>
        <w:rPr>
          <w:rFonts w:hint="eastAsia"/>
        </w:rPr>
        <w:t>з</w:t>
      </w:r>
      <w:r>
        <w:t></w:t>
      </w:r>
      <w:r>
        <w:rPr>
          <w:rFonts w:hint="eastAsia"/>
        </w:rPr>
        <w:t>використанням</w:t>
      </w:r>
      <w:r>
        <w:t></w:t>
      </w:r>
      <w:r>
        <w:rPr>
          <w:rFonts w:hint="eastAsia"/>
        </w:rPr>
        <w:t>функціонального</w:t>
      </w:r>
      <w:r>
        <w:t></w:t>
      </w:r>
      <w:r>
        <w:rPr>
          <w:rFonts w:hint="eastAsia"/>
        </w:rPr>
        <w:t>інструментарію</w:t>
      </w:r>
      <w:r>
        <w:t></w:t>
      </w:r>
    </w:p>
    <w:p w:rsidR="00A06645" w:rsidRDefault="00A06645" w:rsidP="00A06645">
      <w:r>
        <w:t></w:t>
      </w:r>
      <w:r>
        <w:t></w:t>
      </w:r>
      <w:r>
        <w:t></w:t>
      </w:r>
      <w:r>
        <w:tab/>
      </w:r>
      <w:r>
        <w:t></w:t>
      </w:r>
      <w:r>
        <w:rPr>
          <w:rFonts w:hint="eastAsia"/>
        </w:rPr>
        <w:t>Доцільність</w:t>
      </w:r>
      <w:r>
        <w:t></w:t>
      </w:r>
      <w:r>
        <w:rPr>
          <w:rFonts w:hint="eastAsia"/>
        </w:rPr>
        <w:t>використання</w:t>
      </w:r>
      <w:r>
        <w:t></w:t>
      </w:r>
      <w:r>
        <w:rPr>
          <w:rFonts w:hint="eastAsia"/>
        </w:rPr>
        <w:t>в</w:t>
      </w:r>
      <w:r>
        <w:t></w:t>
      </w:r>
      <w:r>
        <w:rPr>
          <w:rFonts w:hint="eastAsia"/>
        </w:rPr>
        <w:t>сучасній</w:t>
      </w:r>
      <w:r>
        <w:t></w:t>
      </w:r>
      <w:r>
        <w:rPr>
          <w:rFonts w:hint="eastAsia"/>
        </w:rPr>
        <w:t>практиці</w:t>
      </w:r>
      <w:r>
        <w:t></w:t>
      </w:r>
      <w:r>
        <w:rPr>
          <w:rFonts w:hint="eastAsia"/>
        </w:rPr>
        <w:t>моделі</w:t>
      </w:r>
      <w:r>
        <w:t></w:t>
      </w:r>
      <w:r>
        <w:rPr>
          <w:rFonts w:hint="eastAsia"/>
        </w:rPr>
        <w:t>розвитку</w:t>
      </w:r>
      <w:r>
        <w:t></w:t>
      </w:r>
      <w:r>
        <w:rPr>
          <w:rFonts w:hint="eastAsia"/>
        </w:rPr>
        <w:t>інституціональної</w:t>
      </w:r>
      <w:r>
        <w:t></w:t>
      </w:r>
      <w:r>
        <w:rPr>
          <w:rFonts w:hint="eastAsia"/>
        </w:rPr>
        <w:t>теорії</w:t>
      </w:r>
      <w:r>
        <w:t></w:t>
      </w:r>
      <w:r>
        <w:rPr>
          <w:rFonts w:hint="eastAsia"/>
        </w:rPr>
        <w:t>фінансової</w:t>
      </w:r>
      <w:r>
        <w:t></w:t>
      </w:r>
      <w:r>
        <w:rPr>
          <w:rFonts w:hint="eastAsia"/>
        </w:rPr>
        <w:t>звітності</w:t>
      </w:r>
      <w:r>
        <w:t></w:t>
      </w:r>
      <w:r>
        <w:rPr>
          <w:rFonts w:hint="eastAsia"/>
        </w:rPr>
        <w:t>пов’язана</w:t>
      </w:r>
      <w:r>
        <w:t></w:t>
      </w:r>
      <w:r>
        <w:rPr>
          <w:rFonts w:hint="eastAsia"/>
        </w:rPr>
        <w:t>з</w:t>
      </w:r>
      <w:r>
        <w:t></w:t>
      </w:r>
      <w:r>
        <w:rPr>
          <w:rFonts w:hint="eastAsia"/>
        </w:rPr>
        <w:t>удосконаленням</w:t>
      </w:r>
      <w:r>
        <w:t></w:t>
      </w:r>
      <w:r>
        <w:rPr>
          <w:rFonts w:hint="eastAsia"/>
        </w:rPr>
        <w:t>інформаційної</w:t>
      </w:r>
      <w:r>
        <w:t></w:t>
      </w:r>
      <w:r>
        <w:t></w:t>
      </w:r>
      <w:r>
        <w:rPr>
          <w:rFonts w:hint="eastAsia"/>
        </w:rPr>
        <w:t>контрольної</w:t>
      </w:r>
      <w:r>
        <w:t></w:t>
      </w:r>
      <w:r>
        <w:rPr>
          <w:rFonts w:hint="eastAsia"/>
        </w:rPr>
        <w:t>та</w:t>
      </w:r>
      <w:r>
        <w:t></w:t>
      </w:r>
      <w:r>
        <w:rPr>
          <w:rFonts w:hint="eastAsia"/>
        </w:rPr>
        <w:t>актуалізацією</w:t>
      </w:r>
      <w:r>
        <w:t></w:t>
      </w:r>
      <w:r>
        <w:rPr>
          <w:rFonts w:hint="eastAsia"/>
        </w:rPr>
        <w:t>аналітичної</w:t>
      </w:r>
      <w:r>
        <w:t></w:t>
      </w:r>
      <w:r>
        <w:rPr>
          <w:rFonts w:hint="eastAsia"/>
        </w:rPr>
        <w:t>й</w:t>
      </w:r>
      <w:r>
        <w:t></w:t>
      </w:r>
      <w:r>
        <w:rPr>
          <w:rFonts w:hint="eastAsia"/>
        </w:rPr>
        <w:t>комунікати</w:t>
      </w:r>
      <w:r>
        <w:rPr>
          <w:rFonts w:hint="eastAsia"/>
        </w:rPr>
        <w:lastRenderedPageBreak/>
        <w:t>вної</w:t>
      </w:r>
      <w:r>
        <w:t></w:t>
      </w:r>
      <w:r>
        <w:rPr>
          <w:rFonts w:hint="eastAsia"/>
        </w:rPr>
        <w:t>функцій</w:t>
      </w:r>
      <w:r>
        <w:t></w:t>
      </w:r>
      <w:r>
        <w:rPr>
          <w:rFonts w:hint="eastAsia"/>
        </w:rPr>
        <w:t>фінансової</w:t>
      </w:r>
      <w:r>
        <w:t></w:t>
      </w:r>
      <w:r>
        <w:rPr>
          <w:rFonts w:hint="eastAsia"/>
        </w:rPr>
        <w:t>звітності</w:t>
      </w:r>
      <w:r>
        <w:t></w:t>
      </w:r>
      <w:r>
        <w:t></w:t>
      </w:r>
      <w:r>
        <w:rPr>
          <w:rFonts w:hint="eastAsia"/>
        </w:rPr>
        <w:t>які</w:t>
      </w:r>
      <w:r>
        <w:t></w:t>
      </w:r>
      <w:r>
        <w:rPr>
          <w:rFonts w:hint="eastAsia"/>
        </w:rPr>
        <w:t>в</w:t>
      </w:r>
      <w:r>
        <w:t></w:t>
      </w:r>
      <w:r>
        <w:rPr>
          <w:rFonts w:hint="eastAsia"/>
        </w:rPr>
        <w:t>комплексі</w:t>
      </w:r>
      <w:r>
        <w:t></w:t>
      </w:r>
      <w:r>
        <w:rPr>
          <w:rFonts w:hint="eastAsia"/>
        </w:rPr>
        <w:t>сприятимуть</w:t>
      </w:r>
      <w:r>
        <w:t></w:t>
      </w:r>
      <w:r>
        <w:rPr>
          <w:rFonts w:hint="eastAsia"/>
        </w:rPr>
        <w:t>посиленню</w:t>
      </w:r>
      <w:r>
        <w:t></w:t>
      </w:r>
      <w:r>
        <w:rPr>
          <w:rFonts w:hint="eastAsia"/>
        </w:rPr>
        <w:t>інформативності</w:t>
      </w:r>
      <w:r>
        <w:t></w:t>
      </w:r>
      <w:r>
        <w:rPr>
          <w:rFonts w:hint="eastAsia"/>
        </w:rPr>
        <w:t>суб’єктів</w:t>
      </w:r>
      <w:r>
        <w:t></w:t>
      </w:r>
      <w:r>
        <w:rPr>
          <w:rFonts w:hint="eastAsia"/>
        </w:rPr>
        <w:t>господарювання</w:t>
      </w:r>
      <w:r>
        <w:t></w:t>
      </w:r>
      <w:r>
        <w:rPr>
          <w:rFonts w:hint="eastAsia"/>
        </w:rPr>
        <w:t>і</w:t>
      </w:r>
      <w:r>
        <w:t></w:t>
      </w:r>
      <w:r>
        <w:rPr>
          <w:rFonts w:hint="eastAsia"/>
        </w:rPr>
        <w:t>формуванню</w:t>
      </w:r>
      <w:r>
        <w:t></w:t>
      </w:r>
      <w:r>
        <w:rPr>
          <w:rFonts w:hint="eastAsia"/>
        </w:rPr>
        <w:t>на</w:t>
      </w:r>
      <w:r>
        <w:t></w:t>
      </w:r>
      <w:r>
        <w:rPr>
          <w:rFonts w:hint="eastAsia"/>
        </w:rPr>
        <w:t>цій</w:t>
      </w:r>
      <w:r>
        <w:t></w:t>
      </w:r>
      <w:r>
        <w:rPr>
          <w:rFonts w:hint="eastAsia"/>
        </w:rPr>
        <w:t>основі</w:t>
      </w:r>
      <w:r>
        <w:t></w:t>
      </w:r>
      <w:r>
        <w:rPr>
          <w:rFonts w:hint="eastAsia"/>
        </w:rPr>
        <w:t>ефективної</w:t>
      </w:r>
      <w:r>
        <w:t></w:t>
      </w:r>
      <w:r>
        <w:rPr>
          <w:rFonts w:hint="eastAsia"/>
        </w:rPr>
        <w:t>системи</w:t>
      </w:r>
      <w:r>
        <w:t></w:t>
      </w:r>
      <w:r>
        <w:rPr>
          <w:rFonts w:hint="eastAsia"/>
        </w:rPr>
        <w:t>інформаційного</w:t>
      </w:r>
      <w:r>
        <w:t></w:t>
      </w:r>
      <w:r>
        <w:rPr>
          <w:rFonts w:hint="eastAsia"/>
        </w:rPr>
        <w:t>забезпечення</w:t>
      </w:r>
      <w:r>
        <w:t></w:t>
      </w:r>
      <w:r>
        <w:rPr>
          <w:rFonts w:hint="eastAsia"/>
        </w:rPr>
        <w:t>всіх</w:t>
      </w:r>
      <w:r>
        <w:t></w:t>
      </w:r>
      <w:r>
        <w:rPr>
          <w:rFonts w:hint="eastAsia"/>
        </w:rPr>
        <w:t>суб’єктів</w:t>
      </w:r>
      <w:r>
        <w:t></w:t>
      </w:r>
      <w:r>
        <w:rPr>
          <w:rFonts w:hint="eastAsia"/>
        </w:rPr>
        <w:t>ринкового</w:t>
      </w:r>
      <w:r>
        <w:t></w:t>
      </w:r>
      <w:r>
        <w:rPr>
          <w:rFonts w:hint="eastAsia"/>
        </w:rPr>
        <w:t>середовища</w:t>
      </w:r>
      <w:r>
        <w:t></w:t>
      </w:r>
    </w:p>
    <w:p w:rsidR="00A06645" w:rsidRDefault="00A06645" w:rsidP="00A06645">
      <w:r>
        <w:t></w:t>
      </w:r>
      <w:r>
        <w:t></w:t>
      </w:r>
      <w:r>
        <w:t></w:t>
      </w:r>
      <w:r>
        <w:tab/>
      </w:r>
      <w:r>
        <w:t></w:t>
      </w:r>
      <w:r>
        <w:rPr>
          <w:rFonts w:hint="eastAsia"/>
        </w:rPr>
        <w:t>За</w:t>
      </w:r>
      <w:r>
        <w:t></w:t>
      </w:r>
      <w:r>
        <w:rPr>
          <w:rFonts w:hint="eastAsia"/>
        </w:rPr>
        <w:t>результатами</w:t>
      </w:r>
      <w:r>
        <w:t></w:t>
      </w:r>
      <w:r>
        <w:rPr>
          <w:rFonts w:hint="eastAsia"/>
        </w:rPr>
        <w:t>аналізу</w:t>
      </w:r>
      <w:r>
        <w:t></w:t>
      </w:r>
      <w:r>
        <w:rPr>
          <w:rFonts w:hint="eastAsia"/>
        </w:rPr>
        <w:t>методики</w:t>
      </w:r>
      <w:r>
        <w:t></w:t>
      </w:r>
      <w:r>
        <w:rPr>
          <w:rFonts w:hint="eastAsia"/>
        </w:rPr>
        <w:t>оцінки</w:t>
      </w:r>
      <w:r>
        <w:t></w:t>
      </w:r>
      <w:r>
        <w:rPr>
          <w:rFonts w:hint="eastAsia"/>
        </w:rPr>
        <w:t>рівня</w:t>
      </w:r>
      <w:r>
        <w:t></w:t>
      </w:r>
      <w:r>
        <w:rPr>
          <w:rFonts w:hint="eastAsia"/>
        </w:rPr>
        <w:t>кредитоспроможності</w:t>
      </w:r>
      <w:r>
        <w:t></w:t>
      </w:r>
      <w:r>
        <w:rPr>
          <w:rFonts w:hint="eastAsia"/>
        </w:rPr>
        <w:t>позичальника</w:t>
      </w:r>
      <w:r>
        <w:t></w:t>
      </w:r>
      <w:r>
        <w:t></w:t>
      </w:r>
      <w:r>
        <w:rPr>
          <w:rFonts w:hint="eastAsia"/>
        </w:rPr>
        <w:t>з</w:t>
      </w:r>
      <w:r>
        <w:t></w:t>
      </w:r>
      <w:r>
        <w:rPr>
          <w:rFonts w:hint="eastAsia"/>
        </w:rPr>
        <w:t>урахуванням</w:t>
      </w:r>
      <w:r>
        <w:t></w:t>
      </w:r>
      <w:r>
        <w:rPr>
          <w:rFonts w:hint="eastAsia"/>
        </w:rPr>
        <w:t>розробок</w:t>
      </w:r>
      <w:r>
        <w:t></w:t>
      </w:r>
      <w:r>
        <w:rPr>
          <w:rFonts w:hint="eastAsia"/>
        </w:rPr>
        <w:t>Національного</w:t>
      </w:r>
      <w:r>
        <w:t></w:t>
      </w:r>
      <w:r>
        <w:rPr>
          <w:rFonts w:hint="eastAsia"/>
        </w:rPr>
        <w:t>банку</w:t>
      </w:r>
      <w:r>
        <w:t></w:t>
      </w:r>
      <w:r>
        <w:rPr>
          <w:rFonts w:hint="eastAsia"/>
        </w:rPr>
        <w:t>України</w:t>
      </w:r>
      <w:r>
        <w:t></w:t>
      </w:r>
      <w:r>
        <w:t></w:t>
      </w:r>
      <w:r>
        <w:rPr>
          <w:rFonts w:hint="eastAsia"/>
        </w:rPr>
        <w:t>запропоновано</w:t>
      </w:r>
      <w:r>
        <w:t></w:t>
      </w:r>
      <w:r>
        <w:rPr>
          <w:rFonts w:hint="eastAsia"/>
        </w:rPr>
        <w:t>її</w:t>
      </w:r>
      <w:r>
        <w:t></w:t>
      </w:r>
      <w:r>
        <w:rPr>
          <w:rFonts w:hint="eastAsia"/>
        </w:rPr>
        <w:t>розширення</w:t>
      </w:r>
      <w:r>
        <w:t></w:t>
      </w:r>
      <w:r>
        <w:rPr>
          <w:rFonts w:hint="eastAsia"/>
        </w:rPr>
        <w:t>показниками</w:t>
      </w:r>
      <w:r>
        <w:t></w:t>
      </w:r>
      <w:r>
        <w:t></w:t>
      </w:r>
      <w:r>
        <w:rPr>
          <w:rFonts w:hint="eastAsia"/>
        </w:rPr>
        <w:t>ліквідності</w:t>
      </w:r>
      <w:r>
        <w:t></w:t>
      </w:r>
      <w:r>
        <w:t></w:t>
      </w:r>
      <w:r>
        <w:rPr>
          <w:rFonts w:hint="eastAsia"/>
        </w:rPr>
        <w:t>абсолютної</w:t>
      </w:r>
      <w:r>
        <w:t></w:t>
      </w:r>
      <w:r>
        <w:rPr>
          <w:rFonts w:hint="eastAsia"/>
        </w:rPr>
        <w:t>ліквідності</w:t>
      </w:r>
      <w:r>
        <w:t></w:t>
      </w:r>
      <w:r>
        <w:t></w:t>
      </w:r>
      <w:r>
        <w:rPr>
          <w:rFonts w:hint="eastAsia"/>
        </w:rPr>
        <w:t>поточної</w:t>
      </w:r>
      <w:r>
        <w:t></w:t>
      </w:r>
      <w:r>
        <w:rPr>
          <w:rFonts w:hint="eastAsia"/>
        </w:rPr>
        <w:t>ліквідності</w:t>
      </w:r>
      <w:r>
        <w:t></w:t>
      </w:r>
      <w:r>
        <w:t></w:t>
      </w:r>
      <w:r>
        <w:rPr>
          <w:rFonts w:hint="eastAsia"/>
        </w:rPr>
        <w:t>ліквідності</w:t>
      </w:r>
      <w:r>
        <w:t></w:t>
      </w:r>
      <w:r>
        <w:rPr>
          <w:rFonts w:hint="eastAsia"/>
        </w:rPr>
        <w:t>при</w:t>
      </w:r>
      <w:r>
        <w:t></w:t>
      </w:r>
      <w:r>
        <w:rPr>
          <w:rFonts w:hint="eastAsia"/>
        </w:rPr>
        <w:t>мобілізації</w:t>
      </w:r>
      <w:r>
        <w:t></w:t>
      </w:r>
      <w:r>
        <w:rPr>
          <w:rFonts w:hint="eastAsia"/>
        </w:rPr>
        <w:t>засобів</w:t>
      </w:r>
      <w:r>
        <w:t></w:t>
      </w:r>
      <w:r>
        <w:rPr>
          <w:rFonts w:hint="eastAsia"/>
        </w:rPr>
        <w:t>та</w:t>
      </w:r>
      <w:r>
        <w:t></w:t>
      </w:r>
      <w:r>
        <w:rPr>
          <w:rFonts w:hint="eastAsia"/>
        </w:rPr>
        <w:t>коефіцієнтами</w:t>
      </w:r>
      <w:r>
        <w:t></w:t>
      </w:r>
      <w:r>
        <w:rPr>
          <w:rFonts w:hint="eastAsia"/>
        </w:rPr>
        <w:t>власної</w:t>
      </w:r>
      <w:r>
        <w:t></w:t>
      </w:r>
      <w:r>
        <w:rPr>
          <w:rFonts w:hint="eastAsia"/>
        </w:rPr>
        <w:t>платоспроможності</w:t>
      </w:r>
      <w:r>
        <w:t></w:t>
      </w:r>
      <w:r>
        <w:t></w:t>
      </w:r>
      <w:r>
        <w:t></w:t>
      </w:r>
      <w:r>
        <w:rPr>
          <w:rFonts w:hint="eastAsia"/>
        </w:rPr>
        <w:t>фінансової</w:t>
      </w:r>
      <w:r>
        <w:t></w:t>
      </w:r>
      <w:r>
        <w:rPr>
          <w:rFonts w:hint="eastAsia"/>
        </w:rPr>
        <w:t>стійкості</w:t>
      </w:r>
      <w:r>
        <w:t></w:t>
      </w:r>
      <w:r>
        <w:t></w:t>
      </w:r>
      <w:r>
        <w:rPr>
          <w:rFonts w:hint="eastAsia"/>
        </w:rPr>
        <w:t>фінансової</w:t>
      </w:r>
      <w:r>
        <w:t></w:t>
      </w:r>
      <w:r>
        <w:rPr>
          <w:rFonts w:hint="eastAsia"/>
        </w:rPr>
        <w:t>залежності</w:t>
      </w:r>
      <w:r>
        <w:t></w:t>
      </w:r>
      <w:r>
        <w:t></w:t>
      </w:r>
      <w:r>
        <w:rPr>
          <w:rFonts w:hint="eastAsia"/>
        </w:rPr>
        <w:t>забезпечення</w:t>
      </w:r>
      <w:r>
        <w:t></w:t>
      </w:r>
      <w:r>
        <w:rPr>
          <w:rFonts w:hint="eastAsia"/>
        </w:rPr>
        <w:t>власними</w:t>
      </w:r>
      <w:r>
        <w:t></w:t>
      </w:r>
      <w:r>
        <w:rPr>
          <w:rFonts w:hint="eastAsia"/>
        </w:rPr>
        <w:t>оборотними</w:t>
      </w:r>
      <w:r>
        <w:t></w:t>
      </w:r>
      <w:r>
        <w:rPr>
          <w:rFonts w:hint="eastAsia"/>
        </w:rPr>
        <w:t>засобами</w:t>
      </w:r>
      <w:r>
        <w:t></w:t>
      </w:r>
      <w:r>
        <w:t></w:t>
      </w:r>
      <w:r>
        <w:rPr>
          <w:rFonts w:hint="eastAsia"/>
        </w:rPr>
        <w:t>співвідношення</w:t>
      </w:r>
      <w:r>
        <w:t></w:t>
      </w:r>
      <w:r>
        <w:rPr>
          <w:rFonts w:hint="eastAsia"/>
        </w:rPr>
        <w:t>мобільних</w:t>
      </w:r>
      <w:r>
        <w:t></w:t>
      </w:r>
      <w:r>
        <w:rPr>
          <w:rFonts w:hint="eastAsia"/>
        </w:rPr>
        <w:t>та</w:t>
      </w:r>
      <w:r>
        <w:t></w:t>
      </w:r>
      <w:r>
        <w:rPr>
          <w:rFonts w:hint="eastAsia"/>
        </w:rPr>
        <w:t>іммобільних</w:t>
      </w:r>
      <w:r>
        <w:t></w:t>
      </w:r>
      <w:r>
        <w:rPr>
          <w:rFonts w:hint="eastAsia"/>
        </w:rPr>
        <w:t>активів</w:t>
      </w:r>
      <w:r>
        <w:t></w:t>
      </w:r>
      <w:r>
        <w:t></w:t>
      </w:r>
      <w:r>
        <w:rPr>
          <w:rFonts w:hint="eastAsia"/>
        </w:rPr>
        <w:t>довгострокового</w:t>
      </w:r>
      <w:r>
        <w:t></w:t>
      </w:r>
      <w:r>
        <w:rPr>
          <w:rFonts w:hint="eastAsia"/>
        </w:rPr>
        <w:t>залучення</w:t>
      </w:r>
      <w:r>
        <w:t></w:t>
      </w:r>
      <w:r>
        <w:rPr>
          <w:rFonts w:hint="eastAsia"/>
        </w:rPr>
        <w:t>позикових</w:t>
      </w:r>
      <w:r>
        <w:t></w:t>
      </w:r>
      <w:r>
        <w:rPr>
          <w:rFonts w:hint="eastAsia"/>
        </w:rPr>
        <w:t>коштів</w:t>
      </w:r>
      <w:r>
        <w:t></w:t>
      </w:r>
      <w:r>
        <w:t></w:t>
      </w:r>
      <w:r>
        <w:rPr>
          <w:rFonts w:hint="eastAsia"/>
        </w:rPr>
        <w:t>постійного</w:t>
      </w:r>
      <w:r>
        <w:t></w:t>
      </w:r>
      <w:r>
        <w:rPr>
          <w:rFonts w:hint="eastAsia"/>
        </w:rPr>
        <w:t>активу</w:t>
      </w:r>
      <w:r>
        <w:t></w:t>
      </w:r>
      <w:r>
        <w:t></w:t>
      </w:r>
      <w:r>
        <w:t></w:t>
      </w:r>
      <w:r>
        <w:rPr>
          <w:rFonts w:hint="eastAsia"/>
        </w:rPr>
        <w:t>рентабельності</w:t>
      </w:r>
      <w:r>
        <w:t></w:t>
      </w:r>
      <w:r>
        <w:rPr>
          <w:rFonts w:hint="eastAsia"/>
        </w:rPr>
        <w:t>операційної</w:t>
      </w:r>
      <w:r>
        <w:t></w:t>
      </w:r>
      <w:r>
        <w:rPr>
          <w:rFonts w:hint="eastAsia"/>
        </w:rPr>
        <w:t>діяльності</w:t>
      </w:r>
      <w:r>
        <w:t></w:t>
      </w:r>
      <w:r>
        <w:t></w:t>
      </w:r>
      <w:r>
        <w:rPr>
          <w:rFonts w:hint="eastAsia"/>
        </w:rPr>
        <w:t>продажу</w:t>
      </w:r>
      <w:r>
        <w:t></w:t>
      </w:r>
      <w:r>
        <w:t></w:t>
      </w:r>
      <w:r>
        <w:rPr>
          <w:rFonts w:hint="eastAsia"/>
        </w:rPr>
        <w:t>продукції</w:t>
      </w:r>
      <w:r>
        <w:t></w:t>
      </w:r>
      <w:r>
        <w:t></w:t>
      </w:r>
      <w:r>
        <w:rPr>
          <w:rFonts w:hint="eastAsia"/>
        </w:rPr>
        <w:t>операційної</w:t>
      </w:r>
      <w:r>
        <w:t></w:t>
      </w:r>
      <w:r>
        <w:rPr>
          <w:rFonts w:hint="eastAsia"/>
        </w:rPr>
        <w:t>діяльності</w:t>
      </w:r>
      <w:r>
        <w:t></w:t>
      </w:r>
      <w:r>
        <w:t></w:t>
      </w:r>
      <w:r>
        <w:rPr>
          <w:rFonts w:hint="eastAsia"/>
        </w:rPr>
        <w:t>необоротних</w:t>
      </w:r>
      <w:r>
        <w:t></w:t>
      </w:r>
      <w:r>
        <w:rPr>
          <w:rFonts w:hint="eastAsia"/>
        </w:rPr>
        <w:t>активів</w:t>
      </w:r>
      <w:r>
        <w:t></w:t>
      </w:r>
      <w:r>
        <w:t></w:t>
      </w:r>
      <w:r>
        <w:rPr>
          <w:rFonts w:hint="eastAsia"/>
        </w:rPr>
        <w:t>оборотних</w:t>
      </w:r>
      <w:r>
        <w:t></w:t>
      </w:r>
      <w:r>
        <w:rPr>
          <w:rFonts w:hint="eastAsia"/>
        </w:rPr>
        <w:t>активів</w:t>
      </w:r>
      <w:r>
        <w:t></w:t>
      </w:r>
      <w:r>
        <w:t></w:t>
      </w:r>
      <w:r>
        <w:rPr>
          <w:rFonts w:hint="eastAsia"/>
        </w:rPr>
        <w:t>власного</w:t>
      </w:r>
      <w:r>
        <w:t></w:t>
      </w:r>
      <w:r>
        <w:rPr>
          <w:rFonts w:hint="eastAsia"/>
        </w:rPr>
        <w:t>капіталу</w:t>
      </w:r>
      <w:r>
        <w:t></w:t>
      </w:r>
      <w:r>
        <w:t></w:t>
      </w:r>
      <w:r>
        <w:rPr>
          <w:rFonts w:hint="eastAsia"/>
        </w:rPr>
        <w:t>сукупного</w:t>
      </w:r>
      <w:r>
        <w:t></w:t>
      </w:r>
      <w:r>
        <w:rPr>
          <w:rFonts w:hint="eastAsia"/>
        </w:rPr>
        <w:t>капіталу</w:t>
      </w:r>
      <w:r>
        <w:t></w:t>
      </w:r>
      <w:r>
        <w:t></w:t>
      </w:r>
      <w:r>
        <w:rPr>
          <w:rFonts w:hint="eastAsia"/>
        </w:rPr>
        <w:t>поточних</w:t>
      </w:r>
      <w:r>
        <w:t></w:t>
      </w:r>
      <w:r>
        <w:rPr>
          <w:rFonts w:hint="eastAsia"/>
        </w:rPr>
        <w:t>зобов’язань</w:t>
      </w:r>
      <w:r>
        <w:t></w:t>
      </w:r>
      <w:r>
        <w:t></w:t>
      </w:r>
      <w:r>
        <w:t></w:t>
      </w:r>
      <w:r>
        <w:rPr>
          <w:rFonts w:hint="eastAsia"/>
        </w:rPr>
        <w:t>показниками</w:t>
      </w:r>
      <w:r>
        <w:t></w:t>
      </w:r>
      <w:r>
        <w:rPr>
          <w:rFonts w:hint="eastAsia"/>
        </w:rPr>
        <w:t>грошових</w:t>
      </w:r>
      <w:r>
        <w:t></w:t>
      </w:r>
      <w:r>
        <w:rPr>
          <w:rFonts w:hint="eastAsia"/>
        </w:rPr>
        <w:t>потоків</w:t>
      </w:r>
      <w:r>
        <w:t></w:t>
      </w:r>
      <w:r>
        <w:rPr>
          <w:rFonts w:hint="eastAsia"/>
        </w:rPr>
        <w:t>від</w:t>
      </w:r>
      <w:r>
        <w:t></w:t>
      </w:r>
      <w:r>
        <w:rPr>
          <w:rFonts w:hint="eastAsia"/>
        </w:rPr>
        <w:t>операційної</w:t>
      </w:r>
      <w:r>
        <w:t></w:t>
      </w:r>
      <w:r>
        <w:rPr>
          <w:rFonts w:hint="eastAsia"/>
        </w:rPr>
        <w:t>діяльності</w:t>
      </w:r>
      <w:r>
        <w:t></w:t>
      </w:r>
      <w:r>
        <w:t></w:t>
      </w:r>
      <w:r>
        <w:rPr>
          <w:rFonts w:hint="eastAsia"/>
        </w:rPr>
        <w:t>відношення</w:t>
      </w:r>
      <w:r>
        <w:t></w:t>
      </w:r>
      <w:r>
        <w:rPr>
          <w:rFonts w:hint="eastAsia"/>
        </w:rPr>
        <w:t>руху</w:t>
      </w:r>
      <w:r>
        <w:t></w:t>
      </w:r>
      <w:r>
        <w:rPr>
          <w:rFonts w:hint="eastAsia"/>
        </w:rPr>
        <w:t>грошових</w:t>
      </w:r>
      <w:r>
        <w:t></w:t>
      </w:r>
      <w:r>
        <w:rPr>
          <w:rFonts w:hint="eastAsia"/>
        </w:rPr>
        <w:t>коштів</w:t>
      </w:r>
      <w:r>
        <w:t></w:t>
      </w:r>
      <w:r>
        <w:rPr>
          <w:rFonts w:hint="eastAsia"/>
        </w:rPr>
        <w:t>від</w:t>
      </w:r>
      <w:r>
        <w:t></w:t>
      </w:r>
      <w:r>
        <w:rPr>
          <w:rFonts w:hint="eastAsia"/>
        </w:rPr>
        <w:t>операційної</w:t>
      </w:r>
      <w:r>
        <w:t></w:t>
      </w:r>
      <w:r>
        <w:rPr>
          <w:rFonts w:hint="eastAsia"/>
        </w:rPr>
        <w:t>діяльності</w:t>
      </w:r>
      <w:r>
        <w:t></w:t>
      </w:r>
      <w:r>
        <w:rPr>
          <w:rFonts w:hint="eastAsia"/>
        </w:rPr>
        <w:t>до</w:t>
      </w:r>
      <w:r>
        <w:t></w:t>
      </w:r>
      <w:r>
        <w:rPr>
          <w:rFonts w:hint="eastAsia"/>
        </w:rPr>
        <w:t>доходу</w:t>
      </w:r>
      <w:r>
        <w:t></w:t>
      </w:r>
      <w:r>
        <w:t></w:t>
      </w:r>
      <w:r>
        <w:rPr>
          <w:rFonts w:hint="eastAsia"/>
        </w:rPr>
        <w:t>відношення</w:t>
      </w:r>
      <w:r>
        <w:t></w:t>
      </w:r>
      <w:r>
        <w:rPr>
          <w:rFonts w:hint="eastAsia"/>
        </w:rPr>
        <w:t>руху</w:t>
      </w:r>
      <w:r>
        <w:t></w:t>
      </w:r>
      <w:r>
        <w:rPr>
          <w:rFonts w:hint="eastAsia"/>
        </w:rPr>
        <w:t>грошових</w:t>
      </w:r>
      <w:r>
        <w:t></w:t>
      </w:r>
      <w:r>
        <w:rPr>
          <w:rFonts w:hint="eastAsia"/>
        </w:rPr>
        <w:t>коштів</w:t>
      </w:r>
      <w:r>
        <w:t></w:t>
      </w:r>
      <w:r>
        <w:rPr>
          <w:rFonts w:hint="eastAsia"/>
        </w:rPr>
        <w:t>від</w:t>
      </w:r>
      <w:r>
        <w:t></w:t>
      </w:r>
      <w:r>
        <w:rPr>
          <w:rFonts w:hint="eastAsia"/>
        </w:rPr>
        <w:t>операційної</w:t>
      </w:r>
      <w:r>
        <w:t></w:t>
      </w:r>
      <w:r>
        <w:rPr>
          <w:rFonts w:hint="eastAsia"/>
        </w:rPr>
        <w:t>діяльності</w:t>
      </w:r>
      <w:r>
        <w:t></w:t>
      </w:r>
      <w:r>
        <w:rPr>
          <w:rFonts w:hint="eastAsia"/>
        </w:rPr>
        <w:t>до</w:t>
      </w:r>
      <w:r>
        <w:t></w:t>
      </w:r>
      <w:r>
        <w:rPr>
          <w:rFonts w:hint="eastAsia"/>
        </w:rPr>
        <w:t>активів</w:t>
      </w:r>
      <w:r>
        <w:t></w:t>
      </w:r>
      <w:r>
        <w:t></w:t>
      </w:r>
      <w:r>
        <w:rPr>
          <w:rFonts w:hint="eastAsia"/>
        </w:rPr>
        <w:t>коефіцієнт</w:t>
      </w:r>
      <w:r>
        <w:t></w:t>
      </w:r>
      <w:r>
        <w:rPr>
          <w:rFonts w:hint="eastAsia"/>
        </w:rPr>
        <w:t>покриття</w:t>
      </w:r>
      <w:r>
        <w:t></w:t>
      </w:r>
      <w:r>
        <w:rPr>
          <w:rFonts w:hint="eastAsia"/>
        </w:rPr>
        <w:t>боргу</w:t>
      </w:r>
      <w:r>
        <w:t></w:t>
      </w:r>
      <w:r>
        <w:t></w:t>
      </w:r>
      <w:r>
        <w:rPr>
          <w:rFonts w:hint="eastAsia"/>
        </w:rPr>
        <w:t>коефіцієнт</w:t>
      </w:r>
      <w:r>
        <w:t></w:t>
      </w:r>
      <w:r>
        <w:rPr>
          <w:rFonts w:hint="eastAsia"/>
        </w:rPr>
        <w:t>рентабельності</w:t>
      </w:r>
      <w:r>
        <w:t></w:t>
      </w:r>
      <w:r>
        <w:rPr>
          <w:rFonts w:hint="eastAsia"/>
        </w:rPr>
        <w:t>грошових</w:t>
      </w:r>
      <w:r>
        <w:t></w:t>
      </w:r>
      <w:r>
        <w:rPr>
          <w:rFonts w:hint="eastAsia"/>
        </w:rPr>
        <w:t>потоків</w:t>
      </w:r>
      <w:r>
        <w:t></w:t>
      </w:r>
      <w:r>
        <w:t></w:t>
      </w:r>
      <w:r>
        <w:rPr>
          <w:rFonts w:hint="eastAsia"/>
        </w:rPr>
        <w:t>коефіцієнт</w:t>
      </w:r>
      <w:r>
        <w:t></w:t>
      </w:r>
      <w:r>
        <w:rPr>
          <w:rFonts w:hint="eastAsia"/>
        </w:rPr>
        <w:t>ліквідності</w:t>
      </w:r>
      <w:r>
        <w:t></w:t>
      </w:r>
      <w:r>
        <w:rPr>
          <w:rFonts w:hint="eastAsia"/>
        </w:rPr>
        <w:t>грошових</w:t>
      </w:r>
      <w:r>
        <w:t></w:t>
      </w:r>
      <w:r>
        <w:rPr>
          <w:rFonts w:hint="eastAsia"/>
        </w:rPr>
        <w:t>потоків</w:t>
      </w:r>
      <w:r>
        <w:t></w:t>
      </w:r>
      <w:r>
        <w:t></w:t>
      </w:r>
      <w:r>
        <w:rPr>
          <w:rFonts w:hint="eastAsia"/>
        </w:rPr>
        <w:t>коефіцієнт</w:t>
      </w:r>
      <w:r>
        <w:t></w:t>
      </w:r>
      <w:r>
        <w:rPr>
          <w:rFonts w:hint="eastAsia"/>
        </w:rPr>
        <w:t>ефективності</w:t>
      </w:r>
      <w:r>
        <w:t></w:t>
      </w:r>
      <w:r>
        <w:rPr>
          <w:rFonts w:hint="eastAsia"/>
        </w:rPr>
        <w:t>руху</w:t>
      </w:r>
      <w:r>
        <w:t></w:t>
      </w:r>
      <w:r>
        <w:rPr>
          <w:rFonts w:hint="eastAsia"/>
        </w:rPr>
        <w:t>грошових</w:t>
      </w:r>
    </w:p>
    <w:p w:rsidR="00A06645" w:rsidRDefault="00A06645" w:rsidP="00A06645">
      <w:r>
        <w:t></w:t>
      </w:r>
    </w:p>
    <w:p w:rsidR="00A06645" w:rsidRDefault="00A06645" w:rsidP="00A06645">
      <w:r>
        <w:t></w:t>
      </w:r>
      <w:r>
        <w:t></w:t>
      </w:r>
      <w:r>
        <w:t></w:t>
      </w:r>
    </w:p>
    <w:p w:rsidR="00A06645" w:rsidRDefault="00A06645" w:rsidP="00A06645">
      <w:r>
        <w:rPr>
          <w:rFonts w:hint="eastAsia"/>
        </w:rPr>
        <w:t>коштів</w:t>
      </w:r>
      <w:r>
        <w:t></w:t>
      </w:r>
      <w:r>
        <w:rPr>
          <w:rFonts w:hint="eastAsia"/>
        </w:rPr>
        <w:t>від</w:t>
      </w:r>
      <w:r>
        <w:t></w:t>
      </w:r>
      <w:r>
        <w:rPr>
          <w:rFonts w:hint="eastAsia"/>
        </w:rPr>
        <w:t>операційної</w:t>
      </w:r>
      <w:r>
        <w:t></w:t>
      </w:r>
      <w:r>
        <w:rPr>
          <w:rFonts w:hint="eastAsia"/>
        </w:rPr>
        <w:t>діяльності</w:t>
      </w:r>
      <w:r>
        <w:t></w:t>
      </w:r>
      <w:r>
        <w:t></w:t>
      </w:r>
    </w:p>
    <w:p w:rsidR="00A06645" w:rsidRDefault="00A06645" w:rsidP="00A06645">
      <w:r>
        <w:t></w:t>
      </w:r>
      <w:r>
        <w:t></w:t>
      </w:r>
      <w:r>
        <w:t></w:t>
      </w:r>
      <w:r>
        <w:tab/>
      </w:r>
      <w:r>
        <w:t></w:t>
      </w:r>
      <w:r>
        <w:rPr>
          <w:rFonts w:hint="eastAsia"/>
        </w:rPr>
        <w:t>Оцінку</w:t>
      </w:r>
      <w:r>
        <w:t></w:t>
      </w:r>
      <w:r>
        <w:rPr>
          <w:rFonts w:hint="eastAsia"/>
        </w:rPr>
        <w:t>рівня</w:t>
      </w:r>
      <w:r>
        <w:t></w:t>
      </w:r>
      <w:r>
        <w:rPr>
          <w:rFonts w:hint="eastAsia"/>
        </w:rPr>
        <w:t>платоспроможності</w:t>
      </w:r>
      <w:r>
        <w:t></w:t>
      </w:r>
      <w:r>
        <w:rPr>
          <w:rFonts w:hint="eastAsia"/>
        </w:rPr>
        <w:t>позичальника</w:t>
      </w:r>
      <w:r>
        <w:t></w:t>
      </w:r>
      <w:r>
        <w:rPr>
          <w:rFonts w:hint="eastAsia"/>
        </w:rPr>
        <w:t>запропоновано</w:t>
      </w:r>
      <w:r>
        <w:t></w:t>
      </w:r>
      <w:r>
        <w:rPr>
          <w:rFonts w:hint="eastAsia"/>
        </w:rPr>
        <w:t>здійснювати</w:t>
      </w:r>
      <w:r>
        <w:t></w:t>
      </w:r>
      <w:r>
        <w:rPr>
          <w:rFonts w:hint="eastAsia"/>
        </w:rPr>
        <w:t>з</w:t>
      </w:r>
      <w:r>
        <w:t></w:t>
      </w:r>
      <w:r>
        <w:rPr>
          <w:rFonts w:hint="eastAsia"/>
        </w:rPr>
        <w:t>використанням</w:t>
      </w:r>
      <w:r>
        <w:t></w:t>
      </w:r>
      <w:r>
        <w:rPr>
          <w:rFonts w:hint="eastAsia"/>
        </w:rPr>
        <w:t>показників</w:t>
      </w:r>
      <w:r>
        <w:t></w:t>
      </w:r>
      <w:r>
        <w:rPr>
          <w:rFonts w:hint="eastAsia"/>
        </w:rPr>
        <w:t>покриття</w:t>
      </w:r>
      <w:r>
        <w:t></w:t>
      </w:r>
      <w:r>
        <w:rPr>
          <w:rFonts w:hint="eastAsia"/>
        </w:rPr>
        <w:t>грошовими</w:t>
      </w:r>
      <w:r>
        <w:t></w:t>
      </w:r>
      <w:r>
        <w:rPr>
          <w:rFonts w:hint="eastAsia"/>
        </w:rPr>
        <w:t>коштами</w:t>
      </w:r>
      <w:r>
        <w:t></w:t>
      </w:r>
      <w:r>
        <w:rPr>
          <w:rFonts w:hint="eastAsia"/>
        </w:rPr>
        <w:t>від</w:t>
      </w:r>
      <w:r>
        <w:t></w:t>
      </w:r>
      <w:r>
        <w:rPr>
          <w:rFonts w:hint="eastAsia"/>
        </w:rPr>
        <w:t>операційної</w:t>
      </w:r>
      <w:r>
        <w:t></w:t>
      </w:r>
      <w:r>
        <w:rPr>
          <w:rFonts w:hint="eastAsia"/>
        </w:rPr>
        <w:t>діяльності</w:t>
      </w:r>
      <w:r>
        <w:t></w:t>
      </w:r>
      <w:r>
        <w:t></w:t>
      </w:r>
      <w:r>
        <w:rPr>
          <w:rFonts w:hint="eastAsia"/>
        </w:rPr>
        <w:t>а</w:t>
      </w:r>
      <w:r>
        <w:t></w:t>
      </w:r>
      <w:r>
        <w:rPr>
          <w:rFonts w:hint="eastAsia"/>
        </w:rPr>
        <w:t>саме</w:t>
      </w:r>
      <w:r>
        <w:t></w:t>
      </w:r>
      <w:r>
        <w:t></w:t>
      </w:r>
      <w:r>
        <w:rPr>
          <w:rFonts w:hint="eastAsia"/>
        </w:rPr>
        <w:t>достатності</w:t>
      </w:r>
      <w:r>
        <w:t></w:t>
      </w:r>
      <w:r>
        <w:t></w:t>
      </w:r>
      <w:r>
        <w:rPr>
          <w:rFonts w:hint="eastAsia"/>
        </w:rPr>
        <w:t>платоспроможності</w:t>
      </w:r>
      <w:r>
        <w:t></w:t>
      </w:r>
      <w:r>
        <w:rPr>
          <w:rFonts w:hint="eastAsia"/>
        </w:rPr>
        <w:t>та</w:t>
      </w:r>
      <w:r>
        <w:t></w:t>
      </w:r>
      <w:r>
        <w:rPr>
          <w:rFonts w:hint="eastAsia"/>
        </w:rPr>
        <w:t>ефективності</w:t>
      </w:r>
      <w:r>
        <w:t></w:t>
      </w:r>
      <w:r>
        <w:rPr>
          <w:rFonts w:hint="eastAsia"/>
        </w:rPr>
        <w:t>грошових</w:t>
      </w:r>
      <w:r>
        <w:t></w:t>
      </w:r>
      <w:r>
        <w:rPr>
          <w:rFonts w:hint="eastAsia"/>
        </w:rPr>
        <w:t>коштів</w:t>
      </w:r>
      <w:r>
        <w:t></w:t>
      </w:r>
      <w:r>
        <w:rPr>
          <w:rFonts w:hint="eastAsia"/>
        </w:rPr>
        <w:t>від</w:t>
      </w:r>
      <w:r>
        <w:t></w:t>
      </w:r>
      <w:r>
        <w:rPr>
          <w:rFonts w:hint="eastAsia"/>
        </w:rPr>
        <w:t>операційної</w:t>
      </w:r>
      <w:r>
        <w:t></w:t>
      </w:r>
      <w:r>
        <w:rPr>
          <w:rFonts w:hint="eastAsia"/>
        </w:rPr>
        <w:t>діяльності</w:t>
      </w:r>
      <w:r>
        <w:t></w:t>
      </w:r>
    </w:p>
    <w:p w:rsidR="00A06645" w:rsidRPr="00A06645" w:rsidRDefault="00A06645" w:rsidP="00A06645">
      <w:r>
        <w:t></w:t>
      </w:r>
      <w:r>
        <w:t></w:t>
      </w:r>
      <w:r>
        <w:t></w:t>
      </w:r>
      <w:r>
        <w:tab/>
      </w:r>
      <w:r>
        <w:t></w:t>
      </w:r>
      <w:r>
        <w:rPr>
          <w:rFonts w:hint="eastAsia"/>
        </w:rPr>
        <w:t>Узагальнюючи</w:t>
      </w:r>
      <w:r>
        <w:t></w:t>
      </w:r>
      <w:r>
        <w:rPr>
          <w:rFonts w:hint="eastAsia"/>
        </w:rPr>
        <w:t>методичний</w:t>
      </w:r>
      <w:r>
        <w:t></w:t>
      </w:r>
      <w:r>
        <w:rPr>
          <w:rFonts w:hint="eastAsia"/>
        </w:rPr>
        <w:t>інструментарій</w:t>
      </w:r>
      <w:r>
        <w:t></w:t>
      </w:r>
      <w:r>
        <w:rPr>
          <w:rFonts w:hint="eastAsia"/>
        </w:rPr>
        <w:t>аналізу</w:t>
      </w:r>
      <w:r>
        <w:t></w:t>
      </w:r>
      <w:r>
        <w:rPr>
          <w:rFonts w:hint="eastAsia"/>
        </w:rPr>
        <w:t>фінансової</w:t>
      </w:r>
      <w:r>
        <w:t></w:t>
      </w:r>
      <w:r>
        <w:rPr>
          <w:rFonts w:hint="eastAsia"/>
        </w:rPr>
        <w:t>звітності</w:t>
      </w:r>
      <w:r>
        <w:t></w:t>
      </w:r>
      <w:r>
        <w:rPr>
          <w:rFonts w:hint="eastAsia"/>
        </w:rPr>
        <w:t>суб’єкта</w:t>
      </w:r>
      <w:r>
        <w:t></w:t>
      </w:r>
      <w:r>
        <w:rPr>
          <w:rFonts w:hint="eastAsia"/>
        </w:rPr>
        <w:t>господарювання</w:t>
      </w:r>
      <w:r>
        <w:t></w:t>
      </w:r>
      <w:r>
        <w:rPr>
          <w:rFonts w:hint="eastAsia"/>
        </w:rPr>
        <w:t>інституціями</w:t>
      </w:r>
      <w:r>
        <w:t></w:t>
      </w:r>
      <w:r>
        <w:rPr>
          <w:rFonts w:hint="eastAsia"/>
        </w:rPr>
        <w:t>інвестування</w:t>
      </w:r>
      <w:r>
        <w:t></w:t>
      </w:r>
      <w:r>
        <w:rPr>
          <w:rFonts w:hint="eastAsia"/>
        </w:rPr>
        <w:t>доведно</w:t>
      </w:r>
      <w:r>
        <w:t></w:t>
      </w:r>
      <w:r>
        <w:t></w:t>
      </w:r>
      <w:r>
        <w:rPr>
          <w:rFonts w:hint="eastAsia"/>
        </w:rPr>
        <w:t>що</w:t>
      </w:r>
      <w:r>
        <w:t></w:t>
      </w:r>
      <w:r>
        <w:rPr>
          <w:rFonts w:hint="eastAsia"/>
        </w:rPr>
        <w:t>в</w:t>
      </w:r>
      <w:r>
        <w:t></w:t>
      </w:r>
      <w:r>
        <w:rPr>
          <w:rFonts w:hint="eastAsia"/>
        </w:rPr>
        <w:t>його</w:t>
      </w:r>
      <w:r>
        <w:t></w:t>
      </w:r>
      <w:r>
        <w:rPr>
          <w:rFonts w:hint="eastAsia"/>
        </w:rPr>
        <w:t>основу</w:t>
      </w:r>
      <w:r>
        <w:t></w:t>
      </w:r>
      <w:r>
        <w:rPr>
          <w:rFonts w:hint="eastAsia"/>
        </w:rPr>
        <w:t>важливо</w:t>
      </w:r>
      <w:r>
        <w:t></w:t>
      </w:r>
      <w:r>
        <w:rPr>
          <w:rFonts w:hint="eastAsia"/>
        </w:rPr>
        <w:t>покласти</w:t>
      </w:r>
      <w:r>
        <w:t></w:t>
      </w:r>
      <w:r>
        <w:rPr>
          <w:rFonts w:hint="eastAsia"/>
        </w:rPr>
        <w:t>оцінку</w:t>
      </w:r>
      <w:r>
        <w:t></w:t>
      </w:r>
      <w:r>
        <w:rPr>
          <w:rFonts w:hint="eastAsia"/>
        </w:rPr>
        <w:t>інвестиційної</w:t>
      </w:r>
      <w:r>
        <w:t></w:t>
      </w:r>
      <w:r>
        <w:rPr>
          <w:rFonts w:hint="eastAsia"/>
        </w:rPr>
        <w:t>привабливості</w:t>
      </w:r>
      <w:r>
        <w:t></w:t>
      </w:r>
      <w:r>
        <w:rPr>
          <w:rFonts w:hint="eastAsia"/>
        </w:rPr>
        <w:t>суб’єкта</w:t>
      </w:r>
      <w:r>
        <w:t></w:t>
      </w:r>
      <w:r>
        <w:rPr>
          <w:rFonts w:hint="eastAsia"/>
        </w:rPr>
        <w:t>господарювання</w:t>
      </w:r>
      <w:r>
        <w:t></w:t>
      </w:r>
      <w:r>
        <w:t></w:t>
      </w:r>
      <w:r>
        <w:rPr>
          <w:rFonts w:hint="eastAsia"/>
        </w:rPr>
        <w:t>що</w:t>
      </w:r>
      <w:r>
        <w:t></w:t>
      </w:r>
      <w:r>
        <w:rPr>
          <w:rFonts w:hint="eastAsia"/>
        </w:rPr>
        <w:t>уможливить</w:t>
      </w:r>
      <w:r>
        <w:t></w:t>
      </w:r>
      <w:r>
        <w:rPr>
          <w:rFonts w:hint="eastAsia"/>
        </w:rPr>
        <w:t>розуміння</w:t>
      </w:r>
      <w:r>
        <w:t></w:t>
      </w:r>
      <w:r>
        <w:rPr>
          <w:rFonts w:hint="eastAsia"/>
        </w:rPr>
        <w:t>типу</w:t>
      </w:r>
      <w:r>
        <w:t></w:t>
      </w:r>
      <w:r>
        <w:rPr>
          <w:rFonts w:hint="eastAsia"/>
        </w:rPr>
        <w:t>інвестиційної</w:t>
      </w:r>
      <w:r>
        <w:t></w:t>
      </w:r>
      <w:r>
        <w:rPr>
          <w:rFonts w:hint="eastAsia"/>
        </w:rPr>
        <w:t>якості</w:t>
      </w:r>
      <w:r>
        <w:t></w:t>
      </w:r>
      <w:r>
        <w:rPr>
          <w:rFonts w:hint="eastAsia"/>
        </w:rPr>
        <w:t>фінансового</w:t>
      </w:r>
      <w:r>
        <w:t></w:t>
      </w:r>
      <w:r>
        <w:rPr>
          <w:rFonts w:hint="eastAsia"/>
        </w:rPr>
        <w:t>стану</w:t>
      </w:r>
      <w:r>
        <w:t></w:t>
      </w:r>
      <w:r>
        <w:rPr>
          <w:rFonts w:hint="eastAsia"/>
        </w:rPr>
        <w:t>підприємства</w:t>
      </w:r>
      <w:r>
        <w:t></w:t>
      </w:r>
      <w:r>
        <w:rPr>
          <w:rFonts w:hint="eastAsia"/>
        </w:rPr>
        <w:t>залежно</w:t>
      </w:r>
      <w:r>
        <w:t></w:t>
      </w:r>
      <w:r>
        <w:rPr>
          <w:rFonts w:hint="eastAsia"/>
        </w:rPr>
        <w:t>від</w:t>
      </w:r>
      <w:r>
        <w:t></w:t>
      </w:r>
      <w:r>
        <w:rPr>
          <w:rFonts w:hint="eastAsia"/>
        </w:rPr>
        <w:t>значення</w:t>
      </w:r>
      <w:r>
        <w:t></w:t>
      </w:r>
      <w:r>
        <w:rPr>
          <w:rFonts w:hint="eastAsia"/>
        </w:rPr>
        <w:t>інтегрального</w:t>
      </w:r>
      <w:r>
        <w:t></w:t>
      </w:r>
      <w:r>
        <w:rPr>
          <w:rFonts w:hint="eastAsia"/>
        </w:rPr>
        <w:t>показника</w:t>
      </w:r>
      <w:r>
        <w:t></w:t>
      </w:r>
      <w:r>
        <w:t></w:t>
      </w:r>
      <w:r>
        <w:rPr>
          <w:rFonts w:hint="eastAsia"/>
        </w:rPr>
        <w:t>До</w:t>
      </w:r>
      <w:r>
        <w:t></w:t>
      </w:r>
      <w:r>
        <w:rPr>
          <w:rFonts w:hint="eastAsia"/>
        </w:rPr>
        <w:t>ключових</w:t>
      </w:r>
      <w:r>
        <w:t></w:t>
      </w:r>
      <w:r>
        <w:rPr>
          <w:rFonts w:hint="eastAsia"/>
        </w:rPr>
        <w:t>елементів</w:t>
      </w:r>
      <w:r>
        <w:t></w:t>
      </w:r>
      <w:r>
        <w:rPr>
          <w:rFonts w:hint="eastAsia"/>
        </w:rPr>
        <w:t>аналітичного</w:t>
      </w:r>
      <w:r>
        <w:t></w:t>
      </w:r>
      <w:r>
        <w:rPr>
          <w:rFonts w:hint="eastAsia"/>
        </w:rPr>
        <w:t>процесу</w:t>
      </w:r>
      <w:r>
        <w:t></w:t>
      </w:r>
      <w:r>
        <w:rPr>
          <w:rFonts w:hint="eastAsia"/>
        </w:rPr>
        <w:t>інтерпретації</w:t>
      </w:r>
      <w:r>
        <w:t></w:t>
      </w:r>
      <w:r>
        <w:rPr>
          <w:rFonts w:hint="eastAsia"/>
        </w:rPr>
        <w:t>інвесторами</w:t>
      </w:r>
      <w:r>
        <w:t></w:t>
      </w:r>
      <w:r>
        <w:rPr>
          <w:rFonts w:hint="eastAsia"/>
        </w:rPr>
        <w:t>інформації</w:t>
      </w:r>
      <w:r>
        <w:t></w:t>
      </w:r>
      <w:r>
        <w:rPr>
          <w:rFonts w:hint="eastAsia"/>
        </w:rPr>
        <w:t>фінансової</w:t>
      </w:r>
      <w:r>
        <w:t></w:t>
      </w:r>
      <w:r>
        <w:rPr>
          <w:rFonts w:hint="eastAsia"/>
        </w:rPr>
        <w:t>звітності</w:t>
      </w:r>
      <w:r>
        <w:t></w:t>
      </w:r>
      <w:r>
        <w:rPr>
          <w:rFonts w:hint="eastAsia"/>
        </w:rPr>
        <w:t>щодо</w:t>
      </w:r>
      <w:r>
        <w:t></w:t>
      </w:r>
      <w:r>
        <w:rPr>
          <w:rFonts w:hint="eastAsia"/>
        </w:rPr>
        <w:t>об’єкта</w:t>
      </w:r>
      <w:r>
        <w:t></w:t>
      </w:r>
      <w:r>
        <w:rPr>
          <w:rFonts w:hint="eastAsia"/>
        </w:rPr>
        <w:t>інвестування</w:t>
      </w:r>
      <w:r>
        <w:t></w:t>
      </w:r>
      <w:r>
        <w:rPr>
          <w:rFonts w:hint="eastAsia"/>
        </w:rPr>
        <w:t>включено</w:t>
      </w:r>
      <w:r>
        <w:t></w:t>
      </w:r>
      <w:r>
        <w:rPr>
          <w:rFonts w:hint="eastAsia"/>
        </w:rPr>
        <w:t>такі</w:t>
      </w:r>
      <w:r>
        <w:t></w:t>
      </w:r>
      <w:r>
        <w:rPr>
          <w:rFonts w:hint="eastAsia"/>
        </w:rPr>
        <w:t>аналітичні</w:t>
      </w:r>
      <w:r>
        <w:t></w:t>
      </w:r>
      <w:r>
        <w:rPr>
          <w:rFonts w:hint="eastAsia"/>
        </w:rPr>
        <w:t>процедури</w:t>
      </w:r>
      <w:r>
        <w:t></w:t>
      </w:r>
      <w:r>
        <w:t></w:t>
      </w:r>
      <w:r>
        <w:rPr>
          <w:rFonts w:hint="eastAsia"/>
        </w:rPr>
        <w:t>як</w:t>
      </w:r>
      <w:r>
        <w:t></w:t>
      </w:r>
      <w:r>
        <w:t></w:t>
      </w:r>
      <w:r>
        <w:rPr>
          <w:rFonts w:hint="eastAsia"/>
        </w:rPr>
        <w:t>коефіцієнтний</w:t>
      </w:r>
      <w:r>
        <w:t></w:t>
      </w:r>
      <w:r>
        <w:rPr>
          <w:rFonts w:hint="eastAsia"/>
        </w:rPr>
        <w:t>аналіз</w:t>
      </w:r>
      <w:r>
        <w:t></w:t>
      </w:r>
      <w:r>
        <w:rPr>
          <w:rFonts w:hint="eastAsia"/>
        </w:rPr>
        <w:t>його</w:t>
      </w:r>
      <w:r>
        <w:t></w:t>
      </w:r>
      <w:r>
        <w:rPr>
          <w:rFonts w:hint="eastAsia"/>
        </w:rPr>
        <w:t>ринкової</w:t>
      </w:r>
      <w:r>
        <w:t></w:t>
      </w:r>
      <w:r>
        <w:rPr>
          <w:rFonts w:hint="eastAsia"/>
        </w:rPr>
        <w:t>активності</w:t>
      </w:r>
      <w:r>
        <w:t></w:t>
      </w:r>
      <w:r>
        <w:t></w:t>
      </w:r>
      <w:r>
        <w:rPr>
          <w:rFonts w:hint="eastAsia"/>
        </w:rPr>
        <w:t>оц</w:t>
      </w:r>
      <w:r>
        <w:rPr>
          <w:rFonts w:hint="eastAsia"/>
        </w:rPr>
        <w:lastRenderedPageBreak/>
        <w:t>інку</w:t>
      </w:r>
      <w:r>
        <w:t></w:t>
      </w:r>
      <w:r>
        <w:rPr>
          <w:rFonts w:hint="eastAsia"/>
        </w:rPr>
        <w:t>його</w:t>
      </w:r>
      <w:r>
        <w:t></w:t>
      </w:r>
      <w:r>
        <w:rPr>
          <w:rFonts w:hint="eastAsia"/>
        </w:rPr>
        <w:t>ринкової</w:t>
      </w:r>
      <w:r>
        <w:t></w:t>
      </w:r>
      <w:r>
        <w:rPr>
          <w:rFonts w:hint="eastAsia"/>
        </w:rPr>
        <w:t>репутації</w:t>
      </w:r>
      <w:r>
        <w:t></w:t>
      </w:r>
      <w:r>
        <w:t></w:t>
      </w:r>
      <w:r>
        <w:rPr>
          <w:rFonts w:hint="eastAsia"/>
        </w:rPr>
        <w:t>факторний</w:t>
      </w:r>
      <w:r>
        <w:t></w:t>
      </w:r>
      <w:r>
        <w:rPr>
          <w:rFonts w:hint="eastAsia"/>
        </w:rPr>
        <w:t>аналіз</w:t>
      </w:r>
      <w:r>
        <w:t></w:t>
      </w:r>
      <w:r>
        <w:rPr>
          <w:rFonts w:hint="eastAsia"/>
        </w:rPr>
        <w:t>чистого</w:t>
      </w:r>
      <w:r>
        <w:t></w:t>
      </w:r>
      <w:r>
        <w:rPr>
          <w:rFonts w:hint="eastAsia"/>
        </w:rPr>
        <w:t>прибутку</w:t>
      </w:r>
      <w:r>
        <w:t></w:t>
      </w:r>
      <w:r>
        <w:rPr>
          <w:rFonts w:hint="eastAsia"/>
        </w:rPr>
        <w:t>на</w:t>
      </w:r>
      <w:r>
        <w:t></w:t>
      </w:r>
      <w:r>
        <w:rPr>
          <w:rFonts w:hint="eastAsia"/>
        </w:rPr>
        <w:t>одну</w:t>
      </w:r>
      <w:r>
        <w:t></w:t>
      </w:r>
      <w:r>
        <w:rPr>
          <w:rFonts w:hint="eastAsia"/>
        </w:rPr>
        <w:t>просту</w:t>
      </w:r>
      <w:r>
        <w:t></w:t>
      </w:r>
      <w:r>
        <w:rPr>
          <w:rFonts w:hint="eastAsia"/>
        </w:rPr>
        <w:t>акцію</w:t>
      </w:r>
      <w:r>
        <w:t></w:t>
      </w:r>
      <w:r>
        <w:t></w:t>
      </w:r>
      <w:r>
        <w:rPr>
          <w:rFonts w:hint="eastAsia"/>
        </w:rPr>
        <w:t>факторний</w:t>
      </w:r>
      <w:r>
        <w:t></w:t>
      </w:r>
      <w:r>
        <w:rPr>
          <w:rFonts w:hint="eastAsia"/>
        </w:rPr>
        <w:t>аналіз</w:t>
      </w:r>
      <w:r>
        <w:t></w:t>
      </w:r>
      <w:r>
        <w:rPr>
          <w:rFonts w:hint="eastAsia"/>
        </w:rPr>
        <w:t>інвестиційної</w:t>
      </w:r>
      <w:r>
        <w:t></w:t>
      </w:r>
      <w:r>
        <w:rPr>
          <w:rFonts w:hint="eastAsia"/>
        </w:rPr>
        <w:t>активності</w:t>
      </w:r>
      <w:r>
        <w:t></w:t>
      </w:r>
      <w:r>
        <w:rPr>
          <w:rFonts w:hint="eastAsia"/>
        </w:rPr>
        <w:t>для</w:t>
      </w:r>
      <w:r>
        <w:t></w:t>
      </w:r>
      <w:r>
        <w:rPr>
          <w:rFonts w:hint="eastAsia"/>
        </w:rPr>
        <w:t>формування</w:t>
      </w:r>
      <w:r>
        <w:t></w:t>
      </w:r>
      <w:r>
        <w:rPr>
          <w:rFonts w:hint="eastAsia"/>
        </w:rPr>
        <w:t>судження</w:t>
      </w:r>
      <w:r>
        <w:t></w:t>
      </w:r>
      <w:r>
        <w:rPr>
          <w:rFonts w:hint="eastAsia"/>
        </w:rPr>
        <w:t>про</w:t>
      </w:r>
      <w:r>
        <w:t></w:t>
      </w:r>
      <w:r>
        <w:rPr>
          <w:rFonts w:hint="eastAsia"/>
        </w:rPr>
        <w:t>стійкість</w:t>
      </w:r>
      <w:r>
        <w:t></w:t>
      </w:r>
      <w:r>
        <w:rPr>
          <w:rFonts w:hint="eastAsia"/>
        </w:rPr>
        <w:t>економічного</w:t>
      </w:r>
      <w:r>
        <w:t></w:t>
      </w:r>
      <w:r>
        <w:rPr>
          <w:rFonts w:hint="eastAsia"/>
        </w:rPr>
        <w:t>зростання</w:t>
      </w:r>
      <w:r>
        <w:t></w:t>
      </w:r>
      <w:r>
        <w:t></w:t>
      </w:r>
      <w:r>
        <w:rPr>
          <w:rFonts w:hint="eastAsia"/>
        </w:rPr>
        <w:t>коефіцієнтний</w:t>
      </w:r>
      <w:r>
        <w:t></w:t>
      </w:r>
      <w:r>
        <w:rPr>
          <w:rFonts w:hint="eastAsia"/>
        </w:rPr>
        <w:t>аналіз</w:t>
      </w:r>
      <w:r>
        <w:t></w:t>
      </w:r>
      <w:r>
        <w:rPr>
          <w:rFonts w:hint="eastAsia"/>
        </w:rPr>
        <w:t>дивідендної</w:t>
      </w:r>
      <w:r>
        <w:t></w:t>
      </w:r>
      <w:r>
        <w:rPr>
          <w:rFonts w:hint="eastAsia"/>
        </w:rPr>
        <w:t>політики</w:t>
      </w:r>
      <w:r>
        <w:t></w:t>
      </w:r>
      <w:r>
        <w:t></w:t>
      </w:r>
      <w:r>
        <w:rPr>
          <w:rFonts w:hint="eastAsia"/>
        </w:rPr>
        <w:t>коефіцієнтний</w:t>
      </w:r>
      <w:r>
        <w:t></w:t>
      </w:r>
      <w:r>
        <w:rPr>
          <w:rFonts w:hint="eastAsia"/>
        </w:rPr>
        <w:t>аналіз</w:t>
      </w:r>
      <w:r>
        <w:t></w:t>
      </w:r>
      <w:r>
        <w:rPr>
          <w:rFonts w:hint="eastAsia"/>
        </w:rPr>
        <w:t>ефективності</w:t>
      </w:r>
      <w:r>
        <w:t></w:t>
      </w:r>
      <w:r>
        <w:rPr>
          <w:rFonts w:hint="eastAsia"/>
        </w:rPr>
        <w:t>використання</w:t>
      </w:r>
      <w:r>
        <w:t></w:t>
      </w:r>
      <w:r>
        <w:rPr>
          <w:rFonts w:hint="eastAsia"/>
        </w:rPr>
        <w:t>інвестованого</w:t>
      </w:r>
      <w:r>
        <w:t></w:t>
      </w:r>
      <w:r>
        <w:rPr>
          <w:rFonts w:hint="eastAsia"/>
        </w:rPr>
        <w:t>капіталу</w:t>
      </w:r>
      <w:r>
        <w:t></w:t>
      </w:r>
      <w:r>
        <w:t></w:t>
      </w:r>
      <w:r>
        <w:rPr>
          <w:rFonts w:hint="eastAsia"/>
        </w:rPr>
        <w:t>динамічний</w:t>
      </w:r>
      <w:r>
        <w:t></w:t>
      </w:r>
      <w:r>
        <w:rPr>
          <w:rFonts w:hint="eastAsia"/>
        </w:rPr>
        <w:t>аналіз</w:t>
      </w:r>
      <w:r>
        <w:t></w:t>
      </w:r>
      <w:r>
        <w:rPr>
          <w:rFonts w:hint="eastAsia"/>
        </w:rPr>
        <w:t>раціональності</w:t>
      </w:r>
      <w:r>
        <w:t></w:t>
      </w:r>
      <w:r>
        <w:rPr>
          <w:rFonts w:hint="eastAsia"/>
        </w:rPr>
        <w:t>бізнес</w:t>
      </w:r>
      <w:r>
        <w:t></w:t>
      </w:r>
      <w:r>
        <w:rPr>
          <w:rFonts w:hint="eastAsia"/>
        </w:rPr>
        <w:t>моделі</w:t>
      </w:r>
      <w:r>
        <w:t></w:t>
      </w:r>
      <w:r>
        <w:t></w:t>
      </w:r>
      <w:r>
        <w:rPr>
          <w:rFonts w:hint="eastAsia"/>
        </w:rPr>
        <w:t>оцінку</w:t>
      </w:r>
      <w:r>
        <w:t></w:t>
      </w:r>
      <w:r>
        <w:rPr>
          <w:rFonts w:hint="eastAsia"/>
        </w:rPr>
        <w:t>теперішньої</w:t>
      </w:r>
      <w:r>
        <w:t></w:t>
      </w:r>
      <w:r>
        <w:rPr>
          <w:rFonts w:hint="eastAsia"/>
        </w:rPr>
        <w:t>інвестиційної</w:t>
      </w:r>
      <w:r>
        <w:t></w:t>
      </w:r>
      <w:r>
        <w:rPr>
          <w:rFonts w:hint="eastAsia"/>
        </w:rPr>
        <w:t>вартості</w:t>
      </w:r>
      <w:r>
        <w:t></w:t>
      </w:r>
      <w:r>
        <w:rPr>
          <w:rFonts w:hint="eastAsia"/>
        </w:rPr>
        <w:t>об’єкта</w:t>
      </w:r>
      <w:r>
        <w:t></w:t>
      </w:r>
      <w:r>
        <w:rPr>
          <w:rFonts w:hint="eastAsia"/>
        </w:rPr>
        <w:t>інвестування</w:t>
      </w:r>
      <w:r>
        <w:t></w:t>
      </w:r>
      <w:bookmarkStart w:id="0" w:name="_GoBack"/>
      <w:bookmarkEnd w:id="0"/>
    </w:p>
    <w:sectPr w:rsidR="00A06645" w:rsidRPr="00A0664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AAA" w:rsidRDefault="00D65AAA">
      <w:pPr>
        <w:spacing w:after="0" w:line="240" w:lineRule="auto"/>
      </w:pPr>
      <w:r>
        <w:separator/>
      </w:r>
    </w:p>
  </w:endnote>
  <w:endnote w:type="continuationSeparator" w:id="0">
    <w:p w:rsidR="00D65AAA" w:rsidRDefault="00D65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AAA" w:rsidRDefault="00D65AAA"/>
    <w:p w:rsidR="00D65AAA" w:rsidRDefault="00D65AAA"/>
    <w:p w:rsidR="00D65AAA" w:rsidRDefault="00D65AAA"/>
    <w:p w:rsidR="00D65AAA" w:rsidRDefault="00D65AAA"/>
    <w:p w:rsidR="00D65AAA" w:rsidRDefault="00D65AAA"/>
    <w:p w:rsidR="00D65AAA" w:rsidRDefault="00D65AAA"/>
    <w:p w:rsidR="00D65AAA" w:rsidRDefault="00D65AA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AAA" w:rsidRDefault="00D65A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65AAA" w:rsidRDefault="00D65A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65AAA" w:rsidRDefault="00D65AAA"/>
    <w:p w:rsidR="00D65AAA" w:rsidRDefault="00D65AAA"/>
    <w:p w:rsidR="00D65AAA" w:rsidRDefault="00D65AA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AAA" w:rsidRDefault="00D65AAA"/>
                          <w:p w:rsidR="00D65AAA" w:rsidRDefault="00D65AA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65AAA" w:rsidRDefault="00D65AAA"/>
                    <w:p w:rsidR="00D65AAA" w:rsidRDefault="00D65AA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65AAA" w:rsidRDefault="00D65AAA"/>
    <w:p w:rsidR="00D65AAA" w:rsidRDefault="00D65AAA">
      <w:pPr>
        <w:rPr>
          <w:sz w:val="2"/>
          <w:szCs w:val="2"/>
        </w:rPr>
      </w:pPr>
    </w:p>
    <w:p w:rsidR="00D65AAA" w:rsidRDefault="00D65AAA"/>
    <w:p w:rsidR="00D65AAA" w:rsidRDefault="00D65AAA">
      <w:pPr>
        <w:spacing w:after="0" w:line="240" w:lineRule="auto"/>
      </w:pPr>
    </w:p>
  </w:footnote>
  <w:footnote w:type="continuationSeparator" w:id="0">
    <w:p w:rsidR="00D65AAA" w:rsidRDefault="00D65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AAA"/>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8F6CF16"/>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C88E0-85FA-4239-BD56-0C1A9EF70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7236</TotalTime>
  <Pages>8</Pages>
  <Words>1738</Words>
  <Characters>9913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112</cp:revision>
  <cp:lastPrinted>2009-02-06T05:36:00Z</cp:lastPrinted>
  <dcterms:created xsi:type="dcterms:W3CDTF">2023-07-11T13:30:00Z</dcterms:created>
  <dcterms:modified xsi:type="dcterms:W3CDTF">2023-08-23T12:19:00Z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