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34" w:rsidRDefault="00AA1F34" w:rsidP="00AA1F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Холобцева Ірина Петрівна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зернопродуктів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AA1F34" w:rsidRDefault="00AA1F34" w:rsidP="00AA1F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кондитерських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виробів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біотехнологічного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AA1F34" w:rsidRDefault="00AA1F34" w:rsidP="00AA1F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здобного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печива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збагаченого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AA1F34" w:rsidRDefault="00AA1F34" w:rsidP="00AA1F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кальцій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шляхом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добавок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білково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мінеральних</w:t>
      </w:r>
      <w:r>
        <w:rPr>
          <w:rFonts w:ascii="CIDFont+F4" w:eastAsia="CIDFont+F4" w:hAnsi="CIDFont+F3" w:cs="CIDFont+F4" w:hint="eastAsia"/>
          <w:kern w:val="0"/>
          <w:sz w:val="28"/>
          <w:szCs w:val="28"/>
          <w:lang w:eastAsia="ru-RU"/>
        </w:rPr>
        <w:t>»</w:t>
      </w:r>
    </w:p>
    <w:p w:rsidR="00AA1F34" w:rsidRDefault="00AA1F34" w:rsidP="00AA1F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(181 </w:t>
      </w:r>
      <w:r>
        <w:rPr>
          <w:rFonts w:ascii="CIDFont+F4" w:eastAsia="CIDFont+F4" w:hAnsi="CIDFont+F3" w:cs="CIDFont+F4" w:hint="eastAsia"/>
          <w:kern w:val="0"/>
          <w:sz w:val="28"/>
          <w:szCs w:val="28"/>
          <w:lang w:eastAsia="ru-RU"/>
        </w:rPr>
        <w:t>Харчові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64.832.006</w:t>
      </w:r>
    </w:p>
    <w:p w:rsidR="0074532F" w:rsidRPr="00AA1F34" w:rsidRDefault="00AA1F34" w:rsidP="00AA1F34">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біотехнологічному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AA1F3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A1F34" w:rsidRPr="00AA1F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EEE50-C508-405E-BF12-7F81EE28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2022-01-21T17:36:00Z</dcterms:created>
  <dcterms:modified xsi:type="dcterms:W3CDTF">2022-01-21T18:28:00Z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