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7F4EE" w14:textId="77777777" w:rsidR="009F6F77" w:rsidRPr="009F6F77" w:rsidRDefault="009F6F77" w:rsidP="009F6F77">
      <w:pPr>
        <w:rPr>
          <w:rFonts w:ascii="Helvetica" w:hAnsi="Helvetica" w:cs="Helvetica"/>
          <w:b/>
          <w:bCs/>
          <w:color w:val="222222"/>
          <w:sz w:val="21"/>
          <w:szCs w:val="21"/>
        </w:rPr>
      </w:pPr>
      <w:r w:rsidRPr="009F6F77">
        <w:rPr>
          <w:rFonts w:ascii="Helvetica" w:hAnsi="Helvetica" w:cs="Helvetica" w:hint="eastAsia"/>
          <w:b/>
          <w:bCs/>
          <w:color w:val="222222"/>
          <w:sz w:val="21"/>
          <w:szCs w:val="21"/>
        </w:rPr>
        <w:t>Левин</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Евгений</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Михайлович</w:t>
      </w:r>
      <w:r w:rsidRPr="009F6F77">
        <w:rPr>
          <w:rFonts w:ascii="Helvetica" w:hAnsi="Helvetica" w:cs="Helvetica"/>
          <w:b/>
          <w:bCs/>
          <w:color w:val="222222"/>
          <w:sz w:val="21"/>
          <w:szCs w:val="21"/>
        </w:rPr>
        <w:t>.</w:t>
      </w:r>
    </w:p>
    <w:p w14:paraId="5F9C083B" w14:textId="77777777" w:rsidR="009F6F77" w:rsidRPr="009F6F77" w:rsidRDefault="009F6F77" w:rsidP="009F6F77">
      <w:pPr>
        <w:rPr>
          <w:rFonts w:ascii="Helvetica" w:hAnsi="Helvetica" w:cs="Helvetica"/>
          <w:b/>
          <w:bCs/>
          <w:color w:val="222222"/>
          <w:sz w:val="21"/>
          <w:szCs w:val="21"/>
        </w:rPr>
      </w:pPr>
      <w:r w:rsidRPr="009F6F77">
        <w:rPr>
          <w:rFonts w:ascii="Helvetica" w:hAnsi="Helvetica" w:cs="Helvetica" w:hint="eastAsia"/>
          <w:b/>
          <w:bCs/>
          <w:color w:val="222222"/>
          <w:sz w:val="21"/>
          <w:szCs w:val="21"/>
        </w:rPr>
        <w:t>Динамика</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орбитальной</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тросовой</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системы</w:t>
      </w:r>
      <w:r w:rsidRPr="009F6F77">
        <w:rPr>
          <w:rFonts w:ascii="Helvetica" w:hAnsi="Helvetica" w:cs="Helvetica"/>
          <w:b/>
          <w:bCs/>
          <w:color w:val="222222"/>
          <w:sz w:val="21"/>
          <w:szCs w:val="21"/>
        </w:rPr>
        <w:t xml:space="preserve"> : </w:t>
      </w:r>
      <w:r w:rsidRPr="009F6F77">
        <w:rPr>
          <w:rFonts w:ascii="Helvetica" w:hAnsi="Helvetica" w:cs="Helvetica" w:hint="eastAsia"/>
          <w:b/>
          <w:bCs/>
          <w:color w:val="222222"/>
          <w:sz w:val="21"/>
          <w:szCs w:val="21"/>
        </w:rPr>
        <w:t>диссертация</w:t>
      </w:r>
      <w:r w:rsidRPr="009F6F77">
        <w:rPr>
          <w:rFonts w:ascii="Helvetica" w:hAnsi="Helvetica" w:cs="Helvetica"/>
          <w:b/>
          <w:bCs/>
          <w:color w:val="222222"/>
          <w:sz w:val="21"/>
          <w:szCs w:val="21"/>
        </w:rPr>
        <w:t xml:space="preserve"> ... </w:t>
      </w:r>
      <w:r w:rsidRPr="009F6F77">
        <w:rPr>
          <w:rFonts w:ascii="Helvetica" w:hAnsi="Helvetica" w:cs="Helvetica" w:hint="eastAsia"/>
          <w:b/>
          <w:bCs/>
          <w:color w:val="222222"/>
          <w:sz w:val="21"/>
          <w:szCs w:val="21"/>
        </w:rPr>
        <w:t>кандидата</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физико</w:t>
      </w:r>
      <w:r w:rsidRPr="009F6F77">
        <w:rPr>
          <w:rFonts w:ascii="Helvetica" w:hAnsi="Helvetica" w:cs="Helvetica"/>
          <w:b/>
          <w:bCs/>
          <w:color w:val="222222"/>
          <w:sz w:val="21"/>
          <w:szCs w:val="21"/>
        </w:rPr>
        <w:t>-</w:t>
      </w:r>
      <w:r w:rsidRPr="009F6F77">
        <w:rPr>
          <w:rFonts w:ascii="Helvetica" w:hAnsi="Helvetica" w:cs="Helvetica" w:hint="eastAsia"/>
          <w:b/>
          <w:bCs/>
          <w:color w:val="222222"/>
          <w:sz w:val="21"/>
          <w:szCs w:val="21"/>
        </w:rPr>
        <w:t>математических</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наук</w:t>
      </w:r>
      <w:r w:rsidRPr="009F6F77">
        <w:rPr>
          <w:rFonts w:ascii="Helvetica" w:hAnsi="Helvetica" w:cs="Helvetica"/>
          <w:b/>
          <w:bCs/>
          <w:color w:val="222222"/>
          <w:sz w:val="21"/>
          <w:szCs w:val="21"/>
        </w:rPr>
        <w:t xml:space="preserve"> : 01.02.01. - </w:t>
      </w:r>
      <w:r w:rsidRPr="009F6F77">
        <w:rPr>
          <w:rFonts w:ascii="Helvetica" w:hAnsi="Helvetica" w:cs="Helvetica" w:hint="eastAsia"/>
          <w:b/>
          <w:bCs/>
          <w:color w:val="222222"/>
          <w:sz w:val="21"/>
          <w:szCs w:val="21"/>
        </w:rPr>
        <w:t>Москва</w:t>
      </w:r>
      <w:r w:rsidRPr="009F6F77">
        <w:rPr>
          <w:rFonts w:ascii="Helvetica" w:hAnsi="Helvetica" w:cs="Helvetica"/>
          <w:b/>
          <w:bCs/>
          <w:color w:val="222222"/>
          <w:sz w:val="21"/>
          <w:szCs w:val="21"/>
        </w:rPr>
        <w:t xml:space="preserve">, 1983. - 191 </w:t>
      </w:r>
      <w:r w:rsidRPr="009F6F77">
        <w:rPr>
          <w:rFonts w:ascii="Helvetica" w:hAnsi="Helvetica" w:cs="Helvetica" w:hint="eastAsia"/>
          <w:b/>
          <w:bCs/>
          <w:color w:val="222222"/>
          <w:sz w:val="21"/>
          <w:szCs w:val="21"/>
        </w:rPr>
        <w:t>с</w:t>
      </w:r>
      <w:r w:rsidRPr="009F6F77">
        <w:rPr>
          <w:rFonts w:ascii="Helvetica" w:hAnsi="Helvetica" w:cs="Helvetica"/>
          <w:b/>
          <w:bCs/>
          <w:color w:val="222222"/>
          <w:sz w:val="21"/>
          <w:szCs w:val="21"/>
        </w:rPr>
        <w:t xml:space="preserve">. : </w:t>
      </w:r>
      <w:r w:rsidRPr="009F6F77">
        <w:rPr>
          <w:rFonts w:ascii="Helvetica" w:hAnsi="Helvetica" w:cs="Helvetica" w:hint="eastAsia"/>
          <w:b/>
          <w:bCs/>
          <w:color w:val="222222"/>
          <w:sz w:val="21"/>
          <w:szCs w:val="21"/>
        </w:rPr>
        <w:t>ил</w:t>
      </w:r>
      <w:r w:rsidRPr="009F6F77">
        <w:rPr>
          <w:rFonts w:ascii="Helvetica" w:hAnsi="Helvetica" w:cs="Helvetica"/>
          <w:b/>
          <w:bCs/>
          <w:color w:val="222222"/>
          <w:sz w:val="21"/>
          <w:szCs w:val="21"/>
        </w:rPr>
        <w:t>.</w:t>
      </w:r>
    </w:p>
    <w:p w14:paraId="7FF49AFE" w14:textId="77777777" w:rsidR="009F6F77" w:rsidRPr="009F6F77" w:rsidRDefault="009F6F77" w:rsidP="009F6F77">
      <w:pPr>
        <w:rPr>
          <w:rFonts w:ascii="Helvetica" w:hAnsi="Helvetica" w:cs="Helvetica"/>
          <w:b/>
          <w:bCs/>
          <w:color w:val="222222"/>
          <w:sz w:val="21"/>
          <w:szCs w:val="21"/>
        </w:rPr>
      </w:pPr>
      <w:r w:rsidRPr="009F6F77">
        <w:rPr>
          <w:rFonts w:ascii="Helvetica" w:hAnsi="Helvetica" w:cs="Helvetica" w:hint="eastAsia"/>
          <w:b/>
          <w:bCs/>
          <w:color w:val="222222"/>
          <w:sz w:val="21"/>
          <w:szCs w:val="21"/>
        </w:rPr>
        <w:t>больше</w:t>
      </w:r>
    </w:p>
    <w:p w14:paraId="65EB0120" w14:textId="77777777" w:rsidR="009F6F77" w:rsidRPr="009F6F77" w:rsidRDefault="009F6F77" w:rsidP="009F6F77">
      <w:pPr>
        <w:rPr>
          <w:rFonts w:ascii="Helvetica" w:hAnsi="Helvetica" w:cs="Helvetica"/>
          <w:b/>
          <w:bCs/>
          <w:color w:val="222222"/>
          <w:sz w:val="21"/>
          <w:szCs w:val="21"/>
        </w:rPr>
      </w:pPr>
      <w:r w:rsidRPr="009F6F77">
        <w:rPr>
          <w:rFonts w:ascii="Helvetica" w:hAnsi="Helvetica" w:cs="Helvetica" w:hint="eastAsia"/>
          <w:b/>
          <w:bCs/>
          <w:color w:val="222222"/>
          <w:sz w:val="21"/>
          <w:szCs w:val="21"/>
        </w:rPr>
        <w:t>Цитаты</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из</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текста</w:t>
      </w:r>
      <w:r w:rsidRPr="009F6F77">
        <w:rPr>
          <w:rFonts w:ascii="Helvetica" w:hAnsi="Helvetica" w:cs="Helvetica"/>
          <w:b/>
          <w:bCs/>
          <w:color w:val="222222"/>
          <w:sz w:val="21"/>
          <w:szCs w:val="21"/>
        </w:rPr>
        <w:t>:</w:t>
      </w:r>
    </w:p>
    <w:p w14:paraId="03971666" w14:textId="77777777" w:rsidR="009F6F77" w:rsidRPr="009F6F77" w:rsidRDefault="009F6F77" w:rsidP="009F6F77">
      <w:pPr>
        <w:rPr>
          <w:rFonts w:ascii="Helvetica" w:hAnsi="Helvetica" w:cs="Helvetica"/>
          <w:b/>
          <w:bCs/>
          <w:color w:val="222222"/>
          <w:sz w:val="21"/>
          <w:szCs w:val="21"/>
        </w:rPr>
      </w:pPr>
      <w:r w:rsidRPr="009F6F77">
        <w:rPr>
          <w:rFonts w:ascii="Helvetica" w:hAnsi="Helvetica" w:cs="Helvetica" w:hint="eastAsia"/>
          <w:b/>
          <w:bCs/>
          <w:color w:val="222222"/>
          <w:sz w:val="21"/>
          <w:szCs w:val="21"/>
        </w:rPr>
        <w:t>стр</w:t>
      </w:r>
      <w:r w:rsidRPr="009F6F77">
        <w:rPr>
          <w:rFonts w:ascii="Helvetica" w:hAnsi="Helvetica" w:cs="Helvetica"/>
          <w:b/>
          <w:bCs/>
          <w:color w:val="222222"/>
          <w:sz w:val="21"/>
          <w:szCs w:val="21"/>
        </w:rPr>
        <w:t>. 1</w:t>
      </w:r>
    </w:p>
    <w:p w14:paraId="5642FE80" w14:textId="77777777" w:rsidR="009F6F77" w:rsidRPr="009F6F77" w:rsidRDefault="009F6F77" w:rsidP="009F6F77">
      <w:pPr>
        <w:rPr>
          <w:rFonts w:ascii="Helvetica" w:hAnsi="Helvetica" w:cs="Helvetica"/>
          <w:b/>
          <w:bCs/>
          <w:color w:val="222222"/>
          <w:sz w:val="21"/>
          <w:szCs w:val="21"/>
        </w:rPr>
      </w:pPr>
      <w:r w:rsidRPr="009F6F77">
        <w:rPr>
          <w:rFonts w:ascii="Helvetica" w:hAnsi="Helvetica" w:cs="Helvetica" w:hint="eastAsia"/>
          <w:b/>
          <w:bCs/>
          <w:color w:val="222222"/>
          <w:sz w:val="21"/>
          <w:szCs w:val="21"/>
        </w:rPr>
        <w:t>рукописи</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Кафедра</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теоретической</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механики</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УДК</w:t>
      </w:r>
      <w:r w:rsidRPr="009F6F77">
        <w:rPr>
          <w:rFonts w:ascii="Helvetica" w:hAnsi="Helvetica" w:cs="Helvetica"/>
          <w:b/>
          <w:bCs/>
          <w:color w:val="222222"/>
          <w:sz w:val="21"/>
          <w:szCs w:val="21"/>
        </w:rPr>
        <w:t xml:space="preserve"> 629.197 </w:t>
      </w:r>
      <w:r w:rsidRPr="009F6F77">
        <w:rPr>
          <w:rFonts w:ascii="Helvetica" w:hAnsi="Helvetica" w:cs="Helvetica" w:hint="eastAsia"/>
          <w:b/>
          <w:bCs/>
          <w:color w:val="222222"/>
          <w:sz w:val="21"/>
          <w:szCs w:val="21"/>
        </w:rPr>
        <w:t>ЛЕВИН</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ЕВГЕНИЙ</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МИХАЙЛОВИЧ</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ДИНАМИКА</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ОРБИТАЛЬНОЙ</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ТРОСОВОЙ</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СИСТЕМЫ</w:t>
      </w:r>
      <w:r w:rsidRPr="009F6F77">
        <w:rPr>
          <w:rFonts w:ascii="Helvetica" w:hAnsi="Helvetica" w:cs="Helvetica"/>
          <w:b/>
          <w:bCs/>
          <w:color w:val="222222"/>
          <w:sz w:val="21"/>
          <w:szCs w:val="21"/>
        </w:rPr>
        <w:t xml:space="preserve"> ( 01.02,01 </w:t>
      </w:r>
      <w:r w:rsidRPr="009F6F77">
        <w:rPr>
          <w:rFonts w:ascii="Helvetica" w:hAnsi="Helvetica" w:cs="Helvetica" w:hint="eastAsia"/>
          <w:b/>
          <w:bCs/>
          <w:color w:val="222222"/>
          <w:sz w:val="21"/>
          <w:szCs w:val="21"/>
        </w:rPr>
        <w:t>теоретическая</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механика</w:t>
      </w:r>
      <w:r w:rsidRPr="009F6F77">
        <w:rPr>
          <w:rFonts w:ascii="Helvetica" w:hAnsi="Helvetica" w:cs="Helvetica"/>
          <w:b/>
          <w:bCs/>
          <w:color w:val="222222"/>
          <w:sz w:val="21"/>
          <w:szCs w:val="21"/>
        </w:rPr>
        <w:t xml:space="preserve"> ) </w:t>
      </w:r>
      <w:r w:rsidRPr="009F6F77">
        <w:rPr>
          <w:rFonts w:ascii="Helvetica" w:hAnsi="Helvetica" w:cs="Helvetica" w:hint="eastAsia"/>
          <w:b/>
          <w:bCs/>
          <w:color w:val="222222"/>
          <w:sz w:val="21"/>
          <w:szCs w:val="21"/>
        </w:rPr>
        <w:t>Диссертация</w:t>
      </w:r>
    </w:p>
    <w:p w14:paraId="632A5E39" w14:textId="77777777" w:rsidR="009F6F77" w:rsidRPr="009F6F77" w:rsidRDefault="009F6F77" w:rsidP="009F6F77">
      <w:pPr>
        <w:rPr>
          <w:rFonts w:ascii="Helvetica" w:hAnsi="Helvetica" w:cs="Helvetica"/>
          <w:b/>
          <w:bCs/>
          <w:color w:val="222222"/>
          <w:sz w:val="21"/>
          <w:szCs w:val="21"/>
        </w:rPr>
      </w:pPr>
      <w:r w:rsidRPr="009F6F77">
        <w:rPr>
          <w:rFonts w:ascii="Helvetica" w:hAnsi="Helvetica" w:cs="Helvetica" w:hint="eastAsia"/>
          <w:b/>
          <w:bCs/>
          <w:color w:val="222222"/>
          <w:sz w:val="21"/>
          <w:szCs w:val="21"/>
        </w:rPr>
        <w:t>стр</w:t>
      </w:r>
      <w:r w:rsidRPr="009F6F77">
        <w:rPr>
          <w:rFonts w:ascii="Helvetica" w:hAnsi="Helvetica" w:cs="Helvetica"/>
          <w:b/>
          <w:bCs/>
          <w:color w:val="222222"/>
          <w:sz w:val="21"/>
          <w:szCs w:val="21"/>
        </w:rPr>
        <w:t>. 5</w:t>
      </w:r>
    </w:p>
    <w:p w14:paraId="6B6D95DC" w14:textId="77777777" w:rsidR="009F6F77" w:rsidRPr="009F6F77" w:rsidRDefault="009F6F77" w:rsidP="009F6F77">
      <w:pPr>
        <w:rPr>
          <w:rFonts w:ascii="Helvetica" w:hAnsi="Helvetica" w:cs="Helvetica"/>
          <w:b/>
          <w:bCs/>
          <w:color w:val="222222"/>
          <w:sz w:val="21"/>
          <w:szCs w:val="21"/>
        </w:rPr>
      </w:pPr>
      <w:r w:rsidRPr="009F6F77">
        <w:rPr>
          <w:rFonts w:ascii="Helvetica" w:hAnsi="Helvetica" w:cs="Helvetica" w:hint="eastAsia"/>
          <w:b/>
          <w:bCs/>
          <w:color w:val="222222"/>
          <w:sz w:val="21"/>
          <w:szCs w:val="21"/>
        </w:rPr>
        <w:t>аппарат</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движущийся</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в</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воздухе</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или</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в</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воде</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С</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развитием</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космической</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техники</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появилась</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новая</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область</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при­</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менения</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тросовых</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систем</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орбитальное</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движение</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Использование</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тро­</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сов</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на</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орбите</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Земли</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расширяет</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возможности</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космических</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систем</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Шеется</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ряд</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проектов</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космических</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систем</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включающих</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трос</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Описа­</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ние</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этих</w:t>
      </w:r>
    </w:p>
    <w:p w14:paraId="661AFB00" w14:textId="77777777" w:rsidR="009F6F77" w:rsidRPr="009F6F77" w:rsidRDefault="009F6F77" w:rsidP="009F6F77">
      <w:pPr>
        <w:rPr>
          <w:rFonts w:ascii="Helvetica" w:hAnsi="Helvetica" w:cs="Helvetica"/>
          <w:b/>
          <w:bCs/>
          <w:color w:val="222222"/>
          <w:sz w:val="21"/>
          <w:szCs w:val="21"/>
        </w:rPr>
      </w:pPr>
      <w:r w:rsidRPr="009F6F77">
        <w:rPr>
          <w:rFonts w:ascii="Helvetica" w:hAnsi="Helvetica" w:cs="Helvetica" w:hint="eastAsia"/>
          <w:b/>
          <w:bCs/>
          <w:color w:val="222222"/>
          <w:sz w:val="21"/>
          <w:szCs w:val="21"/>
        </w:rPr>
        <w:t>стр</w:t>
      </w:r>
      <w:r w:rsidRPr="009F6F77">
        <w:rPr>
          <w:rFonts w:ascii="Helvetica" w:hAnsi="Helvetica" w:cs="Helvetica"/>
          <w:b/>
          <w:bCs/>
          <w:color w:val="222222"/>
          <w:sz w:val="21"/>
          <w:szCs w:val="21"/>
        </w:rPr>
        <w:t>. 22</w:t>
      </w:r>
    </w:p>
    <w:p w14:paraId="341C265D" w14:textId="77777777" w:rsidR="009F6F77" w:rsidRPr="009F6F77" w:rsidRDefault="009F6F77" w:rsidP="009F6F77">
      <w:pPr>
        <w:rPr>
          <w:rFonts w:ascii="Helvetica" w:hAnsi="Helvetica" w:cs="Helvetica"/>
          <w:b/>
          <w:bCs/>
          <w:color w:val="222222"/>
          <w:sz w:val="21"/>
          <w:szCs w:val="21"/>
        </w:rPr>
      </w:pPr>
      <w:r w:rsidRPr="009F6F77">
        <w:rPr>
          <w:rFonts w:ascii="Helvetica" w:hAnsi="Helvetica" w:cs="Helvetica" w:hint="eastAsia"/>
          <w:b/>
          <w:bCs/>
          <w:color w:val="222222"/>
          <w:sz w:val="21"/>
          <w:szCs w:val="21"/>
        </w:rPr>
        <w:t>ГЛАВА</w:t>
      </w:r>
      <w:r w:rsidRPr="009F6F77">
        <w:rPr>
          <w:rFonts w:ascii="Helvetica" w:hAnsi="Helvetica" w:cs="Helvetica"/>
          <w:b/>
          <w:bCs/>
          <w:color w:val="222222"/>
          <w:sz w:val="21"/>
          <w:szCs w:val="21"/>
        </w:rPr>
        <w:t xml:space="preserve"> 2. </w:t>
      </w:r>
      <w:r w:rsidRPr="009F6F77">
        <w:rPr>
          <w:rFonts w:ascii="Helvetica" w:hAnsi="Helvetica" w:cs="Helvetica" w:hint="eastAsia"/>
          <w:b/>
          <w:bCs/>
          <w:color w:val="222222"/>
          <w:sz w:val="21"/>
          <w:szCs w:val="21"/>
        </w:rPr>
        <w:t>СТАЩОНАРНЫЕ</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Д</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В</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Ш</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К</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Н</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Ж</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ОРБИТАЛЬНОЙ</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ТРОСОВОЙ</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СИСТЕМЫ</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В</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главе</w:t>
      </w:r>
      <w:r w:rsidRPr="009F6F77">
        <w:rPr>
          <w:rFonts w:ascii="Helvetica" w:hAnsi="Helvetica" w:cs="Helvetica"/>
          <w:b/>
          <w:bCs/>
          <w:color w:val="222222"/>
          <w:sz w:val="21"/>
          <w:szCs w:val="21"/>
        </w:rPr>
        <w:t xml:space="preserve"> I </w:t>
      </w:r>
      <w:r w:rsidRPr="009F6F77">
        <w:rPr>
          <w:rFonts w:ascii="Helvetica" w:hAnsi="Helvetica" w:cs="Helvetica" w:hint="eastAsia"/>
          <w:b/>
          <w:bCs/>
          <w:color w:val="222222"/>
          <w:sz w:val="21"/>
          <w:szCs w:val="21"/>
        </w:rPr>
        <w:t>была</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описана</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механическая</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модель</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орбитальной</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тросовой</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системы</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сделаны</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основные</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предположения</w:t>
      </w:r>
    </w:p>
    <w:p w14:paraId="36F87ED3" w14:textId="77777777" w:rsidR="009F6F77" w:rsidRPr="009F6F77" w:rsidRDefault="009F6F77" w:rsidP="009F6F77">
      <w:pPr>
        <w:rPr>
          <w:rFonts w:ascii="Helvetica" w:hAnsi="Helvetica" w:cs="Helvetica"/>
          <w:b/>
          <w:bCs/>
          <w:color w:val="222222"/>
          <w:sz w:val="21"/>
          <w:szCs w:val="21"/>
        </w:rPr>
      </w:pPr>
    </w:p>
    <w:p w14:paraId="7626319A" w14:textId="77777777" w:rsidR="009F6F77" w:rsidRPr="009F6F77" w:rsidRDefault="009F6F77" w:rsidP="009F6F77">
      <w:pPr>
        <w:rPr>
          <w:rFonts w:ascii="Helvetica" w:hAnsi="Helvetica" w:cs="Helvetica"/>
          <w:b/>
          <w:bCs/>
          <w:color w:val="222222"/>
          <w:sz w:val="21"/>
          <w:szCs w:val="21"/>
        </w:rPr>
      </w:pPr>
      <w:r w:rsidRPr="009F6F77">
        <w:rPr>
          <w:rFonts w:ascii="Helvetica" w:hAnsi="Helvetica" w:cs="Helvetica" w:hint="eastAsia"/>
          <w:b/>
          <w:bCs/>
          <w:color w:val="222222"/>
          <w:sz w:val="21"/>
          <w:szCs w:val="21"/>
        </w:rPr>
        <w:t>Оглавление</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диссертации</w:t>
      </w:r>
    </w:p>
    <w:p w14:paraId="3249CFB1" w14:textId="77777777" w:rsidR="009F6F77" w:rsidRPr="009F6F77" w:rsidRDefault="009F6F77" w:rsidP="009F6F77">
      <w:pPr>
        <w:rPr>
          <w:rFonts w:ascii="Helvetica" w:hAnsi="Helvetica" w:cs="Helvetica"/>
          <w:b/>
          <w:bCs/>
          <w:color w:val="222222"/>
          <w:sz w:val="21"/>
          <w:szCs w:val="21"/>
        </w:rPr>
      </w:pPr>
      <w:r w:rsidRPr="009F6F77">
        <w:rPr>
          <w:rFonts w:ascii="Helvetica" w:hAnsi="Helvetica" w:cs="Helvetica" w:hint="eastAsia"/>
          <w:b/>
          <w:bCs/>
          <w:color w:val="222222"/>
          <w:sz w:val="21"/>
          <w:szCs w:val="21"/>
        </w:rPr>
        <w:t>кандидат</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физико</w:t>
      </w:r>
      <w:r w:rsidRPr="009F6F77">
        <w:rPr>
          <w:rFonts w:ascii="Helvetica" w:hAnsi="Helvetica" w:cs="Helvetica"/>
          <w:b/>
          <w:bCs/>
          <w:color w:val="222222"/>
          <w:sz w:val="21"/>
          <w:szCs w:val="21"/>
        </w:rPr>
        <w:t>-</w:t>
      </w:r>
      <w:r w:rsidRPr="009F6F77">
        <w:rPr>
          <w:rFonts w:ascii="Helvetica" w:hAnsi="Helvetica" w:cs="Helvetica" w:hint="eastAsia"/>
          <w:b/>
          <w:bCs/>
          <w:color w:val="222222"/>
          <w:sz w:val="21"/>
          <w:szCs w:val="21"/>
        </w:rPr>
        <w:t>математических</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наук</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Левин</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Евгений</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Михайлович</w:t>
      </w:r>
    </w:p>
    <w:p w14:paraId="54B17EC2" w14:textId="77777777" w:rsidR="009F6F77" w:rsidRPr="009F6F77" w:rsidRDefault="009F6F77" w:rsidP="009F6F77">
      <w:pPr>
        <w:rPr>
          <w:rFonts w:ascii="Helvetica" w:hAnsi="Helvetica" w:cs="Helvetica"/>
          <w:b/>
          <w:bCs/>
          <w:color w:val="222222"/>
          <w:sz w:val="21"/>
          <w:szCs w:val="21"/>
        </w:rPr>
      </w:pPr>
      <w:r w:rsidRPr="009F6F77">
        <w:rPr>
          <w:rFonts w:ascii="Helvetica" w:hAnsi="Helvetica" w:cs="Helvetica" w:hint="eastAsia"/>
          <w:b/>
          <w:bCs/>
          <w:color w:val="222222"/>
          <w:sz w:val="21"/>
          <w:szCs w:val="21"/>
        </w:rPr>
        <w:t>ВВЕДЕНИЕ</w:t>
      </w:r>
      <w:r w:rsidRPr="009F6F77">
        <w:rPr>
          <w:rFonts w:ascii="Helvetica" w:hAnsi="Helvetica" w:cs="Helvetica"/>
          <w:b/>
          <w:bCs/>
          <w:color w:val="222222"/>
          <w:sz w:val="21"/>
          <w:szCs w:val="21"/>
        </w:rPr>
        <w:t>.</w:t>
      </w:r>
    </w:p>
    <w:p w14:paraId="3858C0ED" w14:textId="77777777" w:rsidR="009F6F77" w:rsidRPr="009F6F77" w:rsidRDefault="009F6F77" w:rsidP="009F6F77">
      <w:pPr>
        <w:rPr>
          <w:rFonts w:ascii="Helvetica" w:hAnsi="Helvetica" w:cs="Helvetica"/>
          <w:b/>
          <w:bCs/>
          <w:color w:val="222222"/>
          <w:sz w:val="21"/>
          <w:szCs w:val="21"/>
        </w:rPr>
      </w:pPr>
    </w:p>
    <w:p w14:paraId="3FEE25E1" w14:textId="77777777" w:rsidR="009F6F77" w:rsidRPr="009F6F77" w:rsidRDefault="009F6F77" w:rsidP="009F6F77">
      <w:pPr>
        <w:rPr>
          <w:rFonts w:ascii="Helvetica" w:hAnsi="Helvetica" w:cs="Helvetica"/>
          <w:b/>
          <w:bCs/>
          <w:color w:val="222222"/>
          <w:sz w:val="21"/>
          <w:szCs w:val="21"/>
        </w:rPr>
      </w:pPr>
      <w:r w:rsidRPr="009F6F77">
        <w:rPr>
          <w:rFonts w:ascii="Helvetica" w:hAnsi="Helvetica" w:cs="Helvetica" w:hint="eastAsia"/>
          <w:b/>
          <w:bCs/>
          <w:color w:val="222222"/>
          <w:sz w:val="21"/>
          <w:szCs w:val="21"/>
        </w:rPr>
        <w:t>ГЛАВА</w:t>
      </w:r>
      <w:r w:rsidRPr="009F6F77">
        <w:rPr>
          <w:rFonts w:ascii="Helvetica" w:hAnsi="Helvetica" w:cs="Helvetica"/>
          <w:b/>
          <w:bCs/>
          <w:color w:val="222222"/>
          <w:sz w:val="21"/>
          <w:szCs w:val="21"/>
        </w:rPr>
        <w:t xml:space="preserve"> I. </w:t>
      </w:r>
      <w:r w:rsidRPr="009F6F77">
        <w:rPr>
          <w:rFonts w:ascii="Helvetica" w:hAnsi="Helvetica" w:cs="Helvetica" w:hint="eastAsia"/>
          <w:b/>
          <w:bCs/>
          <w:color w:val="222222"/>
          <w:sz w:val="21"/>
          <w:szCs w:val="21"/>
        </w:rPr>
        <w:t>ПОСТАНОВКА</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ЗАДАЧИ</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О</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ДВИЖЕНИИ</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ОРБИТАЛЬНОЙ</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ТРОСОВОЙ</w:t>
      </w:r>
    </w:p>
    <w:p w14:paraId="2E300427" w14:textId="77777777" w:rsidR="009F6F77" w:rsidRPr="009F6F77" w:rsidRDefault="009F6F77" w:rsidP="009F6F77">
      <w:pPr>
        <w:rPr>
          <w:rFonts w:ascii="Helvetica" w:hAnsi="Helvetica" w:cs="Helvetica"/>
          <w:b/>
          <w:bCs/>
          <w:color w:val="222222"/>
          <w:sz w:val="21"/>
          <w:szCs w:val="21"/>
        </w:rPr>
      </w:pPr>
    </w:p>
    <w:p w14:paraId="031C16BA" w14:textId="77777777" w:rsidR="009F6F77" w:rsidRPr="009F6F77" w:rsidRDefault="009F6F77" w:rsidP="009F6F77">
      <w:pPr>
        <w:rPr>
          <w:rFonts w:ascii="Helvetica" w:hAnsi="Helvetica" w:cs="Helvetica"/>
          <w:b/>
          <w:bCs/>
          <w:color w:val="222222"/>
          <w:sz w:val="21"/>
          <w:szCs w:val="21"/>
        </w:rPr>
      </w:pPr>
      <w:r w:rsidRPr="009F6F77">
        <w:rPr>
          <w:rFonts w:ascii="Helvetica" w:hAnsi="Helvetica" w:cs="Helvetica" w:hint="eastAsia"/>
          <w:b/>
          <w:bCs/>
          <w:color w:val="222222"/>
          <w:sz w:val="21"/>
          <w:szCs w:val="21"/>
        </w:rPr>
        <w:lastRenderedPageBreak/>
        <w:t>СИСТЕМЫ</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И</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ВЫВОД</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УРАВНЕНИЙ</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ДВИЖЕНИЯ</w:t>
      </w:r>
      <w:r w:rsidRPr="009F6F77">
        <w:rPr>
          <w:rFonts w:ascii="Helvetica" w:hAnsi="Helvetica" w:cs="Helvetica"/>
          <w:b/>
          <w:bCs/>
          <w:color w:val="222222"/>
          <w:sz w:val="21"/>
          <w:szCs w:val="21"/>
        </w:rPr>
        <w:t>.</w:t>
      </w:r>
    </w:p>
    <w:p w14:paraId="67A086C7" w14:textId="77777777" w:rsidR="009F6F77" w:rsidRPr="009F6F77" w:rsidRDefault="009F6F77" w:rsidP="009F6F77">
      <w:pPr>
        <w:rPr>
          <w:rFonts w:ascii="Helvetica" w:hAnsi="Helvetica" w:cs="Helvetica"/>
          <w:b/>
          <w:bCs/>
          <w:color w:val="222222"/>
          <w:sz w:val="21"/>
          <w:szCs w:val="21"/>
        </w:rPr>
      </w:pPr>
    </w:p>
    <w:p w14:paraId="145F7CC1" w14:textId="77777777" w:rsidR="009F6F77" w:rsidRPr="009F6F77" w:rsidRDefault="009F6F77" w:rsidP="009F6F77">
      <w:pPr>
        <w:rPr>
          <w:rFonts w:ascii="Helvetica" w:hAnsi="Helvetica" w:cs="Helvetica"/>
          <w:b/>
          <w:bCs/>
          <w:color w:val="222222"/>
          <w:sz w:val="21"/>
          <w:szCs w:val="21"/>
        </w:rPr>
      </w:pPr>
      <w:r w:rsidRPr="009F6F77">
        <w:rPr>
          <w:rFonts w:ascii="Helvetica" w:hAnsi="Helvetica" w:cs="Helvetica" w:hint="eastAsia"/>
          <w:b/>
          <w:bCs/>
          <w:color w:val="222222"/>
          <w:sz w:val="21"/>
          <w:szCs w:val="21"/>
        </w:rPr>
        <w:t>§</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Г</w:t>
      </w:r>
      <w:r w:rsidRPr="009F6F77">
        <w:rPr>
          <w:rFonts w:ascii="Helvetica" w:hAnsi="Helvetica" w:cs="Helvetica"/>
          <w:b/>
          <w:bCs/>
          <w:color w:val="222222"/>
          <w:sz w:val="21"/>
          <w:szCs w:val="21"/>
        </w:rPr>
        <w:t xml:space="preserve">.1. </w:t>
      </w:r>
      <w:r w:rsidRPr="009F6F77">
        <w:rPr>
          <w:rFonts w:ascii="Helvetica" w:hAnsi="Helvetica" w:cs="Helvetica" w:hint="eastAsia"/>
          <w:b/>
          <w:bCs/>
          <w:color w:val="222222"/>
          <w:sz w:val="21"/>
          <w:szCs w:val="21"/>
        </w:rPr>
        <w:t>Основные</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предположения</w:t>
      </w:r>
      <w:r w:rsidRPr="009F6F77">
        <w:rPr>
          <w:rFonts w:ascii="Helvetica" w:hAnsi="Helvetica" w:cs="Helvetica"/>
          <w:b/>
          <w:bCs/>
          <w:color w:val="222222"/>
          <w:sz w:val="21"/>
          <w:szCs w:val="21"/>
        </w:rPr>
        <w:t>.</w:t>
      </w:r>
    </w:p>
    <w:p w14:paraId="2E41B747" w14:textId="77777777" w:rsidR="009F6F77" w:rsidRPr="009F6F77" w:rsidRDefault="009F6F77" w:rsidP="009F6F77">
      <w:pPr>
        <w:rPr>
          <w:rFonts w:ascii="Helvetica" w:hAnsi="Helvetica" w:cs="Helvetica"/>
          <w:b/>
          <w:bCs/>
          <w:color w:val="222222"/>
          <w:sz w:val="21"/>
          <w:szCs w:val="21"/>
        </w:rPr>
      </w:pPr>
    </w:p>
    <w:p w14:paraId="2A20FD5B" w14:textId="77777777" w:rsidR="009F6F77" w:rsidRPr="009F6F77" w:rsidRDefault="009F6F77" w:rsidP="009F6F77">
      <w:pPr>
        <w:rPr>
          <w:rFonts w:ascii="Helvetica" w:hAnsi="Helvetica" w:cs="Helvetica"/>
          <w:b/>
          <w:bCs/>
          <w:color w:val="222222"/>
          <w:sz w:val="21"/>
          <w:szCs w:val="21"/>
        </w:rPr>
      </w:pPr>
      <w:r w:rsidRPr="009F6F77">
        <w:rPr>
          <w:rFonts w:ascii="Helvetica" w:hAnsi="Helvetica" w:cs="Helvetica" w:hint="eastAsia"/>
          <w:b/>
          <w:bCs/>
          <w:color w:val="222222"/>
          <w:sz w:val="21"/>
          <w:szCs w:val="21"/>
        </w:rPr>
        <w:t>§</w:t>
      </w:r>
      <w:r w:rsidRPr="009F6F77">
        <w:rPr>
          <w:rFonts w:ascii="Helvetica" w:hAnsi="Helvetica" w:cs="Helvetica"/>
          <w:b/>
          <w:bCs/>
          <w:color w:val="222222"/>
          <w:sz w:val="21"/>
          <w:szCs w:val="21"/>
        </w:rPr>
        <w:t xml:space="preserve"> 1.2. </w:t>
      </w:r>
      <w:r w:rsidRPr="009F6F77">
        <w:rPr>
          <w:rFonts w:ascii="Helvetica" w:hAnsi="Helvetica" w:cs="Helvetica" w:hint="eastAsia"/>
          <w:b/>
          <w:bCs/>
          <w:color w:val="222222"/>
          <w:sz w:val="21"/>
          <w:szCs w:val="21"/>
        </w:rPr>
        <w:t>Уравнения</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движения</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ОТС</w:t>
      </w:r>
    </w:p>
    <w:p w14:paraId="4EA44860" w14:textId="77777777" w:rsidR="009F6F77" w:rsidRPr="009F6F77" w:rsidRDefault="009F6F77" w:rsidP="009F6F77">
      <w:pPr>
        <w:rPr>
          <w:rFonts w:ascii="Helvetica" w:hAnsi="Helvetica" w:cs="Helvetica"/>
          <w:b/>
          <w:bCs/>
          <w:color w:val="222222"/>
          <w:sz w:val="21"/>
          <w:szCs w:val="21"/>
        </w:rPr>
      </w:pPr>
    </w:p>
    <w:p w14:paraId="0F796D2F" w14:textId="77777777" w:rsidR="009F6F77" w:rsidRPr="009F6F77" w:rsidRDefault="009F6F77" w:rsidP="009F6F77">
      <w:pPr>
        <w:rPr>
          <w:rFonts w:ascii="Helvetica" w:hAnsi="Helvetica" w:cs="Helvetica"/>
          <w:b/>
          <w:bCs/>
          <w:color w:val="222222"/>
          <w:sz w:val="21"/>
          <w:szCs w:val="21"/>
        </w:rPr>
      </w:pPr>
      <w:r w:rsidRPr="009F6F77">
        <w:rPr>
          <w:rFonts w:ascii="Helvetica" w:hAnsi="Helvetica" w:cs="Helvetica" w:hint="eastAsia"/>
          <w:b/>
          <w:bCs/>
          <w:color w:val="222222"/>
          <w:sz w:val="21"/>
          <w:szCs w:val="21"/>
        </w:rPr>
        <w:t>ГЛАВА</w:t>
      </w:r>
      <w:r w:rsidRPr="009F6F77">
        <w:rPr>
          <w:rFonts w:ascii="Helvetica" w:hAnsi="Helvetica" w:cs="Helvetica"/>
          <w:b/>
          <w:bCs/>
          <w:color w:val="222222"/>
          <w:sz w:val="21"/>
          <w:szCs w:val="21"/>
        </w:rPr>
        <w:t xml:space="preserve"> 2. </w:t>
      </w:r>
      <w:r w:rsidRPr="009F6F77">
        <w:rPr>
          <w:rFonts w:ascii="Helvetica" w:hAnsi="Helvetica" w:cs="Helvetica" w:hint="eastAsia"/>
          <w:b/>
          <w:bCs/>
          <w:color w:val="222222"/>
          <w:sz w:val="21"/>
          <w:szCs w:val="21"/>
        </w:rPr>
        <w:t>СТАЦИОНАРНЫЕ</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ДВИЖЕНИЯ</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ОРБИТАЛЬНОЙ</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ТРОСОВОЙ</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СИСТЕМЫ</w:t>
      </w:r>
      <w:r w:rsidRPr="009F6F77">
        <w:rPr>
          <w:rFonts w:ascii="Helvetica" w:hAnsi="Helvetica" w:cs="Helvetica"/>
          <w:b/>
          <w:bCs/>
          <w:color w:val="222222"/>
          <w:sz w:val="21"/>
          <w:szCs w:val="21"/>
        </w:rPr>
        <w:t>.</w:t>
      </w:r>
    </w:p>
    <w:p w14:paraId="405E638A" w14:textId="77777777" w:rsidR="009F6F77" w:rsidRPr="009F6F77" w:rsidRDefault="009F6F77" w:rsidP="009F6F77">
      <w:pPr>
        <w:rPr>
          <w:rFonts w:ascii="Helvetica" w:hAnsi="Helvetica" w:cs="Helvetica"/>
          <w:b/>
          <w:bCs/>
          <w:color w:val="222222"/>
          <w:sz w:val="21"/>
          <w:szCs w:val="21"/>
        </w:rPr>
      </w:pPr>
    </w:p>
    <w:p w14:paraId="001D7935" w14:textId="77777777" w:rsidR="009F6F77" w:rsidRPr="009F6F77" w:rsidRDefault="009F6F77" w:rsidP="009F6F77">
      <w:pPr>
        <w:rPr>
          <w:rFonts w:ascii="Helvetica" w:hAnsi="Helvetica" w:cs="Helvetica"/>
          <w:b/>
          <w:bCs/>
          <w:color w:val="222222"/>
          <w:sz w:val="21"/>
          <w:szCs w:val="21"/>
        </w:rPr>
      </w:pPr>
      <w:r w:rsidRPr="009F6F77">
        <w:rPr>
          <w:rFonts w:ascii="Helvetica" w:hAnsi="Helvetica" w:cs="Helvetica" w:hint="eastAsia"/>
          <w:b/>
          <w:bCs/>
          <w:color w:val="222222"/>
          <w:sz w:val="21"/>
          <w:szCs w:val="21"/>
        </w:rPr>
        <w:t>§</w:t>
      </w:r>
      <w:r w:rsidRPr="009F6F77">
        <w:rPr>
          <w:rFonts w:ascii="Helvetica" w:hAnsi="Helvetica" w:cs="Helvetica"/>
          <w:b/>
          <w:bCs/>
          <w:color w:val="222222"/>
          <w:sz w:val="21"/>
          <w:szCs w:val="21"/>
        </w:rPr>
        <w:t xml:space="preserve">2.1. </w:t>
      </w:r>
      <w:r w:rsidRPr="009F6F77">
        <w:rPr>
          <w:rFonts w:ascii="Helvetica" w:hAnsi="Helvetica" w:cs="Helvetica" w:hint="eastAsia"/>
          <w:b/>
          <w:bCs/>
          <w:color w:val="222222"/>
          <w:sz w:val="21"/>
          <w:szCs w:val="21"/>
        </w:rPr>
        <w:t>Уравнения</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стационарного</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движения</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ОТС</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и</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метод</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их</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решения</w:t>
      </w:r>
      <w:r w:rsidRPr="009F6F77">
        <w:rPr>
          <w:rFonts w:ascii="Helvetica" w:hAnsi="Helvetica" w:cs="Helvetica"/>
          <w:b/>
          <w:bCs/>
          <w:color w:val="222222"/>
          <w:sz w:val="21"/>
          <w:szCs w:val="21"/>
        </w:rPr>
        <w:t>.</w:t>
      </w:r>
    </w:p>
    <w:p w14:paraId="05BF9217" w14:textId="77777777" w:rsidR="009F6F77" w:rsidRPr="009F6F77" w:rsidRDefault="009F6F77" w:rsidP="009F6F77">
      <w:pPr>
        <w:rPr>
          <w:rFonts w:ascii="Helvetica" w:hAnsi="Helvetica" w:cs="Helvetica"/>
          <w:b/>
          <w:bCs/>
          <w:color w:val="222222"/>
          <w:sz w:val="21"/>
          <w:szCs w:val="21"/>
        </w:rPr>
      </w:pPr>
    </w:p>
    <w:p w14:paraId="215439CD" w14:textId="77777777" w:rsidR="009F6F77" w:rsidRPr="009F6F77" w:rsidRDefault="009F6F77" w:rsidP="009F6F77">
      <w:pPr>
        <w:rPr>
          <w:rFonts w:ascii="Helvetica" w:hAnsi="Helvetica" w:cs="Helvetica"/>
          <w:b/>
          <w:bCs/>
          <w:color w:val="222222"/>
          <w:sz w:val="21"/>
          <w:szCs w:val="21"/>
        </w:rPr>
      </w:pPr>
      <w:r w:rsidRPr="009F6F77">
        <w:rPr>
          <w:rFonts w:ascii="Helvetica" w:hAnsi="Helvetica" w:cs="Helvetica" w:hint="eastAsia"/>
          <w:b/>
          <w:bCs/>
          <w:color w:val="222222"/>
          <w:sz w:val="21"/>
          <w:szCs w:val="21"/>
        </w:rPr>
        <w:t>§</w:t>
      </w:r>
      <w:r w:rsidRPr="009F6F77">
        <w:rPr>
          <w:rFonts w:ascii="Helvetica" w:hAnsi="Helvetica" w:cs="Helvetica"/>
          <w:b/>
          <w:bCs/>
          <w:color w:val="222222"/>
          <w:sz w:val="21"/>
          <w:szCs w:val="21"/>
        </w:rPr>
        <w:t xml:space="preserve">2.2. </w:t>
      </w:r>
      <w:r w:rsidRPr="009F6F77">
        <w:rPr>
          <w:rFonts w:ascii="Helvetica" w:hAnsi="Helvetica" w:cs="Helvetica" w:hint="eastAsia"/>
          <w:b/>
          <w:bCs/>
          <w:color w:val="222222"/>
          <w:sz w:val="21"/>
          <w:szCs w:val="21"/>
        </w:rPr>
        <w:t>Стационарные</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движения</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вне</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экваториальной</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плоскости</w:t>
      </w:r>
      <w:r w:rsidRPr="009F6F77">
        <w:rPr>
          <w:rFonts w:ascii="Helvetica" w:hAnsi="Helvetica" w:cs="Helvetica"/>
          <w:b/>
          <w:bCs/>
          <w:color w:val="222222"/>
          <w:sz w:val="21"/>
          <w:szCs w:val="21"/>
        </w:rPr>
        <w:t>.</w:t>
      </w:r>
    </w:p>
    <w:p w14:paraId="373A2D39" w14:textId="77777777" w:rsidR="009F6F77" w:rsidRPr="009F6F77" w:rsidRDefault="009F6F77" w:rsidP="009F6F77">
      <w:pPr>
        <w:rPr>
          <w:rFonts w:ascii="Helvetica" w:hAnsi="Helvetica" w:cs="Helvetica"/>
          <w:b/>
          <w:bCs/>
          <w:color w:val="222222"/>
          <w:sz w:val="21"/>
          <w:szCs w:val="21"/>
        </w:rPr>
      </w:pPr>
    </w:p>
    <w:p w14:paraId="4DE5BCC2" w14:textId="77777777" w:rsidR="009F6F77" w:rsidRPr="009F6F77" w:rsidRDefault="009F6F77" w:rsidP="009F6F77">
      <w:pPr>
        <w:rPr>
          <w:rFonts w:ascii="Helvetica" w:hAnsi="Helvetica" w:cs="Helvetica"/>
          <w:b/>
          <w:bCs/>
          <w:color w:val="222222"/>
          <w:sz w:val="21"/>
          <w:szCs w:val="21"/>
        </w:rPr>
      </w:pPr>
      <w:r w:rsidRPr="009F6F77">
        <w:rPr>
          <w:rFonts w:ascii="Helvetica" w:hAnsi="Helvetica" w:cs="Helvetica" w:hint="eastAsia"/>
          <w:b/>
          <w:bCs/>
          <w:color w:val="222222"/>
          <w:sz w:val="21"/>
          <w:szCs w:val="21"/>
        </w:rPr>
        <w:t>§</w:t>
      </w:r>
      <w:r w:rsidRPr="009F6F77">
        <w:rPr>
          <w:rFonts w:ascii="Helvetica" w:hAnsi="Helvetica" w:cs="Helvetica"/>
          <w:b/>
          <w:bCs/>
          <w:color w:val="222222"/>
          <w:sz w:val="21"/>
          <w:szCs w:val="21"/>
        </w:rPr>
        <w:t xml:space="preserve">2.3. </w:t>
      </w:r>
      <w:r w:rsidRPr="009F6F77">
        <w:rPr>
          <w:rFonts w:ascii="Helvetica" w:hAnsi="Helvetica" w:cs="Helvetica" w:hint="eastAsia"/>
          <w:b/>
          <w:bCs/>
          <w:color w:val="222222"/>
          <w:sz w:val="21"/>
          <w:szCs w:val="21"/>
        </w:rPr>
        <w:t>Стационарные</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движения</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в</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плоскости</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экватора</w:t>
      </w:r>
    </w:p>
    <w:p w14:paraId="018746EE" w14:textId="77777777" w:rsidR="009F6F77" w:rsidRPr="009F6F77" w:rsidRDefault="009F6F77" w:rsidP="009F6F77">
      <w:pPr>
        <w:rPr>
          <w:rFonts w:ascii="Helvetica" w:hAnsi="Helvetica" w:cs="Helvetica"/>
          <w:b/>
          <w:bCs/>
          <w:color w:val="222222"/>
          <w:sz w:val="21"/>
          <w:szCs w:val="21"/>
        </w:rPr>
      </w:pPr>
    </w:p>
    <w:p w14:paraId="3DB8D3E1" w14:textId="77777777" w:rsidR="009F6F77" w:rsidRPr="009F6F77" w:rsidRDefault="009F6F77" w:rsidP="009F6F77">
      <w:pPr>
        <w:rPr>
          <w:rFonts w:ascii="Helvetica" w:hAnsi="Helvetica" w:cs="Helvetica"/>
          <w:b/>
          <w:bCs/>
          <w:color w:val="222222"/>
          <w:sz w:val="21"/>
          <w:szCs w:val="21"/>
        </w:rPr>
      </w:pPr>
      <w:r w:rsidRPr="009F6F77">
        <w:rPr>
          <w:rFonts w:ascii="Helvetica" w:hAnsi="Helvetica" w:cs="Helvetica" w:hint="eastAsia"/>
          <w:b/>
          <w:bCs/>
          <w:color w:val="222222"/>
          <w:sz w:val="21"/>
          <w:szCs w:val="21"/>
        </w:rPr>
        <w:t>§</w:t>
      </w:r>
      <w:r w:rsidRPr="009F6F77">
        <w:rPr>
          <w:rFonts w:ascii="Helvetica" w:hAnsi="Helvetica" w:cs="Helvetica"/>
          <w:b/>
          <w:bCs/>
          <w:color w:val="222222"/>
          <w:sz w:val="21"/>
          <w:szCs w:val="21"/>
        </w:rPr>
        <w:t xml:space="preserve"> 2.4. </w:t>
      </w:r>
      <w:r w:rsidRPr="009F6F77">
        <w:rPr>
          <w:rFonts w:ascii="Helvetica" w:hAnsi="Helvetica" w:cs="Helvetica" w:hint="eastAsia"/>
          <w:b/>
          <w:bCs/>
          <w:color w:val="222222"/>
          <w:sz w:val="21"/>
          <w:szCs w:val="21"/>
        </w:rPr>
        <w:t>Конфигурации</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троса</w:t>
      </w:r>
      <w:r w:rsidRPr="009F6F77">
        <w:rPr>
          <w:rFonts w:ascii="Helvetica" w:hAnsi="Helvetica" w:cs="Helvetica"/>
          <w:b/>
          <w:bCs/>
          <w:color w:val="222222"/>
          <w:sz w:val="21"/>
          <w:szCs w:val="21"/>
        </w:rPr>
        <w:t xml:space="preserve"> , </w:t>
      </w:r>
      <w:r w:rsidRPr="009F6F77">
        <w:rPr>
          <w:rFonts w:ascii="Helvetica" w:hAnsi="Helvetica" w:cs="Helvetica" w:hint="eastAsia"/>
          <w:b/>
          <w:bCs/>
          <w:color w:val="222222"/>
          <w:sz w:val="21"/>
          <w:szCs w:val="21"/>
        </w:rPr>
        <w:t>не</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испытывающего</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сопротивление</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воздуха</w:t>
      </w:r>
      <w:r w:rsidRPr="009F6F77">
        <w:rPr>
          <w:rFonts w:ascii="Helvetica" w:hAnsi="Helvetica" w:cs="Helvetica"/>
          <w:b/>
          <w:bCs/>
          <w:color w:val="222222"/>
          <w:sz w:val="21"/>
          <w:szCs w:val="21"/>
        </w:rPr>
        <w:t>.</w:t>
      </w:r>
    </w:p>
    <w:p w14:paraId="76A53A26" w14:textId="77777777" w:rsidR="009F6F77" w:rsidRPr="009F6F77" w:rsidRDefault="009F6F77" w:rsidP="009F6F77">
      <w:pPr>
        <w:rPr>
          <w:rFonts w:ascii="Helvetica" w:hAnsi="Helvetica" w:cs="Helvetica"/>
          <w:b/>
          <w:bCs/>
          <w:color w:val="222222"/>
          <w:sz w:val="21"/>
          <w:szCs w:val="21"/>
        </w:rPr>
      </w:pPr>
    </w:p>
    <w:p w14:paraId="3BB4C030" w14:textId="77777777" w:rsidR="009F6F77" w:rsidRPr="009F6F77" w:rsidRDefault="009F6F77" w:rsidP="009F6F77">
      <w:pPr>
        <w:rPr>
          <w:rFonts w:ascii="Helvetica" w:hAnsi="Helvetica" w:cs="Helvetica"/>
          <w:b/>
          <w:bCs/>
          <w:color w:val="222222"/>
          <w:sz w:val="21"/>
          <w:szCs w:val="21"/>
        </w:rPr>
      </w:pPr>
      <w:r w:rsidRPr="009F6F77">
        <w:rPr>
          <w:rFonts w:ascii="Helvetica" w:hAnsi="Helvetica" w:cs="Helvetica" w:hint="eastAsia"/>
          <w:b/>
          <w:bCs/>
          <w:color w:val="222222"/>
          <w:sz w:val="21"/>
          <w:szCs w:val="21"/>
        </w:rPr>
        <w:t>§</w:t>
      </w:r>
      <w:r w:rsidRPr="009F6F77">
        <w:rPr>
          <w:rFonts w:ascii="Helvetica" w:hAnsi="Helvetica" w:cs="Helvetica"/>
          <w:b/>
          <w:bCs/>
          <w:color w:val="222222"/>
          <w:sz w:val="21"/>
          <w:szCs w:val="21"/>
        </w:rPr>
        <w:t xml:space="preserve"> 2.5. </w:t>
      </w:r>
      <w:r w:rsidRPr="009F6F77">
        <w:rPr>
          <w:rFonts w:ascii="Helvetica" w:hAnsi="Helvetica" w:cs="Helvetica" w:hint="eastAsia"/>
          <w:b/>
          <w:bCs/>
          <w:color w:val="222222"/>
          <w:sz w:val="21"/>
          <w:szCs w:val="21"/>
        </w:rPr>
        <w:t>Конфигурации</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троса</w:t>
      </w:r>
      <w:r w:rsidRPr="009F6F77">
        <w:rPr>
          <w:rFonts w:ascii="Helvetica" w:hAnsi="Helvetica" w:cs="Helvetica"/>
          <w:b/>
          <w:bCs/>
          <w:color w:val="222222"/>
          <w:sz w:val="21"/>
          <w:szCs w:val="21"/>
        </w:rPr>
        <w:t xml:space="preserve"> , </w:t>
      </w:r>
      <w:r w:rsidRPr="009F6F77">
        <w:rPr>
          <w:rFonts w:ascii="Helvetica" w:hAnsi="Helvetica" w:cs="Helvetica" w:hint="eastAsia"/>
          <w:b/>
          <w:bCs/>
          <w:color w:val="222222"/>
          <w:sz w:val="21"/>
          <w:szCs w:val="21"/>
        </w:rPr>
        <w:t>испытывающего</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сопротивление</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воздуха</w:t>
      </w:r>
      <w:r w:rsidRPr="009F6F77">
        <w:rPr>
          <w:rFonts w:ascii="Helvetica" w:hAnsi="Helvetica" w:cs="Helvetica"/>
          <w:b/>
          <w:bCs/>
          <w:color w:val="222222"/>
          <w:sz w:val="21"/>
          <w:szCs w:val="21"/>
        </w:rPr>
        <w:t>.</w:t>
      </w:r>
    </w:p>
    <w:p w14:paraId="203DB8FF" w14:textId="77777777" w:rsidR="009F6F77" w:rsidRPr="009F6F77" w:rsidRDefault="009F6F77" w:rsidP="009F6F77">
      <w:pPr>
        <w:rPr>
          <w:rFonts w:ascii="Helvetica" w:hAnsi="Helvetica" w:cs="Helvetica"/>
          <w:b/>
          <w:bCs/>
          <w:color w:val="222222"/>
          <w:sz w:val="21"/>
          <w:szCs w:val="21"/>
        </w:rPr>
      </w:pPr>
    </w:p>
    <w:p w14:paraId="7AEED404" w14:textId="77777777" w:rsidR="009F6F77" w:rsidRPr="009F6F77" w:rsidRDefault="009F6F77" w:rsidP="009F6F77">
      <w:pPr>
        <w:rPr>
          <w:rFonts w:ascii="Helvetica" w:hAnsi="Helvetica" w:cs="Helvetica"/>
          <w:b/>
          <w:bCs/>
          <w:color w:val="222222"/>
          <w:sz w:val="21"/>
          <w:szCs w:val="21"/>
        </w:rPr>
      </w:pPr>
      <w:r w:rsidRPr="009F6F77">
        <w:rPr>
          <w:rFonts w:ascii="Helvetica" w:hAnsi="Helvetica" w:cs="Helvetica" w:hint="eastAsia"/>
          <w:b/>
          <w:bCs/>
          <w:color w:val="222222"/>
          <w:sz w:val="21"/>
          <w:szCs w:val="21"/>
        </w:rPr>
        <w:t>§</w:t>
      </w:r>
      <w:r w:rsidRPr="009F6F77">
        <w:rPr>
          <w:rFonts w:ascii="Helvetica" w:hAnsi="Helvetica" w:cs="Helvetica"/>
          <w:b/>
          <w:bCs/>
          <w:color w:val="222222"/>
          <w:sz w:val="21"/>
          <w:szCs w:val="21"/>
        </w:rPr>
        <w:t xml:space="preserve">2.6. </w:t>
      </w:r>
      <w:r w:rsidRPr="009F6F77">
        <w:rPr>
          <w:rFonts w:ascii="Helvetica" w:hAnsi="Helvetica" w:cs="Helvetica" w:hint="eastAsia"/>
          <w:b/>
          <w:bCs/>
          <w:color w:val="222222"/>
          <w:sz w:val="21"/>
          <w:szCs w:val="21"/>
        </w:rPr>
        <w:t>Форма</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троса</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на</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восходящем</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участке</w:t>
      </w:r>
    </w:p>
    <w:p w14:paraId="3748A54D" w14:textId="77777777" w:rsidR="009F6F77" w:rsidRPr="009F6F77" w:rsidRDefault="009F6F77" w:rsidP="009F6F77">
      <w:pPr>
        <w:rPr>
          <w:rFonts w:ascii="Helvetica" w:hAnsi="Helvetica" w:cs="Helvetica"/>
          <w:b/>
          <w:bCs/>
          <w:color w:val="222222"/>
          <w:sz w:val="21"/>
          <w:szCs w:val="21"/>
        </w:rPr>
      </w:pPr>
    </w:p>
    <w:p w14:paraId="78FA3A95" w14:textId="77777777" w:rsidR="009F6F77" w:rsidRPr="009F6F77" w:rsidRDefault="009F6F77" w:rsidP="009F6F77">
      <w:pPr>
        <w:rPr>
          <w:rFonts w:ascii="Helvetica" w:hAnsi="Helvetica" w:cs="Helvetica"/>
          <w:b/>
          <w:bCs/>
          <w:color w:val="222222"/>
          <w:sz w:val="21"/>
          <w:szCs w:val="21"/>
        </w:rPr>
      </w:pPr>
      <w:r w:rsidRPr="009F6F77">
        <w:rPr>
          <w:rFonts w:ascii="Helvetica" w:hAnsi="Helvetica" w:cs="Helvetica" w:hint="eastAsia"/>
          <w:b/>
          <w:bCs/>
          <w:color w:val="222222"/>
          <w:sz w:val="21"/>
          <w:szCs w:val="21"/>
        </w:rPr>
        <w:t>§</w:t>
      </w:r>
      <w:r w:rsidRPr="009F6F77">
        <w:rPr>
          <w:rFonts w:ascii="Helvetica" w:hAnsi="Helvetica" w:cs="Helvetica"/>
          <w:b/>
          <w:bCs/>
          <w:color w:val="222222"/>
          <w:sz w:val="21"/>
          <w:szCs w:val="21"/>
        </w:rPr>
        <w:t xml:space="preserve">2.7. </w:t>
      </w:r>
      <w:r w:rsidRPr="009F6F77">
        <w:rPr>
          <w:rFonts w:ascii="Helvetica" w:hAnsi="Helvetica" w:cs="Helvetica" w:hint="eastAsia"/>
          <w:b/>
          <w:bCs/>
          <w:color w:val="222222"/>
          <w:sz w:val="21"/>
          <w:szCs w:val="21"/>
        </w:rPr>
        <w:t>Наименьшая</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тяга</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двигателя</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основного</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спутника</w:t>
      </w:r>
    </w:p>
    <w:p w14:paraId="32A66E80" w14:textId="77777777" w:rsidR="009F6F77" w:rsidRPr="009F6F77" w:rsidRDefault="009F6F77" w:rsidP="009F6F77">
      <w:pPr>
        <w:rPr>
          <w:rFonts w:ascii="Helvetica" w:hAnsi="Helvetica" w:cs="Helvetica"/>
          <w:b/>
          <w:bCs/>
          <w:color w:val="222222"/>
          <w:sz w:val="21"/>
          <w:szCs w:val="21"/>
        </w:rPr>
      </w:pPr>
    </w:p>
    <w:p w14:paraId="35E9EE75" w14:textId="77777777" w:rsidR="009F6F77" w:rsidRPr="009F6F77" w:rsidRDefault="009F6F77" w:rsidP="009F6F77">
      <w:pPr>
        <w:rPr>
          <w:rFonts w:ascii="Helvetica" w:hAnsi="Helvetica" w:cs="Helvetica"/>
          <w:b/>
          <w:bCs/>
          <w:color w:val="222222"/>
          <w:sz w:val="21"/>
          <w:szCs w:val="21"/>
        </w:rPr>
      </w:pPr>
      <w:r w:rsidRPr="009F6F77">
        <w:rPr>
          <w:rFonts w:ascii="Helvetica" w:hAnsi="Helvetica" w:cs="Helvetica" w:hint="eastAsia"/>
          <w:b/>
          <w:bCs/>
          <w:color w:val="222222"/>
          <w:sz w:val="21"/>
          <w:szCs w:val="21"/>
        </w:rPr>
        <w:t>§</w:t>
      </w:r>
      <w:r w:rsidRPr="009F6F77">
        <w:rPr>
          <w:rFonts w:ascii="Helvetica" w:hAnsi="Helvetica" w:cs="Helvetica"/>
          <w:b/>
          <w:bCs/>
          <w:color w:val="222222"/>
          <w:sz w:val="21"/>
          <w:szCs w:val="21"/>
        </w:rPr>
        <w:t xml:space="preserve"> 2.8. </w:t>
      </w:r>
      <w:r w:rsidRPr="009F6F77">
        <w:rPr>
          <w:rFonts w:ascii="Helvetica" w:hAnsi="Helvetica" w:cs="Helvetica" w:hint="eastAsia"/>
          <w:b/>
          <w:bCs/>
          <w:color w:val="222222"/>
          <w:sz w:val="21"/>
          <w:szCs w:val="21"/>
        </w:rPr>
        <w:t>Допустимая</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по</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прочности</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толщина</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троса</w:t>
      </w:r>
    </w:p>
    <w:p w14:paraId="6A6DBCB1" w14:textId="77777777" w:rsidR="009F6F77" w:rsidRPr="009F6F77" w:rsidRDefault="009F6F77" w:rsidP="009F6F77">
      <w:pPr>
        <w:rPr>
          <w:rFonts w:ascii="Helvetica" w:hAnsi="Helvetica" w:cs="Helvetica"/>
          <w:b/>
          <w:bCs/>
          <w:color w:val="222222"/>
          <w:sz w:val="21"/>
          <w:szCs w:val="21"/>
        </w:rPr>
      </w:pPr>
    </w:p>
    <w:p w14:paraId="0EECC95D" w14:textId="77777777" w:rsidR="009F6F77" w:rsidRPr="009F6F77" w:rsidRDefault="009F6F77" w:rsidP="009F6F77">
      <w:pPr>
        <w:rPr>
          <w:rFonts w:ascii="Helvetica" w:hAnsi="Helvetica" w:cs="Helvetica"/>
          <w:b/>
          <w:bCs/>
          <w:color w:val="222222"/>
          <w:sz w:val="21"/>
          <w:szCs w:val="21"/>
        </w:rPr>
      </w:pPr>
      <w:r w:rsidRPr="009F6F77">
        <w:rPr>
          <w:rFonts w:ascii="Helvetica" w:hAnsi="Helvetica" w:cs="Helvetica" w:hint="eastAsia"/>
          <w:b/>
          <w:bCs/>
          <w:color w:val="222222"/>
          <w:sz w:val="21"/>
          <w:szCs w:val="21"/>
        </w:rPr>
        <w:lastRenderedPageBreak/>
        <w:t>§</w:t>
      </w:r>
      <w:r w:rsidRPr="009F6F77">
        <w:rPr>
          <w:rFonts w:ascii="Helvetica" w:hAnsi="Helvetica" w:cs="Helvetica"/>
          <w:b/>
          <w:bCs/>
          <w:color w:val="222222"/>
          <w:sz w:val="21"/>
          <w:szCs w:val="21"/>
        </w:rPr>
        <w:t xml:space="preserve">2.9. </w:t>
      </w:r>
      <w:r w:rsidRPr="009F6F77">
        <w:rPr>
          <w:rFonts w:ascii="Helvetica" w:hAnsi="Helvetica" w:cs="Helvetica" w:hint="eastAsia"/>
          <w:b/>
          <w:bCs/>
          <w:color w:val="222222"/>
          <w:sz w:val="21"/>
          <w:szCs w:val="21"/>
        </w:rPr>
        <w:t>Определение</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реальных</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возможностей</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ОТС</w:t>
      </w:r>
    </w:p>
    <w:p w14:paraId="2CF5C050" w14:textId="77777777" w:rsidR="009F6F77" w:rsidRPr="009F6F77" w:rsidRDefault="009F6F77" w:rsidP="009F6F77">
      <w:pPr>
        <w:rPr>
          <w:rFonts w:ascii="Helvetica" w:hAnsi="Helvetica" w:cs="Helvetica"/>
          <w:b/>
          <w:bCs/>
          <w:color w:val="222222"/>
          <w:sz w:val="21"/>
          <w:szCs w:val="21"/>
        </w:rPr>
      </w:pPr>
    </w:p>
    <w:p w14:paraId="6ADF9A7F" w14:textId="77777777" w:rsidR="009F6F77" w:rsidRPr="009F6F77" w:rsidRDefault="009F6F77" w:rsidP="009F6F77">
      <w:pPr>
        <w:rPr>
          <w:rFonts w:ascii="Helvetica" w:hAnsi="Helvetica" w:cs="Helvetica"/>
          <w:b/>
          <w:bCs/>
          <w:color w:val="222222"/>
          <w:sz w:val="21"/>
          <w:szCs w:val="21"/>
        </w:rPr>
      </w:pPr>
      <w:r w:rsidRPr="009F6F77">
        <w:rPr>
          <w:rFonts w:ascii="Helvetica" w:hAnsi="Helvetica" w:cs="Helvetica" w:hint="eastAsia"/>
          <w:b/>
          <w:bCs/>
          <w:color w:val="222222"/>
          <w:sz w:val="21"/>
          <w:szCs w:val="21"/>
        </w:rPr>
        <w:t>ГЛАВА</w:t>
      </w:r>
      <w:r w:rsidRPr="009F6F77">
        <w:rPr>
          <w:rFonts w:ascii="Helvetica" w:hAnsi="Helvetica" w:cs="Helvetica"/>
          <w:b/>
          <w:bCs/>
          <w:color w:val="222222"/>
          <w:sz w:val="21"/>
          <w:szCs w:val="21"/>
        </w:rPr>
        <w:t xml:space="preserve"> 3. </w:t>
      </w:r>
      <w:r w:rsidRPr="009F6F77">
        <w:rPr>
          <w:rFonts w:ascii="Helvetica" w:hAnsi="Helvetica" w:cs="Helvetica" w:hint="eastAsia"/>
          <w:b/>
          <w:bCs/>
          <w:color w:val="222222"/>
          <w:sz w:val="21"/>
          <w:szCs w:val="21"/>
        </w:rPr>
        <w:t>УСТОЙЧИВОСТЬ</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СТАЦИОНАРНЫХ</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ДВИЖЕНИЙ</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ОРБИТАЛЬНОЙ</w:t>
      </w:r>
    </w:p>
    <w:p w14:paraId="1F36E762" w14:textId="77777777" w:rsidR="009F6F77" w:rsidRPr="009F6F77" w:rsidRDefault="009F6F77" w:rsidP="009F6F77">
      <w:pPr>
        <w:rPr>
          <w:rFonts w:ascii="Helvetica" w:hAnsi="Helvetica" w:cs="Helvetica"/>
          <w:b/>
          <w:bCs/>
          <w:color w:val="222222"/>
          <w:sz w:val="21"/>
          <w:szCs w:val="21"/>
        </w:rPr>
      </w:pPr>
    </w:p>
    <w:p w14:paraId="18576E26" w14:textId="77777777" w:rsidR="009F6F77" w:rsidRPr="009F6F77" w:rsidRDefault="009F6F77" w:rsidP="009F6F77">
      <w:pPr>
        <w:rPr>
          <w:rFonts w:ascii="Helvetica" w:hAnsi="Helvetica" w:cs="Helvetica"/>
          <w:b/>
          <w:bCs/>
          <w:color w:val="222222"/>
          <w:sz w:val="21"/>
          <w:szCs w:val="21"/>
        </w:rPr>
      </w:pPr>
      <w:r w:rsidRPr="009F6F77">
        <w:rPr>
          <w:rFonts w:ascii="Helvetica" w:hAnsi="Helvetica" w:cs="Helvetica" w:hint="eastAsia"/>
          <w:b/>
          <w:bCs/>
          <w:color w:val="222222"/>
          <w:sz w:val="21"/>
          <w:szCs w:val="21"/>
        </w:rPr>
        <w:t>ТРОСОВОЙ</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СИСТЕМЫ</w:t>
      </w:r>
      <w:r w:rsidRPr="009F6F77">
        <w:rPr>
          <w:rFonts w:ascii="Helvetica" w:hAnsi="Helvetica" w:cs="Helvetica"/>
          <w:b/>
          <w:bCs/>
          <w:color w:val="222222"/>
          <w:sz w:val="21"/>
          <w:szCs w:val="21"/>
        </w:rPr>
        <w:t>.</w:t>
      </w:r>
    </w:p>
    <w:p w14:paraId="6D296F95" w14:textId="77777777" w:rsidR="009F6F77" w:rsidRPr="009F6F77" w:rsidRDefault="009F6F77" w:rsidP="009F6F77">
      <w:pPr>
        <w:rPr>
          <w:rFonts w:ascii="Helvetica" w:hAnsi="Helvetica" w:cs="Helvetica"/>
          <w:b/>
          <w:bCs/>
          <w:color w:val="222222"/>
          <w:sz w:val="21"/>
          <w:szCs w:val="21"/>
        </w:rPr>
      </w:pPr>
    </w:p>
    <w:p w14:paraId="69AAA7C7" w14:textId="77777777" w:rsidR="009F6F77" w:rsidRPr="009F6F77" w:rsidRDefault="009F6F77" w:rsidP="009F6F77">
      <w:pPr>
        <w:rPr>
          <w:rFonts w:ascii="Helvetica" w:hAnsi="Helvetica" w:cs="Helvetica"/>
          <w:b/>
          <w:bCs/>
          <w:color w:val="222222"/>
          <w:sz w:val="21"/>
          <w:szCs w:val="21"/>
        </w:rPr>
      </w:pPr>
      <w:r w:rsidRPr="009F6F77">
        <w:rPr>
          <w:rFonts w:ascii="Helvetica" w:hAnsi="Helvetica" w:cs="Helvetica" w:hint="eastAsia"/>
          <w:b/>
          <w:bCs/>
          <w:color w:val="222222"/>
          <w:sz w:val="21"/>
          <w:szCs w:val="21"/>
        </w:rPr>
        <w:t>§</w:t>
      </w:r>
      <w:r w:rsidRPr="009F6F77">
        <w:rPr>
          <w:rFonts w:ascii="Helvetica" w:hAnsi="Helvetica" w:cs="Helvetica"/>
          <w:b/>
          <w:bCs/>
          <w:color w:val="222222"/>
          <w:sz w:val="21"/>
          <w:szCs w:val="21"/>
        </w:rPr>
        <w:t xml:space="preserve">3.1. </w:t>
      </w:r>
      <w:r w:rsidRPr="009F6F77">
        <w:rPr>
          <w:rFonts w:ascii="Helvetica" w:hAnsi="Helvetica" w:cs="Helvetica" w:hint="eastAsia"/>
          <w:b/>
          <w:bCs/>
          <w:color w:val="222222"/>
          <w:sz w:val="21"/>
          <w:szCs w:val="21"/>
        </w:rPr>
        <w:t>Уравнения</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малых</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колебаний</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ОТС</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около</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стационарного</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движения</w:t>
      </w:r>
      <w:r w:rsidRPr="009F6F77">
        <w:rPr>
          <w:rFonts w:ascii="Helvetica" w:hAnsi="Helvetica" w:cs="Helvetica"/>
          <w:b/>
          <w:bCs/>
          <w:color w:val="222222"/>
          <w:sz w:val="21"/>
          <w:szCs w:val="21"/>
        </w:rPr>
        <w:t>.</w:t>
      </w:r>
    </w:p>
    <w:p w14:paraId="52F378D9" w14:textId="77777777" w:rsidR="009F6F77" w:rsidRPr="009F6F77" w:rsidRDefault="009F6F77" w:rsidP="009F6F77">
      <w:pPr>
        <w:rPr>
          <w:rFonts w:ascii="Helvetica" w:hAnsi="Helvetica" w:cs="Helvetica"/>
          <w:b/>
          <w:bCs/>
          <w:color w:val="222222"/>
          <w:sz w:val="21"/>
          <w:szCs w:val="21"/>
        </w:rPr>
      </w:pPr>
    </w:p>
    <w:p w14:paraId="61700AD3" w14:textId="77777777" w:rsidR="009F6F77" w:rsidRPr="009F6F77" w:rsidRDefault="009F6F77" w:rsidP="009F6F77">
      <w:pPr>
        <w:rPr>
          <w:rFonts w:ascii="Helvetica" w:hAnsi="Helvetica" w:cs="Helvetica"/>
          <w:b/>
          <w:bCs/>
          <w:color w:val="222222"/>
          <w:sz w:val="21"/>
          <w:szCs w:val="21"/>
        </w:rPr>
      </w:pPr>
      <w:r w:rsidRPr="009F6F77">
        <w:rPr>
          <w:rFonts w:ascii="Helvetica" w:hAnsi="Helvetica" w:cs="Helvetica" w:hint="eastAsia"/>
          <w:b/>
          <w:bCs/>
          <w:color w:val="222222"/>
          <w:sz w:val="21"/>
          <w:szCs w:val="21"/>
        </w:rPr>
        <w:t>§</w:t>
      </w:r>
      <w:r w:rsidRPr="009F6F77">
        <w:rPr>
          <w:rFonts w:ascii="Helvetica" w:hAnsi="Helvetica" w:cs="Helvetica"/>
          <w:b/>
          <w:bCs/>
          <w:color w:val="222222"/>
          <w:sz w:val="21"/>
          <w:szCs w:val="21"/>
        </w:rPr>
        <w:t xml:space="preserve"> 3.2. </w:t>
      </w:r>
      <w:r w:rsidRPr="009F6F77">
        <w:rPr>
          <w:rFonts w:ascii="Helvetica" w:hAnsi="Helvetica" w:cs="Helvetica" w:hint="eastAsia"/>
          <w:b/>
          <w:bCs/>
          <w:color w:val="222222"/>
          <w:sz w:val="21"/>
          <w:szCs w:val="21"/>
        </w:rPr>
        <w:t>Устойчивость</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по</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отношению</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к</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аксиальным</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отклонениям</w:t>
      </w:r>
    </w:p>
    <w:p w14:paraId="225C335F" w14:textId="77777777" w:rsidR="009F6F77" w:rsidRPr="009F6F77" w:rsidRDefault="009F6F77" w:rsidP="009F6F77">
      <w:pPr>
        <w:rPr>
          <w:rFonts w:ascii="Helvetica" w:hAnsi="Helvetica" w:cs="Helvetica"/>
          <w:b/>
          <w:bCs/>
          <w:color w:val="222222"/>
          <w:sz w:val="21"/>
          <w:szCs w:val="21"/>
        </w:rPr>
      </w:pPr>
    </w:p>
    <w:p w14:paraId="462B7A82" w14:textId="77777777" w:rsidR="009F6F77" w:rsidRPr="009F6F77" w:rsidRDefault="009F6F77" w:rsidP="009F6F77">
      <w:pPr>
        <w:rPr>
          <w:rFonts w:ascii="Helvetica" w:hAnsi="Helvetica" w:cs="Helvetica"/>
          <w:b/>
          <w:bCs/>
          <w:color w:val="222222"/>
          <w:sz w:val="21"/>
          <w:szCs w:val="21"/>
        </w:rPr>
      </w:pPr>
      <w:r w:rsidRPr="009F6F77">
        <w:rPr>
          <w:rFonts w:ascii="Helvetica" w:hAnsi="Helvetica" w:cs="Helvetica" w:hint="eastAsia"/>
          <w:b/>
          <w:bCs/>
          <w:color w:val="222222"/>
          <w:sz w:val="21"/>
          <w:szCs w:val="21"/>
        </w:rPr>
        <w:t>§</w:t>
      </w:r>
      <w:r w:rsidRPr="009F6F77">
        <w:rPr>
          <w:rFonts w:ascii="Helvetica" w:hAnsi="Helvetica" w:cs="Helvetica"/>
          <w:b/>
          <w:bCs/>
          <w:color w:val="222222"/>
          <w:sz w:val="21"/>
          <w:szCs w:val="21"/>
        </w:rPr>
        <w:t xml:space="preserve">. 3.3. </w:t>
      </w:r>
      <w:r w:rsidRPr="009F6F77">
        <w:rPr>
          <w:rFonts w:ascii="Helvetica" w:hAnsi="Helvetica" w:cs="Helvetica" w:hint="eastAsia"/>
          <w:b/>
          <w:bCs/>
          <w:color w:val="222222"/>
          <w:sz w:val="21"/>
          <w:szCs w:val="21"/>
        </w:rPr>
        <w:t>Уравнения</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малых</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колебаний</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ОТС</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в</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экваториальной</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плоскости</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и</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метод</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их</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исследования</w:t>
      </w:r>
    </w:p>
    <w:p w14:paraId="0D07B382" w14:textId="77777777" w:rsidR="009F6F77" w:rsidRPr="009F6F77" w:rsidRDefault="009F6F77" w:rsidP="009F6F77">
      <w:pPr>
        <w:rPr>
          <w:rFonts w:ascii="Helvetica" w:hAnsi="Helvetica" w:cs="Helvetica"/>
          <w:b/>
          <w:bCs/>
          <w:color w:val="222222"/>
          <w:sz w:val="21"/>
          <w:szCs w:val="21"/>
        </w:rPr>
      </w:pPr>
    </w:p>
    <w:p w14:paraId="7B7E3360" w14:textId="77777777" w:rsidR="009F6F77" w:rsidRPr="009F6F77" w:rsidRDefault="009F6F77" w:rsidP="009F6F77">
      <w:pPr>
        <w:rPr>
          <w:rFonts w:ascii="Helvetica" w:hAnsi="Helvetica" w:cs="Helvetica"/>
          <w:b/>
          <w:bCs/>
          <w:color w:val="222222"/>
          <w:sz w:val="21"/>
          <w:szCs w:val="21"/>
        </w:rPr>
      </w:pPr>
      <w:r w:rsidRPr="009F6F77">
        <w:rPr>
          <w:rFonts w:ascii="Helvetica" w:hAnsi="Helvetica" w:cs="Helvetica" w:hint="eastAsia"/>
          <w:b/>
          <w:bCs/>
          <w:color w:val="222222"/>
          <w:sz w:val="21"/>
          <w:szCs w:val="21"/>
        </w:rPr>
        <w:t>§</w:t>
      </w:r>
      <w:r w:rsidRPr="009F6F77">
        <w:rPr>
          <w:rFonts w:ascii="Helvetica" w:hAnsi="Helvetica" w:cs="Helvetica"/>
          <w:b/>
          <w:bCs/>
          <w:color w:val="222222"/>
          <w:sz w:val="21"/>
          <w:szCs w:val="21"/>
        </w:rPr>
        <w:t xml:space="preserve">3.4. </w:t>
      </w:r>
      <w:r w:rsidRPr="009F6F77">
        <w:rPr>
          <w:rFonts w:ascii="Helvetica" w:hAnsi="Helvetica" w:cs="Helvetica" w:hint="eastAsia"/>
          <w:b/>
          <w:bCs/>
          <w:color w:val="222222"/>
          <w:sz w:val="21"/>
          <w:szCs w:val="21"/>
        </w:rPr>
        <w:t>Вещественные</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собственные</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значения</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задачи</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о</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малых</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колебаниях</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ОТС</w:t>
      </w:r>
    </w:p>
    <w:p w14:paraId="3385F013" w14:textId="77777777" w:rsidR="009F6F77" w:rsidRPr="009F6F77" w:rsidRDefault="009F6F77" w:rsidP="009F6F77">
      <w:pPr>
        <w:rPr>
          <w:rFonts w:ascii="Helvetica" w:hAnsi="Helvetica" w:cs="Helvetica"/>
          <w:b/>
          <w:bCs/>
          <w:color w:val="222222"/>
          <w:sz w:val="21"/>
          <w:szCs w:val="21"/>
        </w:rPr>
      </w:pPr>
    </w:p>
    <w:p w14:paraId="3457C8AB" w14:textId="77777777" w:rsidR="009F6F77" w:rsidRPr="009F6F77" w:rsidRDefault="009F6F77" w:rsidP="009F6F77">
      <w:pPr>
        <w:rPr>
          <w:rFonts w:ascii="Helvetica" w:hAnsi="Helvetica" w:cs="Helvetica"/>
          <w:b/>
          <w:bCs/>
          <w:color w:val="222222"/>
          <w:sz w:val="21"/>
          <w:szCs w:val="21"/>
        </w:rPr>
      </w:pPr>
      <w:r w:rsidRPr="009F6F77">
        <w:rPr>
          <w:rFonts w:ascii="Helvetica" w:hAnsi="Helvetica" w:cs="Helvetica" w:hint="eastAsia"/>
          <w:b/>
          <w:bCs/>
          <w:color w:val="222222"/>
          <w:sz w:val="21"/>
          <w:szCs w:val="21"/>
        </w:rPr>
        <w:t>§</w:t>
      </w:r>
      <w:r w:rsidRPr="009F6F77">
        <w:rPr>
          <w:rFonts w:ascii="Helvetica" w:hAnsi="Helvetica" w:cs="Helvetica"/>
          <w:b/>
          <w:bCs/>
          <w:color w:val="222222"/>
          <w:sz w:val="21"/>
          <w:szCs w:val="21"/>
        </w:rPr>
        <w:t xml:space="preserve">, 3.5. </w:t>
      </w:r>
      <w:r w:rsidRPr="009F6F77">
        <w:rPr>
          <w:rFonts w:ascii="Helvetica" w:hAnsi="Helvetica" w:cs="Helvetica" w:hint="eastAsia"/>
          <w:b/>
          <w:bCs/>
          <w:color w:val="222222"/>
          <w:sz w:val="21"/>
          <w:szCs w:val="21"/>
        </w:rPr>
        <w:t>Устойчивость</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при</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очень</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коротком</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тросе</w:t>
      </w:r>
    </w:p>
    <w:p w14:paraId="26BA11B4" w14:textId="77777777" w:rsidR="009F6F77" w:rsidRPr="009F6F77" w:rsidRDefault="009F6F77" w:rsidP="009F6F77">
      <w:pPr>
        <w:rPr>
          <w:rFonts w:ascii="Helvetica" w:hAnsi="Helvetica" w:cs="Helvetica"/>
          <w:b/>
          <w:bCs/>
          <w:color w:val="222222"/>
          <w:sz w:val="21"/>
          <w:szCs w:val="21"/>
        </w:rPr>
      </w:pPr>
    </w:p>
    <w:p w14:paraId="4B45E81A" w14:textId="77777777" w:rsidR="009F6F77" w:rsidRPr="009F6F77" w:rsidRDefault="009F6F77" w:rsidP="009F6F77">
      <w:pPr>
        <w:rPr>
          <w:rFonts w:ascii="Helvetica" w:hAnsi="Helvetica" w:cs="Helvetica"/>
          <w:b/>
          <w:bCs/>
          <w:color w:val="222222"/>
          <w:sz w:val="21"/>
          <w:szCs w:val="21"/>
        </w:rPr>
      </w:pPr>
      <w:r w:rsidRPr="009F6F77">
        <w:rPr>
          <w:rFonts w:ascii="Helvetica" w:hAnsi="Helvetica" w:cs="Helvetica" w:hint="eastAsia"/>
          <w:b/>
          <w:bCs/>
          <w:color w:val="222222"/>
          <w:sz w:val="21"/>
          <w:szCs w:val="21"/>
        </w:rPr>
        <w:t>§</w:t>
      </w:r>
      <w:r w:rsidRPr="009F6F77">
        <w:rPr>
          <w:rFonts w:ascii="Helvetica" w:hAnsi="Helvetica" w:cs="Helvetica"/>
          <w:b/>
          <w:bCs/>
          <w:color w:val="222222"/>
          <w:sz w:val="21"/>
          <w:szCs w:val="21"/>
        </w:rPr>
        <w:t xml:space="preserve"> 3.6. </w:t>
      </w:r>
      <w:r w:rsidRPr="009F6F77">
        <w:rPr>
          <w:rFonts w:ascii="Helvetica" w:hAnsi="Helvetica" w:cs="Helvetica" w:hint="eastAsia"/>
          <w:b/>
          <w:bCs/>
          <w:color w:val="222222"/>
          <w:sz w:val="21"/>
          <w:szCs w:val="21"/>
        </w:rPr>
        <w:t>Устойчивость</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при</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невесомом</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тросе</w:t>
      </w:r>
      <w:r w:rsidRPr="009F6F77">
        <w:rPr>
          <w:rFonts w:ascii="Helvetica" w:hAnsi="Helvetica" w:cs="Helvetica"/>
          <w:b/>
          <w:bCs/>
          <w:color w:val="222222"/>
          <w:sz w:val="21"/>
          <w:szCs w:val="21"/>
        </w:rPr>
        <w:t xml:space="preserve"> , </w:t>
      </w:r>
      <w:r w:rsidRPr="009F6F77">
        <w:rPr>
          <w:rFonts w:ascii="Helvetica" w:hAnsi="Helvetica" w:cs="Helvetica" w:hint="eastAsia"/>
          <w:b/>
          <w:bCs/>
          <w:color w:val="222222"/>
          <w:sz w:val="21"/>
          <w:szCs w:val="21"/>
        </w:rPr>
        <w:t>не</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испытывающем</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сопротивление</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воздуха</w:t>
      </w:r>
    </w:p>
    <w:p w14:paraId="53E612BF" w14:textId="77777777" w:rsidR="009F6F77" w:rsidRPr="009F6F77" w:rsidRDefault="009F6F77" w:rsidP="009F6F77">
      <w:pPr>
        <w:rPr>
          <w:rFonts w:ascii="Helvetica" w:hAnsi="Helvetica" w:cs="Helvetica"/>
          <w:b/>
          <w:bCs/>
          <w:color w:val="222222"/>
          <w:sz w:val="21"/>
          <w:szCs w:val="21"/>
        </w:rPr>
      </w:pPr>
    </w:p>
    <w:p w14:paraId="3C6A1968" w14:textId="77777777" w:rsidR="009F6F77" w:rsidRPr="009F6F77" w:rsidRDefault="009F6F77" w:rsidP="009F6F77">
      <w:pPr>
        <w:rPr>
          <w:rFonts w:ascii="Helvetica" w:hAnsi="Helvetica" w:cs="Helvetica"/>
          <w:b/>
          <w:bCs/>
          <w:color w:val="222222"/>
          <w:sz w:val="21"/>
          <w:szCs w:val="21"/>
        </w:rPr>
      </w:pPr>
      <w:r w:rsidRPr="009F6F77">
        <w:rPr>
          <w:rFonts w:ascii="Helvetica" w:hAnsi="Helvetica" w:cs="Helvetica" w:hint="eastAsia"/>
          <w:b/>
          <w:bCs/>
          <w:color w:val="222222"/>
          <w:sz w:val="21"/>
          <w:szCs w:val="21"/>
        </w:rPr>
        <w:t>§</w:t>
      </w:r>
      <w:r w:rsidRPr="009F6F77">
        <w:rPr>
          <w:rFonts w:ascii="Helvetica" w:hAnsi="Helvetica" w:cs="Helvetica"/>
          <w:b/>
          <w:bCs/>
          <w:color w:val="222222"/>
          <w:sz w:val="21"/>
          <w:szCs w:val="21"/>
        </w:rPr>
        <w:t xml:space="preserve"> 3.7. </w:t>
      </w:r>
      <w:r w:rsidRPr="009F6F77">
        <w:rPr>
          <w:rFonts w:ascii="Helvetica" w:hAnsi="Helvetica" w:cs="Helvetica" w:hint="eastAsia"/>
          <w:b/>
          <w:bCs/>
          <w:color w:val="222222"/>
          <w:sz w:val="21"/>
          <w:szCs w:val="21"/>
        </w:rPr>
        <w:t>Определение</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критической</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длины</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троса</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в</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общем</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случае</w:t>
      </w:r>
      <w:r w:rsidRPr="009F6F77">
        <w:rPr>
          <w:rFonts w:ascii="Helvetica" w:hAnsi="Helvetica" w:cs="Helvetica"/>
          <w:b/>
          <w:bCs/>
          <w:color w:val="222222"/>
          <w:sz w:val="21"/>
          <w:szCs w:val="21"/>
        </w:rPr>
        <w:t>.</w:t>
      </w:r>
    </w:p>
    <w:p w14:paraId="4D5D7376" w14:textId="77777777" w:rsidR="009F6F77" w:rsidRPr="009F6F77" w:rsidRDefault="009F6F77" w:rsidP="009F6F77">
      <w:pPr>
        <w:rPr>
          <w:rFonts w:ascii="Helvetica" w:hAnsi="Helvetica" w:cs="Helvetica"/>
          <w:b/>
          <w:bCs/>
          <w:color w:val="222222"/>
          <w:sz w:val="21"/>
          <w:szCs w:val="21"/>
        </w:rPr>
      </w:pPr>
    </w:p>
    <w:p w14:paraId="1523570D" w14:textId="77777777" w:rsidR="009F6F77" w:rsidRPr="009F6F77" w:rsidRDefault="009F6F77" w:rsidP="009F6F77">
      <w:pPr>
        <w:rPr>
          <w:rFonts w:ascii="Helvetica" w:hAnsi="Helvetica" w:cs="Helvetica"/>
          <w:b/>
          <w:bCs/>
          <w:color w:val="222222"/>
          <w:sz w:val="21"/>
          <w:szCs w:val="21"/>
        </w:rPr>
      </w:pPr>
      <w:r w:rsidRPr="009F6F77">
        <w:rPr>
          <w:rFonts w:ascii="Helvetica" w:hAnsi="Helvetica" w:cs="Helvetica" w:hint="eastAsia"/>
          <w:b/>
          <w:bCs/>
          <w:color w:val="222222"/>
          <w:sz w:val="21"/>
          <w:szCs w:val="21"/>
        </w:rPr>
        <w:t>§</w:t>
      </w:r>
      <w:r w:rsidRPr="009F6F77">
        <w:rPr>
          <w:rFonts w:ascii="Helvetica" w:hAnsi="Helvetica" w:cs="Helvetica"/>
          <w:b/>
          <w:bCs/>
          <w:color w:val="222222"/>
          <w:sz w:val="21"/>
          <w:szCs w:val="21"/>
        </w:rPr>
        <w:t xml:space="preserve"> 3.8. </w:t>
      </w:r>
      <w:r w:rsidRPr="009F6F77">
        <w:rPr>
          <w:rFonts w:ascii="Helvetica" w:hAnsi="Helvetica" w:cs="Helvetica" w:hint="eastAsia"/>
          <w:b/>
          <w:bCs/>
          <w:color w:val="222222"/>
          <w:sz w:val="21"/>
          <w:szCs w:val="21"/>
        </w:rPr>
        <w:t>Построение</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областей</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устойчивости</w:t>
      </w:r>
      <w:r w:rsidRPr="009F6F77">
        <w:rPr>
          <w:rFonts w:ascii="Helvetica" w:hAnsi="Helvetica" w:cs="Helvetica"/>
          <w:b/>
          <w:bCs/>
          <w:color w:val="222222"/>
          <w:sz w:val="21"/>
          <w:szCs w:val="21"/>
        </w:rPr>
        <w:t>.</w:t>
      </w:r>
    </w:p>
    <w:p w14:paraId="07CF57C1" w14:textId="77777777" w:rsidR="009F6F77" w:rsidRPr="009F6F77" w:rsidRDefault="009F6F77" w:rsidP="009F6F77">
      <w:pPr>
        <w:rPr>
          <w:rFonts w:ascii="Helvetica" w:hAnsi="Helvetica" w:cs="Helvetica"/>
          <w:b/>
          <w:bCs/>
          <w:color w:val="222222"/>
          <w:sz w:val="21"/>
          <w:szCs w:val="21"/>
        </w:rPr>
      </w:pPr>
    </w:p>
    <w:p w14:paraId="38664C46" w14:textId="77777777" w:rsidR="009F6F77" w:rsidRPr="009F6F77" w:rsidRDefault="009F6F77" w:rsidP="009F6F77">
      <w:pPr>
        <w:rPr>
          <w:rFonts w:ascii="Helvetica" w:hAnsi="Helvetica" w:cs="Helvetica"/>
          <w:b/>
          <w:bCs/>
          <w:color w:val="222222"/>
          <w:sz w:val="21"/>
          <w:szCs w:val="21"/>
        </w:rPr>
      </w:pPr>
      <w:r w:rsidRPr="009F6F77">
        <w:rPr>
          <w:rFonts w:ascii="Helvetica" w:hAnsi="Helvetica" w:cs="Helvetica" w:hint="eastAsia"/>
          <w:b/>
          <w:bCs/>
          <w:color w:val="222222"/>
          <w:sz w:val="21"/>
          <w:szCs w:val="21"/>
        </w:rPr>
        <w:t>ГЛАВА</w:t>
      </w:r>
      <w:r w:rsidRPr="009F6F77">
        <w:rPr>
          <w:rFonts w:ascii="Helvetica" w:hAnsi="Helvetica" w:cs="Helvetica"/>
          <w:b/>
          <w:bCs/>
          <w:color w:val="222222"/>
          <w:sz w:val="21"/>
          <w:szCs w:val="21"/>
        </w:rPr>
        <w:t xml:space="preserve"> 4. </w:t>
      </w:r>
      <w:r w:rsidRPr="009F6F77">
        <w:rPr>
          <w:rFonts w:ascii="Helvetica" w:hAnsi="Helvetica" w:cs="Helvetica" w:hint="eastAsia"/>
          <w:b/>
          <w:bCs/>
          <w:color w:val="222222"/>
          <w:sz w:val="21"/>
          <w:szCs w:val="21"/>
        </w:rPr>
        <w:t>ПЕРИОДИЧЕСКИЕ</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ДВИЖЕНИЯ</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ОРБИТАЛЬНОЙ</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ТРОСОВОЙ</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СИСТЕМЫ</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БЛИЗКИЕ</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К</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УСТОЙЧИВЫМ</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СТАЦИОНАРНЫ</w:t>
      </w:r>
      <w:r w:rsidRPr="009F6F77">
        <w:rPr>
          <w:rFonts w:ascii="Helvetica" w:hAnsi="Helvetica" w:cs="Helvetica" w:hint="eastAsia"/>
          <w:b/>
          <w:bCs/>
          <w:color w:val="222222"/>
          <w:sz w:val="21"/>
          <w:szCs w:val="21"/>
        </w:rPr>
        <w:lastRenderedPageBreak/>
        <w:t>М</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ДВИЖЕНИЯМ</w:t>
      </w:r>
      <w:r w:rsidRPr="009F6F77">
        <w:rPr>
          <w:rFonts w:ascii="Helvetica" w:hAnsi="Helvetica" w:cs="Helvetica"/>
          <w:b/>
          <w:bCs/>
          <w:color w:val="222222"/>
          <w:sz w:val="21"/>
          <w:szCs w:val="21"/>
        </w:rPr>
        <w:t>.</w:t>
      </w:r>
    </w:p>
    <w:p w14:paraId="4788E602" w14:textId="77777777" w:rsidR="009F6F77" w:rsidRPr="009F6F77" w:rsidRDefault="009F6F77" w:rsidP="009F6F77">
      <w:pPr>
        <w:rPr>
          <w:rFonts w:ascii="Helvetica" w:hAnsi="Helvetica" w:cs="Helvetica"/>
          <w:b/>
          <w:bCs/>
          <w:color w:val="222222"/>
          <w:sz w:val="21"/>
          <w:szCs w:val="21"/>
        </w:rPr>
      </w:pPr>
    </w:p>
    <w:p w14:paraId="69ECA6A0" w14:textId="77777777" w:rsidR="009F6F77" w:rsidRPr="009F6F77" w:rsidRDefault="009F6F77" w:rsidP="009F6F77">
      <w:pPr>
        <w:rPr>
          <w:rFonts w:ascii="Helvetica" w:hAnsi="Helvetica" w:cs="Helvetica"/>
          <w:b/>
          <w:bCs/>
          <w:color w:val="222222"/>
          <w:sz w:val="21"/>
          <w:szCs w:val="21"/>
        </w:rPr>
      </w:pPr>
      <w:r w:rsidRPr="009F6F77">
        <w:rPr>
          <w:rFonts w:ascii="Helvetica" w:hAnsi="Helvetica" w:cs="Helvetica" w:hint="eastAsia"/>
          <w:b/>
          <w:bCs/>
          <w:color w:val="222222"/>
          <w:sz w:val="21"/>
          <w:szCs w:val="21"/>
        </w:rPr>
        <w:t>§</w:t>
      </w:r>
      <w:r w:rsidRPr="009F6F77">
        <w:rPr>
          <w:rFonts w:ascii="Helvetica" w:hAnsi="Helvetica" w:cs="Helvetica"/>
          <w:b/>
          <w:bCs/>
          <w:color w:val="222222"/>
          <w:sz w:val="21"/>
          <w:szCs w:val="21"/>
        </w:rPr>
        <w:t xml:space="preserve"> 4.1. </w:t>
      </w:r>
      <w:r w:rsidRPr="009F6F77">
        <w:rPr>
          <w:rFonts w:ascii="Helvetica" w:hAnsi="Helvetica" w:cs="Helvetica" w:hint="eastAsia"/>
          <w:b/>
          <w:bCs/>
          <w:color w:val="222222"/>
          <w:sz w:val="21"/>
          <w:szCs w:val="21"/>
        </w:rPr>
        <w:t>Постановка</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задачи</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о</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периодических</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движениях</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ОТС</w:t>
      </w:r>
    </w:p>
    <w:p w14:paraId="36C14867" w14:textId="77777777" w:rsidR="009F6F77" w:rsidRPr="009F6F77" w:rsidRDefault="009F6F77" w:rsidP="009F6F77">
      <w:pPr>
        <w:rPr>
          <w:rFonts w:ascii="Helvetica" w:hAnsi="Helvetica" w:cs="Helvetica"/>
          <w:b/>
          <w:bCs/>
          <w:color w:val="222222"/>
          <w:sz w:val="21"/>
          <w:szCs w:val="21"/>
        </w:rPr>
      </w:pPr>
    </w:p>
    <w:p w14:paraId="3003700F" w14:textId="77777777" w:rsidR="009F6F77" w:rsidRPr="009F6F77" w:rsidRDefault="009F6F77" w:rsidP="009F6F77">
      <w:pPr>
        <w:rPr>
          <w:rFonts w:ascii="Helvetica" w:hAnsi="Helvetica" w:cs="Helvetica"/>
          <w:b/>
          <w:bCs/>
          <w:color w:val="222222"/>
          <w:sz w:val="21"/>
          <w:szCs w:val="21"/>
        </w:rPr>
      </w:pPr>
      <w:r w:rsidRPr="009F6F77">
        <w:rPr>
          <w:rFonts w:ascii="Helvetica" w:hAnsi="Helvetica" w:cs="Helvetica" w:hint="eastAsia"/>
          <w:b/>
          <w:bCs/>
          <w:color w:val="222222"/>
          <w:sz w:val="21"/>
          <w:szCs w:val="21"/>
        </w:rPr>
        <w:t>§</w:t>
      </w:r>
      <w:r w:rsidRPr="009F6F77">
        <w:rPr>
          <w:rFonts w:ascii="Helvetica" w:hAnsi="Helvetica" w:cs="Helvetica"/>
          <w:b/>
          <w:bCs/>
          <w:color w:val="222222"/>
          <w:sz w:val="21"/>
          <w:szCs w:val="21"/>
        </w:rPr>
        <w:t xml:space="preserve"> 4.2. </w:t>
      </w:r>
      <w:r w:rsidRPr="009F6F77">
        <w:rPr>
          <w:rFonts w:ascii="Helvetica" w:hAnsi="Helvetica" w:cs="Helvetica" w:hint="eastAsia"/>
          <w:b/>
          <w:bCs/>
          <w:color w:val="222222"/>
          <w:sz w:val="21"/>
          <w:szCs w:val="21"/>
        </w:rPr>
        <w:t>Колебания</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вызванные</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наклоном</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орбиты</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основного</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спутника</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к</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плоскости</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экватора</w:t>
      </w:r>
    </w:p>
    <w:p w14:paraId="0EEEC4B9" w14:textId="77777777" w:rsidR="009F6F77" w:rsidRPr="009F6F77" w:rsidRDefault="009F6F77" w:rsidP="009F6F77">
      <w:pPr>
        <w:rPr>
          <w:rFonts w:ascii="Helvetica" w:hAnsi="Helvetica" w:cs="Helvetica"/>
          <w:b/>
          <w:bCs/>
          <w:color w:val="222222"/>
          <w:sz w:val="21"/>
          <w:szCs w:val="21"/>
        </w:rPr>
      </w:pPr>
    </w:p>
    <w:p w14:paraId="78FD9571" w14:textId="77777777" w:rsidR="009F6F77" w:rsidRPr="009F6F77" w:rsidRDefault="009F6F77" w:rsidP="009F6F77">
      <w:pPr>
        <w:rPr>
          <w:rFonts w:ascii="Helvetica" w:hAnsi="Helvetica" w:cs="Helvetica"/>
          <w:b/>
          <w:bCs/>
          <w:color w:val="222222"/>
          <w:sz w:val="21"/>
          <w:szCs w:val="21"/>
        </w:rPr>
      </w:pPr>
      <w:r w:rsidRPr="009F6F77">
        <w:rPr>
          <w:rFonts w:ascii="Helvetica" w:hAnsi="Helvetica" w:cs="Helvetica" w:hint="eastAsia"/>
          <w:b/>
          <w:bCs/>
          <w:color w:val="222222"/>
          <w:sz w:val="21"/>
          <w:szCs w:val="21"/>
        </w:rPr>
        <w:t>§</w:t>
      </w:r>
      <w:r w:rsidRPr="009F6F77">
        <w:rPr>
          <w:rFonts w:ascii="Helvetica" w:hAnsi="Helvetica" w:cs="Helvetica"/>
          <w:b/>
          <w:bCs/>
          <w:color w:val="222222"/>
          <w:sz w:val="21"/>
          <w:szCs w:val="21"/>
        </w:rPr>
        <w:t xml:space="preserve">, 4.3. </w:t>
      </w:r>
      <w:r w:rsidRPr="009F6F77">
        <w:rPr>
          <w:rFonts w:ascii="Helvetica" w:hAnsi="Helvetica" w:cs="Helvetica" w:hint="eastAsia"/>
          <w:b/>
          <w:bCs/>
          <w:color w:val="222222"/>
          <w:sz w:val="21"/>
          <w:szCs w:val="21"/>
        </w:rPr>
        <w:t>Колебания</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вызванные</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эллиптичностью</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орбиты</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основного</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спутника</w:t>
      </w:r>
      <w:r w:rsidRPr="009F6F77">
        <w:rPr>
          <w:rFonts w:ascii="Helvetica" w:hAnsi="Helvetica" w:cs="Helvetica"/>
          <w:b/>
          <w:bCs/>
          <w:color w:val="222222"/>
          <w:sz w:val="21"/>
          <w:szCs w:val="21"/>
        </w:rPr>
        <w:t>.</w:t>
      </w:r>
    </w:p>
    <w:p w14:paraId="335AFEA5" w14:textId="77777777" w:rsidR="009F6F77" w:rsidRPr="009F6F77" w:rsidRDefault="009F6F77" w:rsidP="009F6F77">
      <w:pPr>
        <w:rPr>
          <w:rFonts w:ascii="Helvetica" w:hAnsi="Helvetica" w:cs="Helvetica"/>
          <w:b/>
          <w:bCs/>
          <w:color w:val="222222"/>
          <w:sz w:val="21"/>
          <w:szCs w:val="21"/>
        </w:rPr>
      </w:pPr>
    </w:p>
    <w:p w14:paraId="44E7DDAD" w14:textId="77777777" w:rsidR="009F6F77" w:rsidRPr="009F6F77" w:rsidRDefault="009F6F77" w:rsidP="009F6F77">
      <w:pPr>
        <w:rPr>
          <w:rFonts w:ascii="Helvetica" w:hAnsi="Helvetica" w:cs="Helvetica"/>
          <w:b/>
          <w:bCs/>
          <w:color w:val="222222"/>
          <w:sz w:val="21"/>
          <w:szCs w:val="21"/>
        </w:rPr>
      </w:pPr>
      <w:r w:rsidRPr="009F6F77">
        <w:rPr>
          <w:rFonts w:ascii="Helvetica" w:hAnsi="Helvetica" w:cs="Helvetica" w:hint="eastAsia"/>
          <w:b/>
          <w:bCs/>
          <w:color w:val="222222"/>
          <w:sz w:val="21"/>
          <w:szCs w:val="21"/>
        </w:rPr>
        <w:t>ГЛАВА</w:t>
      </w:r>
      <w:r w:rsidRPr="009F6F77">
        <w:rPr>
          <w:rFonts w:ascii="Helvetica" w:hAnsi="Helvetica" w:cs="Helvetica"/>
          <w:b/>
          <w:bCs/>
          <w:color w:val="222222"/>
          <w:sz w:val="21"/>
          <w:szCs w:val="21"/>
        </w:rPr>
        <w:t xml:space="preserve"> 5. </w:t>
      </w:r>
      <w:r w:rsidRPr="009F6F77">
        <w:rPr>
          <w:rFonts w:ascii="Helvetica" w:hAnsi="Helvetica" w:cs="Helvetica" w:hint="eastAsia"/>
          <w:b/>
          <w:bCs/>
          <w:color w:val="222222"/>
          <w:sz w:val="21"/>
          <w:szCs w:val="21"/>
        </w:rPr>
        <w:t>ДИНАМИКА</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ПРОЦЕССА</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РАЗВЕРТЫВАНИЯ</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ОРБИТАЛЬНОЙ</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ТРОСОВОЙ</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СИСТЕМЫ</w:t>
      </w:r>
      <w:r w:rsidRPr="009F6F77">
        <w:rPr>
          <w:rFonts w:ascii="Helvetica" w:hAnsi="Helvetica" w:cs="Helvetica"/>
          <w:b/>
          <w:bCs/>
          <w:color w:val="222222"/>
          <w:sz w:val="21"/>
          <w:szCs w:val="21"/>
        </w:rPr>
        <w:t>.</w:t>
      </w:r>
    </w:p>
    <w:p w14:paraId="0E30189B" w14:textId="77777777" w:rsidR="009F6F77" w:rsidRPr="009F6F77" w:rsidRDefault="009F6F77" w:rsidP="009F6F77">
      <w:pPr>
        <w:rPr>
          <w:rFonts w:ascii="Helvetica" w:hAnsi="Helvetica" w:cs="Helvetica"/>
          <w:b/>
          <w:bCs/>
          <w:color w:val="222222"/>
          <w:sz w:val="21"/>
          <w:szCs w:val="21"/>
        </w:rPr>
      </w:pPr>
    </w:p>
    <w:p w14:paraId="662CB538" w14:textId="77777777" w:rsidR="009F6F77" w:rsidRPr="009F6F77" w:rsidRDefault="009F6F77" w:rsidP="009F6F77">
      <w:pPr>
        <w:rPr>
          <w:rFonts w:ascii="Helvetica" w:hAnsi="Helvetica" w:cs="Helvetica"/>
          <w:b/>
          <w:bCs/>
          <w:color w:val="222222"/>
          <w:sz w:val="21"/>
          <w:szCs w:val="21"/>
        </w:rPr>
      </w:pPr>
      <w:r w:rsidRPr="009F6F77">
        <w:rPr>
          <w:rFonts w:ascii="Helvetica" w:hAnsi="Helvetica" w:cs="Helvetica" w:hint="eastAsia"/>
          <w:b/>
          <w:bCs/>
          <w:color w:val="222222"/>
          <w:sz w:val="21"/>
          <w:szCs w:val="21"/>
        </w:rPr>
        <w:t>§</w:t>
      </w:r>
      <w:r w:rsidRPr="009F6F77">
        <w:rPr>
          <w:rFonts w:ascii="Helvetica" w:hAnsi="Helvetica" w:cs="Helvetica"/>
          <w:b/>
          <w:bCs/>
          <w:color w:val="222222"/>
          <w:sz w:val="21"/>
          <w:szCs w:val="21"/>
        </w:rPr>
        <w:t xml:space="preserve">. 5.1. </w:t>
      </w:r>
      <w:r w:rsidRPr="009F6F77">
        <w:rPr>
          <w:rFonts w:ascii="Helvetica" w:hAnsi="Helvetica" w:cs="Helvetica" w:hint="eastAsia"/>
          <w:b/>
          <w:bCs/>
          <w:color w:val="222222"/>
          <w:sz w:val="21"/>
          <w:szCs w:val="21"/>
        </w:rPr>
        <w:t>Постановка</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задачи</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о</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развертывании</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ОТС</w:t>
      </w:r>
    </w:p>
    <w:p w14:paraId="5C31070D" w14:textId="77777777" w:rsidR="009F6F77" w:rsidRPr="009F6F77" w:rsidRDefault="009F6F77" w:rsidP="009F6F77">
      <w:pPr>
        <w:rPr>
          <w:rFonts w:ascii="Helvetica" w:hAnsi="Helvetica" w:cs="Helvetica"/>
          <w:b/>
          <w:bCs/>
          <w:color w:val="222222"/>
          <w:sz w:val="21"/>
          <w:szCs w:val="21"/>
        </w:rPr>
      </w:pPr>
    </w:p>
    <w:p w14:paraId="5FE8522A" w14:textId="77777777" w:rsidR="009F6F77" w:rsidRPr="009F6F77" w:rsidRDefault="009F6F77" w:rsidP="009F6F77">
      <w:pPr>
        <w:rPr>
          <w:rFonts w:ascii="Helvetica" w:hAnsi="Helvetica" w:cs="Helvetica"/>
          <w:b/>
          <w:bCs/>
          <w:color w:val="222222"/>
          <w:sz w:val="21"/>
          <w:szCs w:val="21"/>
        </w:rPr>
      </w:pPr>
      <w:r w:rsidRPr="009F6F77">
        <w:rPr>
          <w:rFonts w:ascii="Helvetica" w:hAnsi="Helvetica" w:cs="Helvetica" w:hint="eastAsia"/>
          <w:b/>
          <w:bCs/>
          <w:color w:val="222222"/>
          <w:sz w:val="21"/>
          <w:szCs w:val="21"/>
        </w:rPr>
        <w:t>§</w:t>
      </w:r>
      <w:r w:rsidRPr="009F6F77">
        <w:rPr>
          <w:rFonts w:ascii="Helvetica" w:hAnsi="Helvetica" w:cs="Helvetica"/>
          <w:b/>
          <w:bCs/>
          <w:color w:val="222222"/>
          <w:sz w:val="21"/>
          <w:szCs w:val="21"/>
        </w:rPr>
        <w:t xml:space="preserve">. 5.2. </w:t>
      </w:r>
      <w:r w:rsidRPr="009F6F77">
        <w:rPr>
          <w:rFonts w:ascii="Helvetica" w:hAnsi="Helvetica" w:cs="Helvetica" w:hint="eastAsia"/>
          <w:b/>
          <w:bCs/>
          <w:color w:val="222222"/>
          <w:sz w:val="21"/>
          <w:szCs w:val="21"/>
        </w:rPr>
        <w:t>Вертикальный</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дрейф</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зонда</w:t>
      </w:r>
      <w:r w:rsidRPr="009F6F77">
        <w:rPr>
          <w:rFonts w:ascii="Helvetica" w:hAnsi="Helvetica" w:cs="Helvetica"/>
          <w:b/>
          <w:bCs/>
          <w:color w:val="222222"/>
          <w:sz w:val="21"/>
          <w:szCs w:val="21"/>
        </w:rPr>
        <w:t>.</w:t>
      </w:r>
    </w:p>
    <w:p w14:paraId="6EA50A4B" w14:textId="77777777" w:rsidR="009F6F77" w:rsidRPr="009F6F77" w:rsidRDefault="009F6F77" w:rsidP="009F6F77">
      <w:pPr>
        <w:rPr>
          <w:rFonts w:ascii="Helvetica" w:hAnsi="Helvetica" w:cs="Helvetica"/>
          <w:b/>
          <w:bCs/>
          <w:color w:val="222222"/>
          <w:sz w:val="21"/>
          <w:szCs w:val="21"/>
        </w:rPr>
      </w:pPr>
    </w:p>
    <w:p w14:paraId="4C88D4CF" w14:textId="77777777" w:rsidR="009F6F77" w:rsidRPr="009F6F77" w:rsidRDefault="009F6F77" w:rsidP="009F6F77">
      <w:pPr>
        <w:rPr>
          <w:rFonts w:ascii="Helvetica" w:hAnsi="Helvetica" w:cs="Helvetica"/>
          <w:b/>
          <w:bCs/>
          <w:color w:val="222222"/>
          <w:sz w:val="21"/>
          <w:szCs w:val="21"/>
        </w:rPr>
      </w:pPr>
      <w:r w:rsidRPr="009F6F77">
        <w:rPr>
          <w:rFonts w:ascii="Helvetica" w:hAnsi="Helvetica" w:cs="Helvetica" w:hint="eastAsia"/>
          <w:b/>
          <w:bCs/>
          <w:color w:val="222222"/>
          <w:sz w:val="21"/>
          <w:szCs w:val="21"/>
        </w:rPr>
        <w:t>§</w:t>
      </w:r>
      <w:r w:rsidRPr="009F6F77">
        <w:rPr>
          <w:rFonts w:ascii="Helvetica" w:hAnsi="Helvetica" w:cs="Helvetica"/>
          <w:b/>
          <w:bCs/>
          <w:color w:val="222222"/>
          <w:sz w:val="21"/>
          <w:szCs w:val="21"/>
        </w:rPr>
        <w:t xml:space="preserve"> 5.3. </w:t>
      </w:r>
      <w:r w:rsidRPr="009F6F77">
        <w:rPr>
          <w:rFonts w:ascii="Helvetica" w:hAnsi="Helvetica" w:cs="Helvetica" w:hint="eastAsia"/>
          <w:b/>
          <w:bCs/>
          <w:color w:val="222222"/>
          <w:sz w:val="21"/>
          <w:szCs w:val="21"/>
        </w:rPr>
        <w:t>Устойчивость</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вертикального</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дрейфа</w:t>
      </w:r>
      <w:r w:rsidRPr="009F6F77">
        <w:rPr>
          <w:rFonts w:ascii="Helvetica" w:hAnsi="Helvetica" w:cs="Helvetica"/>
          <w:b/>
          <w:bCs/>
          <w:color w:val="222222"/>
          <w:sz w:val="21"/>
          <w:szCs w:val="21"/>
        </w:rPr>
        <w:t>.</w:t>
      </w:r>
    </w:p>
    <w:p w14:paraId="3858E2E4" w14:textId="77777777" w:rsidR="009F6F77" w:rsidRPr="009F6F77" w:rsidRDefault="009F6F77" w:rsidP="009F6F77">
      <w:pPr>
        <w:rPr>
          <w:rFonts w:ascii="Helvetica" w:hAnsi="Helvetica" w:cs="Helvetica"/>
          <w:b/>
          <w:bCs/>
          <w:color w:val="222222"/>
          <w:sz w:val="21"/>
          <w:szCs w:val="21"/>
        </w:rPr>
      </w:pPr>
    </w:p>
    <w:p w14:paraId="45050890" w14:textId="77777777" w:rsidR="009F6F77" w:rsidRPr="009F6F77" w:rsidRDefault="009F6F77" w:rsidP="009F6F77">
      <w:pPr>
        <w:rPr>
          <w:rFonts w:ascii="Helvetica" w:hAnsi="Helvetica" w:cs="Helvetica"/>
          <w:b/>
          <w:bCs/>
          <w:color w:val="222222"/>
          <w:sz w:val="21"/>
          <w:szCs w:val="21"/>
        </w:rPr>
      </w:pPr>
      <w:r w:rsidRPr="009F6F77">
        <w:rPr>
          <w:rFonts w:ascii="Helvetica" w:hAnsi="Helvetica" w:cs="Helvetica" w:hint="eastAsia"/>
          <w:b/>
          <w:bCs/>
          <w:color w:val="222222"/>
          <w:sz w:val="21"/>
          <w:szCs w:val="21"/>
        </w:rPr>
        <w:t>§</w:t>
      </w:r>
      <w:r w:rsidRPr="009F6F77">
        <w:rPr>
          <w:rFonts w:ascii="Helvetica" w:hAnsi="Helvetica" w:cs="Helvetica"/>
          <w:b/>
          <w:bCs/>
          <w:color w:val="222222"/>
          <w:sz w:val="21"/>
          <w:szCs w:val="21"/>
        </w:rPr>
        <w:t xml:space="preserve">5.4. </w:t>
      </w:r>
      <w:r w:rsidRPr="009F6F77">
        <w:rPr>
          <w:rFonts w:ascii="Helvetica" w:hAnsi="Helvetica" w:cs="Helvetica" w:hint="eastAsia"/>
          <w:b/>
          <w:bCs/>
          <w:color w:val="222222"/>
          <w:sz w:val="21"/>
          <w:szCs w:val="21"/>
        </w:rPr>
        <w:t>Развертывание</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ОТС</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при</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равномерном</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выпуске</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троса</w:t>
      </w:r>
    </w:p>
    <w:p w14:paraId="6D265DF1" w14:textId="77777777" w:rsidR="009F6F77" w:rsidRPr="009F6F77" w:rsidRDefault="009F6F77" w:rsidP="009F6F77">
      <w:pPr>
        <w:rPr>
          <w:rFonts w:ascii="Helvetica" w:hAnsi="Helvetica" w:cs="Helvetica"/>
          <w:b/>
          <w:bCs/>
          <w:color w:val="222222"/>
          <w:sz w:val="21"/>
          <w:szCs w:val="21"/>
        </w:rPr>
      </w:pPr>
    </w:p>
    <w:p w14:paraId="4CCADE6E" w14:textId="73EEDA63" w:rsidR="004F7911" w:rsidRPr="009F6F77" w:rsidRDefault="009F6F77" w:rsidP="009F6F77">
      <w:r w:rsidRPr="009F6F77">
        <w:rPr>
          <w:rFonts w:ascii="Helvetica" w:hAnsi="Helvetica" w:cs="Helvetica" w:hint="eastAsia"/>
          <w:b/>
          <w:bCs/>
          <w:color w:val="222222"/>
          <w:sz w:val="21"/>
          <w:szCs w:val="21"/>
        </w:rPr>
        <w:t>§</w:t>
      </w:r>
      <w:r w:rsidRPr="009F6F77">
        <w:rPr>
          <w:rFonts w:ascii="Helvetica" w:hAnsi="Helvetica" w:cs="Helvetica"/>
          <w:b/>
          <w:bCs/>
          <w:color w:val="222222"/>
          <w:sz w:val="21"/>
          <w:szCs w:val="21"/>
        </w:rPr>
        <w:t xml:space="preserve"> 5.5. </w:t>
      </w:r>
      <w:r w:rsidRPr="009F6F77">
        <w:rPr>
          <w:rFonts w:ascii="Helvetica" w:hAnsi="Helvetica" w:cs="Helvetica" w:hint="eastAsia"/>
          <w:b/>
          <w:bCs/>
          <w:color w:val="222222"/>
          <w:sz w:val="21"/>
          <w:szCs w:val="21"/>
        </w:rPr>
        <w:t>Отклонение</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троса</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от</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вертикали</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при</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развертывании</w:t>
      </w:r>
      <w:r w:rsidRPr="009F6F77">
        <w:rPr>
          <w:rFonts w:ascii="Helvetica" w:hAnsi="Helvetica" w:cs="Helvetica"/>
          <w:b/>
          <w:bCs/>
          <w:color w:val="222222"/>
          <w:sz w:val="21"/>
          <w:szCs w:val="21"/>
        </w:rPr>
        <w:t xml:space="preserve"> </w:t>
      </w:r>
      <w:r w:rsidRPr="009F6F77">
        <w:rPr>
          <w:rFonts w:ascii="Helvetica" w:hAnsi="Helvetica" w:cs="Helvetica" w:hint="eastAsia"/>
          <w:b/>
          <w:bCs/>
          <w:color w:val="222222"/>
          <w:sz w:val="21"/>
          <w:szCs w:val="21"/>
        </w:rPr>
        <w:t>отс</w:t>
      </w:r>
      <w:r w:rsidRPr="009F6F77">
        <w:rPr>
          <w:rFonts w:ascii="Helvetica" w:hAnsi="Helvetica" w:cs="Helvetica"/>
          <w:b/>
          <w:bCs/>
          <w:color w:val="222222"/>
          <w:sz w:val="21"/>
          <w:szCs w:val="21"/>
        </w:rPr>
        <w:t>.</w:t>
      </w:r>
    </w:p>
    <w:sectPr w:rsidR="004F7911" w:rsidRPr="009F6F7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94552" w14:textId="77777777" w:rsidR="008F35E1" w:rsidRDefault="008F35E1">
      <w:pPr>
        <w:spacing w:after="0" w:line="240" w:lineRule="auto"/>
      </w:pPr>
      <w:r>
        <w:separator/>
      </w:r>
    </w:p>
  </w:endnote>
  <w:endnote w:type="continuationSeparator" w:id="0">
    <w:p w14:paraId="4BA556AD" w14:textId="77777777" w:rsidR="008F35E1" w:rsidRDefault="008F35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60CD1" w14:textId="77777777" w:rsidR="008F35E1" w:rsidRDefault="008F35E1"/>
    <w:p w14:paraId="0C36A6A4" w14:textId="77777777" w:rsidR="008F35E1" w:rsidRDefault="008F35E1"/>
    <w:p w14:paraId="27A386AB" w14:textId="77777777" w:rsidR="008F35E1" w:rsidRDefault="008F35E1"/>
    <w:p w14:paraId="47722497" w14:textId="77777777" w:rsidR="008F35E1" w:rsidRDefault="008F35E1"/>
    <w:p w14:paraId="00F27FDD" w14:textId="77777777" w:rsidR="008F35E1" w:rsidRDefault="008F35E1"/>
    <w:p w14:paraId="721FEDF1" w14:textId="77777777" w:rsidR="008F35E1" w:rsidRDefault="008F35E1"/>
    <w:p w14:paraId="4DF81A48" w14:textId="77777777" w:rsidR="008F35E1" w:rsidRDefault="008F35E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609A3B6" wp14:editId="0ADA46E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53C39E" w14:textId="77777777" w:rsidR="008F35E1" w:rsidRDefault="008F35E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609A3B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853C39E" w14:textId="77777777" w:rsidR="008F35E1" w:rsidRDefault="008F35E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215188B" w14:textId="77777777" w:rsidR="008F35E1" w:rsidRDefault="008F35E1"/>
    <w:p w14:paraId="3E5B64E9" w14:textId="77777777" w:rsidR="008F35E1" w:rsidRDefault="008F35E1"/>
    <w:p w14:paraId="533B255F" w14:textId="77777777" w:rsidR="008F35E1" w:rsidRDefault="008F35E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2DFA259" wp14:editId="08642FA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1575E6" w14:textId="77777777" w:rsidR="008F35E1" w:rsidRDefault="008F35E1"/>
                          <w:p w14:paraId="3E58DADC" w14:textId="77777777" w:rsidR="008F35E1" w:rsidRDefault="008F35E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2DFA25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C1575E6" w14:textId="77777777" w:rsidR="008F35E1" w:rsidRDefault="008F35E1"/>
                    <w:p w14:paraId="3E58DADC" w14:textId="77777777" w:rsidR="008F35E1" w:rsidRDefault="008F35E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F15887A" w14:textId="77777777" w:rsidR="008F35E1" w:rsidRDefault="008F35E1"/>
    <w:p w14:paraId="1821776E" w14:textId="77777777" w:rsidR="008F35E1" w:rsidRDefault="008F35E1">
      <w:pPr>
        <w:rPr>
          <w:sz w:val="2"/>
          <w:szCs w:val="2"/>
        </w:rPr>
      </w:pPr>
    </w:p>
    <w:p w14:paraId="56EF78E6" w14:textId="77777777" w:rsidR="008F35E1" w:rsidRDefault="008F35E1"/>
    <w:p w14:paraId="3BFDE366" w14:textId="77777777" w:rsidR="008F35E1" w:rsidRDefault="008F35E1">
      <w:pPr>
        <w:spacing w:after="0" w:line="240" w:lineRule="auto"/>
      </w:pPr>
    </w:p>
  </w:footnote>
  <w:footnote w:type="continuationSeparator" w:id="0">
    <w:p w14:paraId="1C40B6A0" w14:textId="77777777" w:rsidR="008F35E1" w:rsidRDefault="008F35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E1"/>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192384</TotalTime>
  <Pages>4</Pages>
  <Words>430</Words>
  <Characters>2453</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2878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755</cp:revision>
  <cp:lastPrinted>2009-02-06T05:36:00Z</cp:lastPrinted>
  <dcterms:created xsi:type="dcterms:W3CDTF">2024-01-07T13:43:00Z</dcterms:created>
  <dcterms:modified xsi:type="dcterms:W3CDTF">2025-10-24T05:22:00Z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