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2F1449" w14:textId="77777777" w:rsidR="009726E2" w:rsidRPr="009726E2" w:rsidRDefault="009726E2" w:rsidP="009726E2">
      <w:pPr>
        <w:rPr>
          <w:rFonts w:ascii="Helvetica" w:hAnsi="Helvetica" w:cs="Helvetica"/>
          <w:b/>
          <w:bCs/>
          <w:color w:val="222222"/>
          <w:sz w:val="21"/>
          <w:szCs w:val="21"/>
        </w:rPr>
      </w:pPr>
      <w:r w:rsidRPr="009726E2">
        <w:rPr>
          <w:rFonts w:ascii="Helvetica" w:hAnsi="Helvetica" w:cs="Helvetica" w:hint="eastAsia"/>
          <w:b/>
          <w:bCs/>
          <w:color w:val="222222"/>
          <w:sz w:val="21"/>
          <w:szCs w:val="21"/>
        </w:rPr>
        <w:t>Журавель</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Юлія</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Вікторівна</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кандидат</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економічних</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наук</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викладач</w:t>
      </w:r>
    </w:p>
    <w:p w14:paraId="1129E933" w14:textId="77777777" w:rsidR="009726E2" w:rsidRPr="009726E2" w:rsidRDefault="009726E2" w:rsidP="009726E2">
      <w:pPr>
        <w:rPr>
          <w:rFonts w:ascii="Helvetica" w:hAnsi="Helvetica" w:cs="Helvetica"/>
          <w:b/>
          <w:bCs/>
          <w:color w:val="222222"/>
          <w:sz w:val="21"/>
          <w:szCs w:val="21"/>
        </w:rPr>
      </w:pPr>
      <w:r w:rsidRPr="009726E2">
        <w:rPr>
          <w:rFonts w:ascii="Helvetica" w:hAnsi="Helvetica" w:cs="Helvetica" w:hint="eastAsia"/>
          <w:b/>
          <w:bCs/>
          <w:color w:val="222222"/>
          <w:sz w:val="21"/>
          <w:szCs w:val="21"/>
        </w:rPr>
        <w:t>Львівського</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фахового</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коледжу</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харчової</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і</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переробної</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промисловості</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Національного</w:t>
      </w:r>
    </w:p>
    <w:p w14:paraId="0FE3F13E" w14:textId="77777777" w:rsidR="009726E2" w:rsidRPr="009726E2" w:rsidRDefault="009726E2" w:rsidP="009726E2">
      <w:pPr>
        <w:rPr>
          <w:rFonts w:ascii="Helvetica" w:hAnsi="Helvetica" w:cs="Helvetica"/>
          <w:b/>
          <w:bCs/>
          <w:color w:val="222222"/>
          <w:sz w:val="21"/>
          <w:szCs w:val="21"/>
        </w:rPr>
      </w:pPr>
      <w:r w:rsidRPr="009726E2">
        <w:rPr>
          <w:rFonts w:ascii="Helvetica" w:hAnsi="Helvetica" w:cs="Helvetica" w:hint="eastAsia"/>
          <w:b/>
          <w:bCs/>
          <w:color w:val="222222"/>
          <w:sz w:val="21"/>
          <w:szCs w:val="21"/>
        </w:rPr>
        <w:t>університету</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харчових</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технологій</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Назва</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дисертації</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w:t>
      </w:r>
      <w:r w:rsidRPr="009726E2">
        <w:rPr>
          <w:rFonts w:ascii="Helvetica" w:hAnsi="Helvetica" w:cs="Helvetica" w:hint="eastAsia"/>
          <w:b/>
          <w:bCs/>
          <w:color w:val="222222"/>
          <w:sz w:val="21"/>
          <w:szCs w:val="21"/>
        </w:rPr>
        <w:t>Державне</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регулювання</w:t>
      </w:r>
    </w:p>
    <w:p w14:paraId="36AA9557" w14:textId="77777777" w:rsidR="009726E2" w:rsidRPr="009726E2" w:rsidRDefault="009726E2" w:rsidP="009726E2">
      <w:pPr>
        <w:rPr>
          <w:rFonts w:ascii="Helvetica" w:hAnsi="Helvetica" w:cs="Helvetica"/>
          <w:b/>
          <w:bCs/>
          <w:color w:val="222222"/>
          <w:sz w:val="21"/>
          <w:szCs w:val="21"/>
        </w:rPr>
      </w:pPr>
      <w:r w:rsidRPr="009726E2">
        <w:rPr>
          <w:rFonts w:ascii="Helvetica" w:hAnsi="Helvetica" w:cs="Helvetica" w:hint="eastAsia"/>
          <w:b/>
          <w:bCs/>
          <w:color w:val="222222"/>
          <w:sz w:val="21"/>
          <w:szCs w:val="21"/>
        </w:rPr>
        <w:t>конкурентоспроможності</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закладів</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освіти</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України</w:t>
      </w:r>
      <w:r w:rsidRPr="009726E2">
        <w:rPr>
          <w:rFonts w:ascii="Helvetica" w:hAnsi="Helvetica" w:cs="Helvetica" w:hint="eastAsia"/>
          <w:b/>
          <w:bCs/>
          <w:color w:val="222222"/>
          <w:sz w:val="21"/>
          <w:szCs w:val="21"/>
        </w:rPr>
        <w:t>»</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Шифр</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та</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назва</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спеціальності</w:t>
      </w:r>
      <w:r w:rsidRPr="009726E2">
        <w:rPr>
          <w:rFonts w:ascii="Helvetica" w:hAnsi="Helvetica" w:cs="Helvetica"/>
          <w:b/>
          <w:bCs/>
          <w:color w:val="222222"/>
          <w:sz w:val="21"/>
          <w:szCs w:val="21"/>
        </w:rPr>
        <w:t xml:space="preserve"> ‒</w:t>
      </w:r>
    </w:p>
    <w:p w14:paraId="492FFED3" w14:textId="77777777" w:rsidR="009726E2" w:rsidRPr="009726E2" w:rsidRDefault="009726E2" w:rsidP="009726E2">
      <w:pPr>
        <w:rPr>
          <w:rFonts w:ascii="Helvetica" w:hAnsi="Helvetica" w:cs="Helvetica"/>
          <w:b/>
          <w:bCs/>
          <w:color w:val="222222"/>
          <w:sz w:val="21"/>
          <w:szCs w:val="21"/>
        </w:rPr>
      </w:pPr>
      <w:r w:rsidRPr="009726E2">
        <w:rPr>
          <w:rFonts w:ascii="Helvetica" w:hAnsi="Helvetica" w:cs="Helvetica"/>
          <w:b/>
          <w:bCs/>
          <w:color w:val="222222"/>
          <w:sz w:val="21"/>
          <w:szCs w:val="21"/>
        </w:rPr>
        <w:t xml:space="preserve">25.00.02 ‒ </w:t>
      </w:r>
      <w:r w:rsidRPr="009726E2">
        <w:rPr>
          <w:rFonts w:ascii="Helvetica" w:hAnsi="Helvetica" w:cs="Helvetica" w:hint="eastAsia"/>
          <w:b/>
          <w:bCs/>
          <w:color w:val="222222"/>
          <w:sz w:val="21"/>
          <w:szCs w:val="21"/>
        </w:rPr>
        <w:t>механізми</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державного</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управління</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Спеціалізована</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вчена</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рада</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Д</w:t>
      </w:r>
    </w:p>
    <w:p w14:paraId="514FC4C9" w14:textId="77777777" w:rsidR="009726E2" w:rsidRPr="009726E2" w:rsidRDefault="009726E2" w:rsidP="009726E2">
      <w:pPr>
        <w:rPr>
          <w:rFonts w:ascii="Helvetica" w:hAnsi="Helvetica" w:cs="Helvetica"/>
          <w:b/>
          <w:bCs/>
          <w:color w:val="222222"/>
          <w:sz w:val="21"/>
          <w:szCs w:val="21"/>
        </w:rPr>
      </w:pPr>
      <w:r w:rsidRPr="009726E2">
        <w:rPr>
          <w:rFonts w:ascii="Helvetica" w:hAnsi="Helvetica" w:cs="Helvetica"/>
          <w:b/>
          <w:bCs/>
          <w:color w:val="222222"/>
          <w:sz w:val="21"/>
          <w:szCs w:val="21"/>
        </w:rPr>
        <w:t xml:space="preserve">35.052.27 </w:t>
      </w:r>
      <w:r w:rsidRPr="009726E2">
        <w:rPr>
          <w:rFonts w:ascii="Helvetica" w:hAnsi="Helvetica" w:cs="Helvetica" w:hint="eastAsia"/>
          <w:b/>
          <w:bCs/>
          <w:color w:val="222222"/>
          <w:sz w:val="21"/>
          <w:szCs w:val="21"/>
        </w:rPr>
        <w:t>Національного</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університету</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w:t>
      </w:r>
      <w:r w:rsidRPr="009726E2">
        <w:rPr>
          <w:rFonts w:ascii="Helvetica" w:hAnsi="Helvetica" w:cs="Helvetica" w:hint="eastAsia"/>
          <w:b/>
          <w:bCs/>
          <w:color w:val="222222"/>
          <w:sz w:val="21"/>
          <w:szCs w:val="21"/>
        </w:rPr>
        <w:t>Львівська</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політехніка</w:t>
      </w:r>
      <w:r w:rsidRPr="009726E2">
        <w:rPr>
          <w:rFonts w:ascii="Helvetica" w:hAnsi="Helvetica" w:cs="Helvetica" w:hint="eastAsia"/>
          <w:b/>
          <w:bCs/>
          <w:color w:val="222222"/>
          <w:sz w:val="21"/>
          <w:szCs w:val="21"/>
        </w:rPr>
        <w:t>»</w:t>
      </w:r>
      <w:r w:rsidRPr="009726E2">
        <w:rPr>
          <w:rFonts w:ascii="Helvetica" w:hAnsi="Helvetica" w:cs="Helvetica"/>
          <w:b/>
          <w:bCs/>
          <w:color w:val="222222"/>
          <w:sz w:val="21"/>
          <w:szCs w:val="21"/>
        </w:rPr>
        <w:t xml:space="preserve"> (79013, </w:t>
      </w:r>
      <w:r w:rsidRPr="009726E2">
        <w:rPr>
          <w:rFonts w:ascii="Helvetica" w:hAnsi="Helvetica" w:cs="Helvetica" w:hint="eastAsia"/>
          <w:b/>
          <w:bCs/>
          <w:color w:val="222222"/>
          <w:sz w:val="21"/>
          <w:szCs w:val="21"/>
        </w:rPr>
        <w:t>м</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Львів</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вул</w:t>
      </w:r>
      <w:r w:rsidRPr="009726E2">
        <w:rPr>
          <w:rFonts w:ascii="Helvetica" w:hAnsi="Helvetica" w:cs="Helvetica"/>
          <w:b/>
          <w:bCs/>
          <w:color w:val="222222"/>
          <w:sz w:val="21"/>
          <w:szCs w:val="21"/>
        </w:rPr>
        <w:t>.</w:t>
      </w:r>
    </w:p>
    <w:p w14:paraId="7C3D2E94" w14:textId="77777777" w:rsidR="009726E2" w:rsidRPr="009726E2" w:rsidRDefault="009726E2" w:rsidP="009726E2">
      <w:pPr>
        <w:rPr>
          <w:rFonts w:ascii="Helvetica" w:hAnsi="Helvetica" w:cs="Helvetica"/>
          <w:b/>
          <w:bCs/>
          <w:color w:val="222222"/>
          <w:sz w:val="21"/>
          <w:szCs w:val="21"/>
        </w:rPr>
      </w:pPr>
      <w:r w:rsidRPr="009726E2">
        <w:rPr>
          <w:rFonts w:ascii="Helvetica" w:hAnsi="Helvetica" w:cs="Helvetica" w:hint="eastAsia"/>
          <w:b/>
          <w:bCs/>
          <w:color w:val="222222"/>
          <w:sz w:val="21"/>
          <w:szCs w:val="21"/>
        </w:rPr>
        <w:t>С</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Бандери</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тел</w:t>
      </w:r>
      <w:r w:rsidRPr="009726E2">
        <w:rPr>
          <w:rFonts w:ascii="Helvetica" w:hAnsi="Helvetica" w:cs="Helvetica"/>
          <w:b/>
          <w:bCs/>
          <w:color w:val="222222"/>
          <w:sz w:val="21"/>
          <w:szCs w:val="21"/>
        </w:rPr>
        <w:t xml:space="preserve">. (032) 258-26-30). </w:t>
      </w:r>
      <w:r w:rsidRPr="009726E2">
        <w:rPr>
          <w:rFonts w:ascii="Helvetica" w:hAnsi="Helvetica" w:cs="Helvetica" w:hint="eastAsia"/>
          <w:b/>
          <w:bCs/>
          <w:color w:val="222222"/>
          <w:sz w:val="21"/>
          <w:szCs w:val="21"/>
        </w:rPr>
        <w:t>Науковий</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консультант</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Матвіїшин</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Євген</w:t>
      </w:r>
    </w:p>
    <w:p w14:paraId="5230E29E" w14:textId="77777777" w:rsidR="009726E2" w:rsidRPr="009726E2" w:rsidRDefault="009726E2" w:rsidP="009726E2">
      <w:pPr>
        <w:rPr>
          <w:rFonts w:ascii="Helvetica" w:hAnsi="Helvetica" w:cs="Helvetica"/>
          <w:b/>
          <w:bCs/>
          <w:color w:val="222222"/>
          <w:sz w:val="21"/>
          <w:szCs w:val="21"/>
        </w:rPr>
      </w:pPr>
      <w:r w:rsidRPr="009726E2">
        <w:rPr>
          <w:rFonts w:ascii="Helvetica" w:hAnsi="Helvetica" w:cs="Helvetica" w:hint="eastAsia"/>
          <w:b/>
          <w:bCs/>
          <w:color w:val="222222"/>
          <w:sz w:val="21"/>
          <w:szCs w:val="21"/>
        </w:rPr>
        <w:t>Григорович</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доктор</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економічних</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наук</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професор</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професор</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кафедри</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регіонального</w:t>
      </w:r>
    </w:p>
    <w:p w14:paraId="3872B52B" w14:textId="77777777" w:rsidR="009726E2" w:rsidRPr="009726E2" w:rsidRDefault="009726E2" w:rsidP="009726E2">
      <w:pPr>
        <w:rPr>
          <w:rFonts w:ascii="Helvetica" w:hAnsi="Helvetica" w:cs="Helvetica"/>
          <w:b/>
          <w:bCs/>
          <w:color w:val="222222"/>
          <w:sz w:val="21"/>
          <w:szCs w:val="21"/>
        </w:rPr>
      </w:pPr>
      <w:r w:rsidRPr="009726E2">
        <w:rPr>
          <w:rFonts w:ascii="Helvetica" w:hAnsi="Helvetica" w:cs="Helvetica" w:hint="eastAsia"/>
          <w:b/>
          <w:bCs/>
          <w:color w:val="222222"/>
          <w:sz w:val="21"/>
          <w:szCs w:val="21"/>
        </w:rPr>
        <w:t>та</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місцевого</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розвитку</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Національного</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університету</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w:t>
      </w:r>
      <w:r w:rsidRPr="009726E2">
        <w:rPr>
          <w:rFonts w:ascii="Helvetica" w:hAnsi="Helvetica" w:cs="Helvetica" w:hint="eastAsia"/>
          <w:b/>
          <w:bCs/>
          <w:color w:val="222222"/>
          <w:sz w:val="21"/>
          <w:szCs w:val="21"/>
        </w:rPr>
        <w:t>Львівська</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політехніка</w:t>
      </w:r>
      <w:r w:rsidRPr="009726E2">
        <w:rPr>
          <w:rFonts w:ascii="Helvetica" w:hAnsi="Helvetica" w:cs="Helvetica" w:hint="eastAsia"/>
          <w:b/>
          <w:bCs/>
          <w:color w:val="222222"/>
          <w:sz w:val="21"/>
          <w:szCs w:val="21"/>
        </w:rPr>
        <w:t>»</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Офіційні</w:t>
      </w:r>
    </w:p>
    <w:p w14:paraId="239D106F" w14:textId="77777777" w:rsidR="009726E2" w:rsidRPr="009726E2" w:rsidRDefault="009726E2" w:rsidP="009726E2">
      <w:pPr>
        <w:rPr>
          <w:rFonts w:ascii="Helvetica" w:hAnsi="Helvetica" w:cs="Helvetica"/>
          <w:b/>
          <w:bCs/>
          <w:color w:val="222222"/>
          <w:sz w:val="21"/>
          <w:szCs w:val="21"/>
        </w:rPr>
      </w:pPr>
      <w:r w:rsidRPr="009726E2">
        <w:rPr>
          <w:rFonts w:ascii="Helvetica" w:hAnsi="Helvetica" w:cs="Helvetica" w:hint="eastAsia"/>
          <w:b/>
          <w:bCs/>
          <w:color w:val="222222"/>
          <w:sz w:val="21"/>
          <w:szCs w:val="21"/>
        </w:rPr>
        <w:t>опоненти</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Лопушинський</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Іван</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Петрович</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доктор</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наук</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з</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державного</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управління</w:t>
      </w:r>
      <w:r w:rsidRPr="009726E2">
        <w:rPr>
          <w:rFonts w:ascii="Helvetica" w:hAnsi="Helvetica" w:cs="Helvetica"/>
          <w:b/>
          <w:bCs/>
          <w:color w:val="222222"/>
          <w:sz w:val="21"/>
          <w:szCs w:val="21"/>
        </w:rPr>
        <w:t>,</w:t>
      </w:r>
    </w:p>
    <w:p w14:paraId="5B8C35AF" w14:textId="77777777" w:rsidR="009726E2" w:rsidRPr="009726E2" w:rsidRDefault="009726E2" w:rsidP="009726E2">
      <w:pPr>
        <w:rPr>
          <w:rFonts w:ascii="Helvetica" w:hAnsi="Helvetica" w:cs="Helvetica"/>
          <w:b/>
          <w:bCs/>
          <w:color w:val="222222"/>
          <w:sz w:val="21"/>
          <w:szCs w:val="21"/>
        </w:rPr>
      </w:pPr>
      <w:r w:rsidRPr="009726E2">
        <w:rPr>
          <w:rFonts w:ascii="Helvetica" w:hAnsi="Helvetica" w:cs="Helvetica" w:hint="eastAsia"/>
          <w:b/>
          <w:bCs/>
          <w:color w:val="222222"/>
          <w:sz w:val="21"/>
          <w:szCs w:val="21"/>
        </w:rPr>
        <w:t>професор</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завідувач</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кафедри</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публічного</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управління</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адміністрування</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і</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національної</w:t>
      </w:r>
    </w:p>
    <w:p w14:paraId="2CF45FBB" w14:textId="77777777" w:rsidR="009726E2" w:rsidRPr="009726E2" w:rsidRDefault="009726E2" w:rsidP="009726E2">
      <w:pPr>
        <w:rPr>
          <w:rFonts w:ascii="Helvetica" w:hAnsi="Helvetica" w:cs="Helvetica"/>
          <w:b/>
          <w:bCs/>
          <w:color w:val="222222"/>
          <w:sz w:val="21"/>
          <w:szCs w:val="21"/>
        </w:rPr>
      </w:pPr>
      <w:r w:rsidRPr="009726E2">
        <w:rPr>
          <w:rFonts w:ascii="Helvetica" w:hAnsi="Helvetica" w:cs="Helvetica" w:hint="eastAsia"/>
          <w:b/>
          <w:bCs/>
          <w:color w:val="222222"/>
          <w:sz w:val="21"/>
          <w:szCs w:val="21"/>
        </w:rPr>
        <w:t>безпеки</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Івано</w:t>
      </w:r>
      <w:r w:rsidRPr="009726E2">
        <w:rPr>
          <w:rFonts w:ascii="Helvetica" w:hAnsi="Helvetica" w:cs="Helvetica"/>
          <w:b/>
          <w:bCs/>
          <w:color w:val="222222"/>
          <w:sz w:val="21"/>
          <w:szCs w:val="21"/>
        </w:rPr>
        <w:t>-</w:t>
      </w:r>
      <w:r w:rsidRPr="009726E2">
        <w:rPr>
          <w:rFonts w:ascii="Helvetica" w:hAnsi="Helvetica" w:cs="Helvetica" w:hint="eastAsia"/>
          <w:b/>
          <w:bCs/>
          <w:color w:val="222222"/>
          <w:sz w:val="21"/>
          <w:szCs w:val="21"/>
        </w:rPr>
        <w:t>Франківського</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національного</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технічного</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університету</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нафти</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і</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газу</w:t>
      </w:r>
      <w:r w:rsidRPr="009726E2">
        <w:rPr>
          <w:rFonts w:ascii="Helvetica" w:hAnsi="Helvetica" w:cs="Helvetica"/>
          <w:b/>
          <w:bCs/>
          <w:color w:val="222222"/>
          <w:sz w:val="21"/>
          <w:szCs w:val="21"/>
        </w:rPr>
        <w:t>,</w:t>
      </w:r>
    </w:p>
    <w:p w14:paraId="360944A7" w14:textId="77777777" w:rsidR="009726E2" w:rsidRPr="009726E2" w:rsidRDefault="009726E2" w:rsidP="009726E2">
      <w:pPr>
        <w:rPr>
          <w:rFonts w:ascii="Helvetica" w:hAnsi="Helvetica" w:cs="Helvetica"/>
          <w:b/>
          <w:bCs/>
          <w:color w:val="222222"/>
          <w:sz w:val="21"/>
          <w:szCs w:val="21"/>
        </w:rPr>
      </w:pPr>
      <w:r w:rsidRPr="009726E2">
        <w:rPr>
          <w:rFonts w:ascii="Helvetica" w:hAnsi="Helvetica" w:cs="Helvetica" w:hint="eastAsia"/>
          <w:b/>
          <w:bCs/>
          <w:color w:val="222222"/>
          <w:sz w:val="21"/>
          <w:szCs w:val="21"/>
        </w:rPr>
        <w:t>заслужений</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працівник</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освіти</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України</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Мороз</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Володимир</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Михайлович</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доктор</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наук</w:t>
      </w:r>
    </w:p>
    <w:p w14:paraId="1C9B8B98" w14:textId="77777777" w:rsidR="009726E2" w:rsidRPr="009726E2" w:rsidRDefault="009726E2" w:rsidP="009726E2">
      <w:pPr>
        <w:rPr>
          <w:rFonts w:ascii="Helvetica" w:hAnsi="Helvetica" w:cs="Helvetica"/>
          <w:b/>
          <w:bCs/>
          <w:color w:val="222222"/>
          <w:sz w:val="21"/>
          <w:szCs w:val="21"/>
        </w:rPr>
      </w:pPr>
      <w:r w:rsidRPr="009726E2">
        <w:rPr>
          <w:rFonts w:ascii="Helvetica" w:hAnsi="Helvetica" w:cs="Helvetica" w:hint="eastAsia"/>
          <w:b/>
          <w:bCs/>
          <w:color w:val="222222"/>
          <w:sz w:val="21"/>
          <w:szCs w:val="21"/>
        </w:rPr>
        <w:t>з</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державного</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управління</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професор</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завідувач</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кафедри</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соціології</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і</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публічного</w:t>
      </w:r>
    </w:p>
    <w:p w14:paraId="1647004B" w14:textId="77777777" w:rsidR="009726E2" w:rsidRPr="009726E2" w:rsidRDefault="009726E2" w:rsidP="009726E2">
      <w:pPr>
        <w:rPr>
          <w:rFonts w:ascii="Helvetica" w:hAnsi="Helvetica" w:cs="Helvetica"/>
          <w:b/>
          <w:bCs/>
          <w:color w:val="222222"/>
          <w:sz w:val="21"/>
          <w:szCs w:val="21"/>
        </w:rPr>
      </w:pPr>
      <w:r w:rsidRPr="009726E2">
        <w:rPr>
          <w:rFonts w:ascii="Helvetica" w:hAnsi="Helvetica" w:cs="Helvetica" w:hint="eastAsia"/>
          <w:b/>
          <w:bCs/>
          <w:color w:val="222222"/>
          <w:sz w:val="21"/>
          <w:szCs w:val="21"/>
        </w:rPr>
        <w:t>управління</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Національного</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технічного</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університету</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w:t>
      </w:r>
      <w:r w:rsidRPr="009726E2">
        <w:rPr>
          <w:rFonts w:ascii="Helvetica" w:hAnsi="Helvetica" w:cs="Helvetica" w:hint="eastAsia"/>
          <w:b/>
          <w:bCs/>
          <w:color w:val="222222"/>
          <w:sz w:val="21"/>
          <w:szCs w:val="21"/>
        </w:rPr>
        <w:t>Харківський</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політехнічний</w:t>
      </w:r>
    </w:p>
    <w:p w14:paraId="3CE2E7F5" w14:textId="77777777" w:rsidR="009726E2" w:rsidRPr="009726E2" w:rsidRDefault="009726E2" w:rsidP="009726E2">
      <w:pPr>
        <w:rPr>
          <w:rFonts w:ascii="Helvetica" w:hAnsi="Helvetica" w:cs="Helvetica"/>
          <w:b/>
          <w:bCs/>
          <w:color w:val="222222"/>
          <w:sz w:val="21"/>
          <w:szCs w:val="21"/>
        </w:rPr>
      </w:pPr>
      <w:r w:rsidRPr="009726E2">
        <w:rPr>
          <w:rFonts w:ascii="Helvetica" w:hAnsi="Helvetica" w:cs="Helvetica" w:hint="eastAsia"/>
          <w:b/>
          <w:bCs/>
          <w:color w:val="222222"/>
          <w:sz w:val="21"/>
          <w:szCs w:val="21"/>
        </w:rPr>
        <w:t>інститут</w:t>
      </w:r>
      <w:r w:rsidRPr="009726E2">
        <w:rPr>
          <w:rFonts w:ascii="Helvetica" w:hAnsi="Helvetica" w:cs="Helvetica" w:hint="eastAsia"/>
          <w:b/>
          <w:bCs/>
          <w:color w:val="222222"/>
          <w:sz w:val="21"/>
          <w:szCs w:val="21"/>
        </w:rPr>
        <w:t>»</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Антонова</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Людмила</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Володимирівна</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доктор</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наук</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з</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державного</w:t>
      </w:r>
    </w:p>
    <w:p w14:paraId="67E96A02" w14:textId="77777777" w:rsidR="009726E2" w:rsidRPr="009726E2" w:rsidRDefault="009726E2" w:rsidP="009726E2">
      <w:pPr>
        <w:rPr>
          <w:rFonts w:ascii="Helvetica" w:hAnsi="Helvetica" w:cs="Helvetica"/>
          <w:b/>
          <w:bCs/>
          <w:color w:val="222222"/>
          <w:sz w:val="21"/>
          <w:szCs w:val="21"/>
        </w:rPr>
      </w:pPr>
      <w:r w:rsidRPr="009726E2">
        <w:rPr>
          <w:rFonts w:ascii="Helvetica" w:hAnsi="Helvetica" w:cs="Helvetica" w:hint="eastAsia"/>
          <w:b/>
          <w:bCs/>
          <w:color w:val="222222"/>
          <w:sz w:val="21"/>
          <w:szCs w:val="21"/>
        </w:rPr>
        <w:lastRenderedPageBreak/>
        <w:t>управління</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професор</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професор</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кафедри</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обліку</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і</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аудиту</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Чорноморського</w:t>
      </w:r>
    </w:p>
    <w:p w14:paraId="109CC004" w14:textId="0094BDED" w:rsidR="00484EB4" w:rsidRPr="009726E2" w:rsidRDefault="009726E2" w:rsidP="009726E2">
      <w:r w:rsidRPr="009726E2">
        <w:rPr>
          <w:rFonts w:ascii="Helvetica" w:hAnsi="Helvetica" w:cs="Helvetica" w:hint="eastAsia"/>
          <w:b/>
          <w:bCs/>
          <w:color w:val="222222"/>
          <w:sz w:val="21"/>
          <w:szCs w:val="21"/>
        </w:rPr>
        <w:t>національного</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університету</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ім</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П</w:t>
      </w:r>
      <w:r w:rsidRPr="009726E2">
        <w:rPr>
          <w:rFonts w:ascii="Helvetica" w:hAnsi="Helvetica" w:cs="Helvetica"/>
          <w:b/>
          <w:bCs/>
          <w:color w:val="222222"/>
          <w:sz w:val="21"/>
          <w:szCs w:val="21"/>
        </w:rPr>
        <w:t xml:space="preserve">. </w:t>
      </w:r>
      <w:r w:rsidRPr="009726E2">
        <w:rPr>
          <w:rFonts w:ascii="Helvetica" w:hAnsi="Helvetica" w:cs="Helvetica" w:hint="eastAsia"/>
          <w:b/>
          <w:bCs/>
          <w:color w:val="222222"/>
          <w:sz w:val="21"/>
          <w:szCs w:val="21"/>
        </w:rPr>
        <w:t>Могили</w:t>
      </w:r>
      <w:r w:rsidRPr="009726E2">
        <w:rPr>
          <w:rFonts w:ascii="Helvetica" w:hAnsi="Helvetica" w:cs="Helvetica"/>
          <w:b/>
          <w:bCs/>
          <w:color w:val="222222"/>
          <w:sz w:val="21"/>
          <w:szCs w:val="21"/>
        </w:rPr>
        <w:t>.</w:t>
      </w:r>
    </w:p>
    <w:sectPr w:rsidR="00484EB4" w:rsidRPr="009726E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9AC0E" w14:textId="77777777" w:rsidR="00574E3A" w:rsidRDefault="00574E3A">
      <w:pPr>
        <w:spacing w:after="0" w:line="240" w:lineRule="auto"/>
      </w:pPr>
      <w:r>
        <w:separator/>
      </w:r>
    </w:p>
  </w:endnote>
  <w:endnote w:type="continuationSeparator" w:id="0">
    <w:p w14:paraId="4BFDE618" w14:textId="77777777" w:rsidR="00574E3A" w:rsidRDefault="00574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1C22A" w14:textId="77777777" w:rsidR="00574E3A" w:rsidRDefault="00574E3A"/>
    <w:p w14:paraId="2FA29BF3" w14:textId="77777777" w:rsidR="00574E3A" w:rsidRDefault="00574E3A"/>
    <w:p w14:paraId="0C459930" w14:textId="77777777" w:rsidR="00574E3A" w:rsidRDefault="00574E3A"/>
    <w:p w14:paraId="65128D18" w14:textId="77777777" w:rsidR="00574E3A" w:rsidRDefault="00574E3A"/>
    <w:p w14:paraId="13BBB693" w14:textId="77777777" w:rsidR="00574E3A" w:rsidRDefault="00574E3A"/>
    <w:p w14:paraId="2357EB9D" w14:textId="77777777" w:rsidR="00574E3A" w:rsidRDefault="00574E3A"/>
    <w:p w14:paraId="7EF6A113" w14:textId="77777777" w:rsidR="00574E3A" w:rsidRDefault="00574E3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F3A91C0" wp14:editId="74F6421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8D08E" w14:textId="77777777" w:rsidR="00574E3A" w:rsidRDefault="00574E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F3A91C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7B8D08E" w14:textId="77777777" w:rsidR="00574E3A" w:rsidRDefault="00574E3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8E5B33" w14:textId="77777777" w:rsidR="00574E3A" w:rsidRDefault="00574E3A"/>
    <w:p w14:paraId="2E4D92C3" w14:textId="77777777" w:rsidR="00574E3A" w:rsidRDefault="00574E3A"/>
    <w:p w14:paraId="71041782" w14:textId="77777777" w:rsidR="00574E3A" w:rsidRDefault="00574E3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652A0A3" wp14:editId="4AE941E4">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8AD17E" w14:textId="77777777" w:rsidR="00574E3A" w:rsidRDefault="00574E3A"/>
                          <w:p w14:paraId="4693D92A" w14:textId="77777777" w:rsidR="00574E3A" w:rsidRDefault="00574E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652A0A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68AD17E" w14:textId="77777777" w:rsidR="00574E3A" w:rsidRDefault="00574E3A"/>
                    <w:p w14:paraId="4693D92A" w14:textId="77777777" w:rsidR="00574E3A" w:rsidRDefault="00574E3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06B9CE" w14:textId="77777777" w:rsidR="00574E3A" w:rsidRDefault="00574E3A"/>
    <w:p w14:paraId="2E12FD1D" w14:textId="77777777" w:rsidR="00574E3A" w:rsidRDefault="00574E3A">
      <w:pPr>
        <w:rPr>
          <w:sz w:val="2"/>
          <w:szCs w:val="2"/>
        </w:rPr>
      </w:pPr>
    </w:p>
    <w:p w14:paraId="2984FCE1" w14:textId="77777777" w:rsidR="00574E3A" w:rsidRDefault="00574E3A"/>
    <w:p w14:paraId="6DE6182E" w14:textId="77777777" w:rsidR="00574E3A" w:rsidRDefault="00574E3A">
      <w:pPr>
        <w:spacing w:after="0" w:line="240" w:lineRule="auto"/>
      </w:pPr>
    </w:p>
  </w:footnote>
  <w:footnote w:type="continuationSeparator" w:id="0">
    <w:p w14:paraId="7930A318" w14:textId="77777777" w:rsidR="00574E3A" w:rsidRDefault="00574E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3A"/>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202290</TotalTime>
  <Pages>2</Pages>
  <Words>198</Words>
  <Characters>1133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1329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1310</cp:revision>
  <cp:lastPrinted>2009-02-06T05:36:00Z</cp:lastPrinted>
  <dcterms:created xsi:type="dcterms:W3CDTF">2024-01-07T13:43:00Z</dcterms:created>
  <dcterms:modified xsi:type="dcterms:W3CDTF">2025-11-08T19:08:00Z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