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90E4" w14:textId="124FEF8C" w:rsidR="00FA0FB0" w:rsidRDefault="007B0D15" w:rsidP="007B0D15">
      <w:pPr>
        <w:rPr>
          <w:lang w:val="en-US"/>
        </w:rPr>
      </w:pPr>
      <w:r w:rsidRPr="007B0D15">
        <w:rPr>
          <w:rFonts w:hint="eastAsia"/>
          <w:lang w:val="ru-RU"/>
        </w:rPr>
        <w:t>Научное</w:t>
      </w:r>
      <w:r w:rsidRPr="007B0D15">
        <w:rPr>
          <w:lang w:val="ru-RU"/>
        </w:rPr>
        <w:t xml:space="preserve"> </w:t>
      </w:r>
      <w:r w:rsidRPr="007B0D15">
        <w:rPr>
          <w:rFonts w:hint="eastAsia"/>
          <w:lang w:val="ru-RU"/>
        </w:rPr>
        <w:t>обоснование</w:t>
      </w:r>
      <w:r w:rsidRPr="007B0D15">
        <w:rPr>
          <w:lang w:val="ru-RU"/>
        </w:rPr>
        <w:t xml:space="preserve"> </w:t>
      </w:r>
      <w:r w:rsidRPr="007B0D15">
        <w:rPr>
          <w:rFonts w:hint="eastAsia"/>
          <w:lang w:val="ru-RU"/>
        </w:rPr>
        <w:t>и</w:t>
      </w:r>
      <w:r w:rsidRPr="007B0D15">
        <w:rPr>
          <w:lang w:val="ru-RU"/>
        </w:rPr>
        <w:t xml:space="preserve"> </w:t>
      </w:r>
      <w:r w:rsidRPr="007B0D15">
        <w:rPr>
          <w:rFonts w:hint="eastAsia"/>
          <w:lang w:val="ru-RU"/>
        </w:rPr>
        <w:t>внедрение</w:t>
      </w:r>
      <w:r w:rsidRPr="007B0D15">
        <w:rPr>
          <w:lang w:val="ru-RU"/>
        </w:rPr>
        <w:t xml:space="preserve"> </w:t>
      </w:r>
      <w:r w:rsidRPr="007B0D15">
        <w:rPr>
          <w:rFonts w:hint="eastAsia"/>
          <w:lang w:val="ru-RU"/>
        </w:rPr>
        <w:t>методики</w:t>
      </w:r>
      <w:r w:rsidRPr="007B0D15">
        <w:rPr>
          <w:lang w:val="ru-RU"/>
        </w:rPr>
        <w:t xml:space="preserve"> </w:t>
      </w:r>
      <w:r w:rsidRPr="007B0D15">
        <w:rPr>
          <w:rFonts w:hint="eastAsia"/>
          <w:lang w:val="ru-RU"/>
        </w:rPr>
        <w:t>позитив</w:t>
      </w:r>
      <w:r w:rsidRPr="007B0D15">
        <w:rPr>
          <w:lang w:val="ru-RU"/>
        </w:rPr>
        <w:t>-</w:t>
      </w:r>
      <w:r w:rsidRPr="007B0D15">
        <w:rPr>
          <w:rFonts w:hint="eastAsia"/>
          <w:lang w:val="ru-RU"/>
        </w:rPr>
        <w:t>ной</w:t>
      </w:r>
      <w:r w:rsidRPr="007B0D15">
        <w:rPr>
          <w:lang w:val="ru-RU"/>
        </w:rPr>
        <w:t xml:space="preserve"> </w:t>
      </w:r>
      <w:r w:rsidRPr="007B0D15">
        <w:rPr>
          <w:rFonts w:hint="eastAsia"/>
          <w:lang w:val="ru-RU"/>
        </w:rPr>
        <w:t>мотивации</w:t>
      </w:r>
      <w:r w:rsidRPr="007B0D15">
        <w:rPr>
          <w:lang w:val="ru-RU"/>
        </w:rPr>
        <w:t xml:space="preserve"> </w:t>
      </w:r>
      <w:r w:rsidRPr="007B0D15">
        <w:rPr>
          <w:rFonts w:hint="eastAsia"/>
          <w:lang w:val="ru-RU"/>
        </w:rPr>
        <w:t>в</w:t>
      </w:r>
      <w:r w:rsidRPr="007B0D15">
        <w:rPr>
          <w:lang w:val="ru-RU"/>
        </w:rPr>
        <w:t xml:space="preserve"> </w:t>
      </w:r>
      <w:r w:rsidRPr="007B0D15">
        <w:rPr>
          <w:rFonts w:hint="eastAsia"/>
          <w:lang w:val="ru-RU"/>
        </w:rPr>
        <w:t>формировании</w:t>
      </w:r>
      <w:r w:rsidRPr="007B0D15">
        <w:rPr>
          <w:lang w:val="ru-RU"/>
        </w:rPr>
        <w:t xml:space="preserve"> </w:t>
      </w:r>
      <w:r w:rsidRPr="007B0D15">
        <w:rPr>
          <w:rFonts w:hint="eastAsia"/>
          <w:lang w:val="ru-RU"/>
        </w:rPr>
        <w:t>здорового</w:t>
      </w:r>
      <w:r w:rsidRPr="007B0D15">
        <w:rPr>
          <w:lang w:val="ru-RU"/>
        </w:rPr>
        <w:t xml:space="preserve"> </w:t>
      </w:r>
      <w:r w:rsidRPr="007B0D15">
        <w:rPr>
          <w:rFonts w:hint="eastAsia"/>
          <w:lang w:val="ru-RU"/>
        </w:rPr>
        <w:t>образа</w:t>
      </w:r>
      <w:r w:rsidRPr="007B0D15">
        <w:rPr>
          <w:lang w:val="ru-RU"/>
        </w:rPr>
        <w:t xml:space="preserve"> </w:t>
      </w:r>
      <w:r w:rsidRPr="007B0D15">
        <w:rPr>
          <w:rFonts w:hint="eastAsia"/>
          <w:lang w:val="ru-RU"/>
        </w:rPr>
        <w:t>жизни</w:t>
      </w:r>
      <w:r w:rsidRPr="007B0D15">
        <w:rPr>
          <w:lang w:val="ru-RU"/>
        </w:rPr>
        <w:t xml:space="preserve"> </w:t>
      </w:r>
      <w:r w:rsidRPr="007B0D15">
        <w:rPr>
          <w:rFonts w:hint="eastAsia"/>
          <w:lang w:val="ru-RU"/>
        </w:rPr>
        <w:t>у</w:t>
      </w:r>
      <w:r w:rsidRPr="007B0D15">
        <w:rPr>
          <w:lang w:val="ru-RU"/>
        </w:rPr>
        <w:t xml:space="preserve"> </w:t>
      </w:r>
      <w:r w:rsidRPr="007B0D15">
        <w:rPr>
          <w:rFonts w:hint="eastAsia"/>
          <w:lang w:val="ru-RU"/>
        </w:rPr>
        <w:t>жителей</w:t>
      </w:r>
      <w:r w:rsidRPr="007B0D15">
        <w:rPr>
          <w:lang w:val="ru-RU"/>
        </w:rPr>
        <w:t xml:space="preserve"> </w:t>
      </w:r>
      <w:r w:rsidRPr="007B0D15">
        <w:rPr>
          <w:rFonts w:hint="eastAsia"/>
          <w:lang w:val="ru-RU"/>
        </w:rPr>
        <w:t>Москвы</w:t>
      </w:r>
      <w:r w:rsidRPr="007B0D15">
        <w:rPr>
          <w:lang w:val="ru-RU"/>
        </w:rPr>
        <w:t xml:space="preserve"> </w:t>
      </w:r>
      <w:r w:rsidRPr="007B0D15">
        <w:rPr>
          <w:rFonts w:hint="eastAsia"/>
          <w:lang w:val="ru-RU"/>
        </w:rPr>
        <w:t>и</w:t>
      </w:r>
      <w:r w:rsidRPr="007B0D15">
        <w:rPr>
          <w:lang w:val="ru-RU"/>
        </w:rPr>
        <w:t xml:space="preserve"> </w:t>
      </w:r>
      <w:r w:rsidRPr="007B0D15">
        <w:rPr>
          <w:rFonts w:hint="eastAsia"/>
          <w:lang w:val="ru-RU"/>
        </w:rPr>
        <w:t>Санкт</w:t>
      </w:r>
      <w:r w:rsidRPr="007B0D15">
        <w:rPr>
          <w:lang w:val="ru-RU"/>
        </w:rPr>
        <w:t>-</w:t>
      </w:r>
      <w:r w:rsidRPr="007B0D15">
        <w:rPr>
          <w:rFonts w:hint="eastAsia"/>
          <w:lang w:val="ru-RU"/>
        </w:rPr>
        <w:t>Петербурга</w:t>
      </w:r>
      <w:r>
        <w:rPr>
          <w:lang w:val="en-US"/>
        </w:rPr>
        <w:t xml:space="preserve"> </w:t>
      </w:r>
      <w:r w:rsidRPr="007B0D15">
        <w:rPr>
          <w:rFonts w:hint="eastAsia"/>
          <w:lang w:val="en-US"/>
        </w:rPr>
        <w:t>Торсунов</w:t>
      </w:r>
      <w:r w:rsidRPr="007B0D15">
        <w:rPr>
          <w:lang w:val="en-US"/>
        </w:rPr>
        <w:t xml:space="preserve">, </w:t>
      </w:r>
      <w:r w:rsidRPr="007B0D15">
        <w:rPr>
          <w:rFonts w:hint="eastAsia"/>
          <w:lang w:val="en-US"/>
        </w:rPr>
        <w:t>Олег</w:t>
      </w:r>
      <w:r w:rsidRPr="007B0D15">
        <w:rPr>
          <w:lang w:val="en-US"/>
        </w:rPr>
        <w:t xml:space="preserve"> </w:t>
      </w:r>
      <w:r w:rsidRPr="007B0D15">
        <w:rPr>
          <w:rFonts w:hint="eastAsia"/>
          <w:lang w:val="en-US"/>
        </w:rPr>
        <w:t>Геннадьевич</w:t>
      </w:r>
    </w:p>
    <w:p w14:paraId="7C75DDC6" w14:textId="77777777" w:rsidR="007B0D15" w:rsidRPr="007B0D15" w:rsidRDefault="007B0D15" w:rsidP="007B0D15">
      <w:pPr>
        <w:rPr>
          <w:lang w:val="ru-RU"/>
        </w:rPr>
      </w:pPr>
      <w:r w:rsidRPr="007B0D15">
        <w:rPr>
          <w:rFonts w:hint="eastAsia"/>
          <w:lang w:val="ru-RU"/>
        </w:rPr>
        <w:t>ОГЛАВЛЕНИЕ</w:t>
      </w:r>
      <w:r w:rsidRPr="007B0D15">
        <w:rPr>
          <w:lang w:val="en-US"/>
        </w:rPr>
        <w:t xml:space="preserve"> </w:t>
      </w:r>
      <w:r w:rsidRPr="007B0D15">
        <w:rPr>
          <w:rFonts w:hint="eastAsia"/>
          <w:lang w:val="ru-RU"/>
        </w:rPr>
        <w:t>ДИССЕРТАЦИИ</w:t>
      </w:r>
    </w:p>
    <w:p w14:paraId="50C9EACB" w14:textId="77777777" w:rsidR="007B0D15" w:rsidRPr="007B0D15" w:rsidRDefault="007B0D15" w:rsidP="007B0D15">
      <w:pPr>
        <w:rPr>
          <w:lang w:val="ru-RU"/>
        </w:rPr>
      </w:pPr>
      <w:r w:rsidRPr="007B0D15">
        <w:rPr>
          <w:rFonts w:hint="eastAsia"/>
          <w:lang w:val="ru-RU"/>
        </w:rPr>
        <w:t>кандидат</w:t>
      </w:r>
      <w:r w:rsidRPr="007B0D15">
        <w:rPr>
          <w:lang w:val="en-US"/>
        </w:rPr>
        <w:t xml:space="preserve"> </w:t>
      </w:r>
      <w:r w:rsidRPr="007B0D15">
        <w:rPr>
          <w:rFonts w:hint="eastAsia"/>
          <w:lang w:val="ru-RU"/>
        </w:rPr>
        <w:t>медицинских</w:t>
      </w:r>
      <w:r w:rsidRPr="007B0D15">
        <w:rPr>
          <w:lang w:val="en-US"/>
        </w:rPr>
        <w:t xml:space="preserve"> </w:t>
      </w:r>
      <w:r w:rsidRPr="007B0D15">
        <w:rPr>
          <w:rFonts w:hint="eastAsia"/>
          <w:lang w:val="ru-RU"/>
        </w:rPr>
        <w:t>наук</w:t>
      </w:r>
      <w:r w:rsidRPr="007B0D15">
        <w:rPr>
          <w:lang w:val="en-US"/>
        </w:rPr>
        <w:t xml:space="preserve"> </w:t>
      </w:r>
      <w:r w:rsidRPr="007B0D15">
        <w:rPr>
          <w:rFonts w:hint="eastAsia"/>
          <w:lang w:val="ru-RU"/>
        </w:rPr>
        <w:t>Торсунов</w:t>
      </w:r>
      <w:r w:rsidRPr="007B0D15">
        <w:rPr>
          <w:lang w:val="en-US"/>
        </w:rPr>
        <w:t xml:space="preserve">, </w:t>
      </w:r>
      <w:r w:rsidRPr="007B0D15">
        <w:rPr>
          <w:rFonts w:hint="eastAsia"/>
          <w:lang w:val="ru-RU"/>
        </w:rPr>
        <w:t>Олег</w:t>
      </w:r>
      <w:r w:rsidRPr="007B0D15">
        <w:rPr>
          <w:lang w:val="en-US"/>
        </w:rPr>
        <w:t xml:space="preserve"> </w:t>
      </w:r>
      <w:r w:rsidRPr="007B0D15">
        <w:rPr>
          <w:rFonts w:hint="eastAsia"/>
          <w:lang w:val="ru-RU"/>
        </w:rPr>
        <w:t>Геннадьевич</w:t>
      </w:r>
    </w:p>
    <w:p w14:paraId="6D413CF1" w14:textId="77777777" w:rsidR="007B0D15" w:rsidRPr="007B0D15" w:rsidRDefault="007B0D15" w:rsidP="007B0D15">
      <w:pPr>
        <w:rPr>
          <w:lang w:val="ru-RU"/>
        </w:rPr>
      </w:pPr>
      <w:r w:rsidRPr="007B0D15">
        <w:rPr>
          <w:rFonts w:hint="eastAsia"/>
          <w:lang w:val="ru-RU"/>
        </w:rPr>
        <w:t>ВВЕДЕНИЕ</w:t>
      </w:r>
      <w:r w:rsidRPr="007B0D15">
        <w:rPr>
          <w:lang w:val="en-US"/>
        </w:rPr>
        <w:t>.</w:t>
      </w:r>
    </w:p>
    <w:p w14:paraId="7ACBE986" w14:textId="77777777" w:rsidR="007B0D15" w:rsidRPr="007B0D15" w:rsidRDefault="007B0D15" w:rsidP="007B0D15">
      <w:pPr>
        <w:rPr>
          <w:lang w:val="ru-RU"/>
        </w:rPr>
      </w:pPr>
    </w:p>
    <w:p w14:paraId="7BCAC32B" w14:textId="77777777" w:rsidR="007B0D15" w:rsidRPr="007B0D15" w:rsidRDefault="007B0D15" w:rsidP="007B0D15">
      <w:pPr>
        <w:rPr>
          <w:lang w:val="ru-RU"/>
        </w:rPr>
      </w:pPr>
      <w:r w:rsidRPr="007B0D15">
        <w:rPr>
          <w:rFonts w:hint="eastAsia"/>
          <w:lang w:val="ru-RU"/>
        </w:rPr>
        <w:t>ГЛАВА</w:t>
      </w:r>
      <w:r w:rsidRPr="007B0D15">
        <w:rPr>
          <w:lang w:val="en-US"/>
        </w:rPr>
        <w:t xml:space="preserve"> 1.</w:t>
      </w:r>
    </w:p>
    <w:p w14:paraId="2CAE54D0" w14:textId="77777777" w:rsidR="007B0D15" w:rsidRPr="007B0D15" w:rsidRDefault="007B0D15" w:rsidP="007B0D15">
      <w:pPr>
        <w:rPr>
          <w:lang w:val="ru-RU"/>
        </w:rPr>
      </w:pPr>
    </w:p>
    <w:p w14:paraId="36F883B5" w14:textId="77777777" w:rsidR="007B0D15" w:rsidRPr="007B0D15" w:rsidRDefault="007B0D15" w:rsidP="007B0D15">
      <w:pPr>
        <w:rPr>
          <w:lang w:val="ru-RU"/>
        </w:rPr>
      </w:pPr>
      <w:r w:rsidRPr="007B0D15">
        <w:rPr>
          <w:rFonts w:hint="eastAsia"/>
          <w:lang w:val="ru-RU"/>
        </w:rPr>
        <w:t>ПОЗИТИВНАЯ</w:t>
      </w:r>
      <w:r w:rsidRPr="007B0D15">
        <w:rPr>
          <w:lang w:val="en-US"/>
        </w:rPr>
        <w:t xml:space="preserve"> </w:t>
      </w:r>
      <w:r w:rsidRPr="007B0D15">
        <w:rPr>
          <w:rFonts w:hint="eastAsia"/>
          <w:lang w:val="ru-RU"/>
        </w:rPr>
        <w:t>МОТИВАЦИЯ</w:t>
      </w:r>
      <w:r w:rsidRPr="007B0D15">
        <w:rPr>
          <w:lang w:val="en-US"/>
        </w:rPr>
        <w:t xml:space="preserve"> </w:t>
      </w:r>
      <w:r w:rsidRPr="007B0D15">
        <w:rPr>
          <w:rFonts w:hint="eastAsia"/>
          <w:lang w:val="ru-RU"/>
        </w:rPr>
        <w:t>В</w:t>
      </w:r>
      <w:r w:rsidRPr="007B0D15">
        <w:rPr>
          <w:lang w:val="en-US"/>
        </w:rPr>
        <w:t xml:space="preserve"> </w:t>
      </w:r>
      <w:r w:rsidRPr="007B0D15">
        <w:rPr>
          <w:rFonts w:hint="eastAsia"/>
          <w:lang w:val="ru-RU"/>
        </w:rPr>
        <w:t>ФОРМИРОВАНИИ</w:t>
      </w:r>
      <w:r w:rsidRPr="007B0D15">
        <w:rPr>
          <w:lang w:val="en-US"/>
        </w:rPr>
        <w:t xml:space="preserve"> </w:t>
      </w:r>
      <w:r w:rsidRPr="007B0D15">
        <w:rPr>
          <w:rFonts w:hint="eastAsia"/>
          <w:lang w:val="ru-RU"/>
        </w:rPr>
        <w:t>ЗДОРОВОГО</w:t>
      </w:r>
      <w:r w:rsidRPr="007B0D15">
        <w:rPr>
          <w:lang w:val="en-US"/>
        </w:rPr>
        <w:t xml:space="preserve"> </w:t>
      </w:r>
      <w:r w:rsidRPr="007B0D15">
        <w:rPr>
          <w:rFonts w:hint="eastAsia"/>
          <w:lang w:val="ru-RU"/>
        </w:rPr>
        <w:t>ОБРАЗА</w:t>
      </w:r>
      <w:r w:rsidRPr="007B0D15">
        <w:rPr>
          <w:lang w:val="en-US"/>
        </w:rPr>
        <w:t xml:space="preserve"> </w:t>
      </w:r>
      <w:r w:rsidRPr="007B0D15">
        <w:rPr>
          <w:rFonts w:hint="eastAsia"/>
          <w:lang w:val="ru-RU"/>
        </w:rPr>
        <w:t>ЖИЗНИ</w:t>
      </w:r>
      <w:r w:rsidRPr="007B0D15">
        <w:rPr>
          <w:lang w:val="en-US"/>
        </w:rPr>
        <w:t xml:space="preserve">, </w:t>
      </w:r>
      <w:r w:rsidRPr="007B0D15">
        <w:rPr>
          <w:rFonts w:hint="eastAsia"/>
          <w:lang w:val="ru-RU"/>
        </w:rPr>
        <w:t>КАК</w:t>
      </w:r>
      <w:r w:rsidRPr="007B0D15">
        <w:rPr>
          <w:lang w:val="en-US"/>
        </w:rPr>
        <w:t xml:space="preserve"> </w:t>
      </w:r>
      <w:r w:rsidRPr="007B0D15">
        <w:rPr>
          <w:rFonts w:hint="eastAsia"/>
          <w:lang w:val="ru-RU"/>
        </w:rPr>
        <w:t>АКТУАЛЬНАЯ</w:t>
      </w:r>
      <w:r w:rsidRPr="007B0D15">
        <w:rPr>
          <w:lang w:val="en-US"/>
        </w:rPr>
        <w:t xml:space="preserve"> </w:t>
      </w:r>
      <w:r w:rsidRPr="007B0D15">
        <w:rPr>
          <w:rFonts w:hint="eastAsia"/>
          <w:lang w:val="ru-RU"/>
        </w:rPr>
        <w:t>ПРОБЛЕМА</w:t>
      </w:r>
      <w:r w:rsidRPr="007B0D15">
        <w:rPr>
          <w:lang w:val="en-US"/>
        </w:rPr>
        <w:t>.</w:t>
      </w:r>
    </w:p>
    <w:p w14:paraId="76E18FEA" w14:textId="77777777" w:rsidR="007B0D15" w:rsidRPr="007B0D15" w:rsidRDefault="007B0D15" w:rsidP="007B0D15">
      <w:pPr>
        <w:rPr>
          <w:lang w:val="ru-RU"/>
        </w:rPr>
      </w:pPr>
    </w:p>
    <w:p w14:paraId="465B0A0E" w14:textId="77777777" w:rsidR="007B0D15" w:rsidRPr="007B0D15" w:rsidRDefault="007B0D15" w:rsidP="007B0D15">
      <w:pPr>
        <w:rPr>
          <w:lang w:val="en-US"/>
        </w:rPr>
      </w:pP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 xml:space="preserve"> (</w:t>
      </w:r>
      <w:r w:rsidRPr="007B0D15">
        <w:rPr>
          <w:rFonts w:hint="eastAsia"/>
          <w:lang w:val="en-US"/>
        </w:rPr>
        <w:t>обзор</w:t>
      </w:r>
      <w:r w:rsidRPr="007B0D15">
        <w:rPr>
          <w:lang w:val="en-US"/>
        </w:rPr>
        <w:t xml:space="preserve"> </w:t>
      </w:r>
      <w:r w:rsidRPr="007B0D15">
        <w:rPr>
          <w:rFonts w:hint="eastAsia"/>
          <w:lang w:val="en-US"/>
        </w:rPr>
        <w:t>литературы</w:t>
      </w:r>
      <w:r w:rsidRPr="007B0D15">
        <w:rPr>
          <w:lang w:val="en-US"/>
        </w:rPr>
        <w:t>).</w:t>
      </w:r>
    </w:p>
    <w:p w14:paraId="2D9D9347" w14:textId="77777777" w:rsidR="007B0D15" w:rsidRPr="007B0D15" w:rsidRDefault="007B0D15" w:rsidP="007B0D15">
      <w:pPr>
        <w:rPr>
          <w:lang w:val="en-US"/>
        </w:rPr>
      </w:pPr>
    </w:p>
    <w:p w14:paraId="1127DC9E" w14:textId="77777777" w:rsidR="007B0D15" w:rsidRPr="007B0D15" w:rsidRDefault="007B0D15" w:rsidP="007B0D15">
      <w:pPr>
        <w:rPr>
          <w:lang w:val="en-US"/>
        </w:rPr>
      </w:pPr>
      <w:r w:rsidRPr="007B0D15">
        <w:rPr>
          <w:lang w:val="en-US"/>
        </w:rPr>
        <w:t xml:space="preserve">1.1. </w:t>
      </w:r>
      <w:r w:rsidRPr="007B0D15">
        <w:rPr>
          <w:rFonts w:hint="eastAsia"/>
          <w:lang w:val="en-US"/>
        </w:rPr>
        <w:t>Методика</w:t>
      </w:r>
      <w:r w:rsidRPr="007B0D15">
        <w:rPr>
          <w:lang w:val="en-US"/>
        </w:rPr>
        <w:t xml:space="preserve"> </w:t>
      </w:r>
      <w:r w:rsidRPr="007B0D15">
        <w:rPr>
          <w:rFonts w:hint="eastAsia"/>
          <w:lang w:val="en-US"/>
        </w:rPr>
        <w:t>позитивной</w:t>
      </w:r>
      <w:r w:rsidRPr="007B0D15">
        <w:rPr>
          <w:lang w:val="en-US"/>
        </w:rPr>
        <w:t xml:space="preserve"> </w:t>
      </w:r>
      <w:r w:rsidRPr="007B0D15">
        <w:rPr>
          <w:rFonts w:hint="eastAsia"/>
          <w:lang w:val="en-US"/>
        </w:rPr>
        <w:t>мотивации</w:t>
      </w:r>
      <w:r w:rsidRPr="007B0D15">
        <w:rPr>
          <w:lang w:val="en-US"/>
        </w:rPr>
        <w:t>.</w:t>
      </w:r>
    </w:p>
    <w:p w14:paraId="41475A5D" w14:textId="77777777" w:rsidR="007B0D15" w:rsidRPr="007B0D15" w:rsidRDefault="007B0D15" w:rsidP="007B0D15">
      <w:pPr>
        <w:rPr>
          <w:lang w:val="en-US"/>
        </w:rPr>
      </w:pPr>
    </w:p>
    <w:p w14:paraId="696267C4" w14:textId="77777777" w:rsidR="007B0D15" w:rsidRPr="007B0D15" w:rsidRDefault="007B0D15" w:rsidP="007B0D15">
      <w:pPr>
        <w:rPr>
          <w:lang w:val="en-US"/>
        </w:rPr>
      </w:pPr>
      <w:r w:rsidRPr="007B0D15">
        <w:rPr>
          <w:lang w:val="en-US"/>
        </w:rPr>
        <w:t xml:space="preserve">1.2. </w:t>
      </w:r>
      <w:r w:rsidRPr="007B0D15">
        <w:rPr>
          <w:rFonts w:hint="eastAsia"/>
          <w:lang w:val="en-US"/>
        </w:rPr>
        <w:t>Основные</w:t>
      </w:r>
      <w:r w:rsidRPr="007B0D15">
        <w:rPr>
          <w:lang w:val="en-US"/>
        </w:rPr>
        <w:t xml:space="preserve"> </w:t>
      </w:r>
      <w:r w:rsidRPr="007B0D15">
        <w:rPr>
          <w:rFonts w:hint="eastAsia"/>
          <w:lang w:val="en-US"/>
        </w:rPr>
        <w:t>проблемы</w:t>
      </w:r>
      <w:r w:rsidRPr="007B0D15">
        <w:rPr>
          <w:lang w:val="en-US"/>
        </w:rPr>
        <w:t xml:space="preserve"> </w:t>
      </w: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 xml:space="preserve"> </w:t>
      </w:r>
      <w:r w:rsidRPr="007B0D15">
        <w:rPr>
          <w:rFonts w:hint="eastAsia"/>
          <w:lang w:val="en-US"/>
        </w:rPr>
        <w:t>России</w:t>
      </w:r>
      <w:r w:rsidRPr="007B0D15">
        <w:rPr>
          <w:lang w:val="en-US"/>
        </w:rPr>
        <w:t>.</w:t>
      </w:r>
    </w:p>
    <w:p w14:paraId="7F33BD11" w14:textId="77777777" w:rsidR="007B0D15" w:rsidRPr="007B0D15" w:rsidRDefault="007B0D15" w:rsidP="007B0D15">
      <w:pPr>
        <w:rPr>
          <w:lang w:val="en-US"/>
        </w:rPr>
      </w:pPr>
    </w:p>
    <w:p w14:paraId="7EE92078" w14:textId="77777777" w:rsidR="007B0D15" w:rsidRPr="007B0D15" w:rsidRDefault="007B0D15" w:rsidP="007B0D15">
      <w:pPr>
        <w:rPr>
          <w:lang w:val="en-US"/>
        </w:rPr>
      </w:pPr>
      <w:r w:rsidRPr="007B0D15">
        <w:rPr>
          <w:lang w:val="en-US"/>
        </w:rPr>
        <w:t xml:space="preserve">3.2. </w:t>
      </w:r>
      <w:r w:rsidRPr="007B0D15">
        <w:rPr>
          <w:rFonts w:hint="eastAsia"/>
          <w:lang w:val="en-US"/>
        </w:rPr>
        <w:t>Современные</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древние</w:t>
      </w:r>
      <w:r w:rsidRPr="007B0D15">
        <w:rPr>
          <w:lang w:val="en-US"/>
        </w:rPr>
        <w:t xml:space="preserve"> </w:t>
      </w:r>
      <w:r w:rsidRPr="007B0D15">
        <w:rPr>
          <w:rFonts w:hint="eastAsia"/>
          <w:lang w:val="en-US"/>
        </w:rPr>
        <w:t>подходы</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служении</w:t>
      </w:r>
      <w:r w:rsidRPr="007B0D15">
        <w:rPr>
          <w:lang w:val="en-US"/>
        </w:rPr>
        <w:t xml:space="preserve"> </w:t>
      </w:r>
      <w:r w:rsidRPr="007B0D15">
        <w:rPr>
          <w:rFonts w:hint="eastAsia"/>
          <w:lang w:val="en-US"/>
        </w:rPr>
        <w:t>здоровью</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благополучию</w:t>
      </w:r>
      <w:r w:rsidRPr="007B0D15">
        <w:rPr>
          <w:lang w:val="en-US"/>
        </w:rPr>
        <w:t xml:space="preserve"> </w:t>
      </w:r>
      <w:r w:rsidRPr="007B0D15">
        <w:rPr>
          <w:rFonts w:hint="eastAsia"/>
          <w:lang w:val="en-US"/>
        </w:rPr>
        <w:t>человека</w:t>
      </w:r>
      <w:r w:rsidRPr="007B0D15">
        <w:rPr>
          <w:lang w:val="en-US"/>
        </w:rPr>
        <w:t>.</w:t>
      </w:r>
    </w:p>
    <w:p w14:paraId="508F9FFE" w14:textId="77777777" w:rsidR="007B0D15" w:rsidRPr="007B0D15" w:rsidRDefault="007B0D15" w:rsidP="007B0D15">
      <w:pPr>
        <w:rPr>
          <w:lang w:val="en-US"/>
        </w:rPr>
      </w:pPr>
    </w:p>
    <w:p w14:paraId="30F9AB9D" w14:textId="77777777" w:rsidR="007B0D15" w:rsidRPr="007B0D15" w:rsidRDefault="007B0D15" w:rsidP="007B0D15">
      <w:pPr>
        <w:rPr>
          <w:lang w:val="en-US"/>
        </w:rPr>
      </w:pPr>
      <w:r w:rsidRPr="007B0D15">
        <w:rPr>
          <w:lang w:val="en-US"/>
        </w:rPr>
        <w:t xml:space="preserve">3.3. </w:t>
      </w:r>
      <w:r w:rsidRPr="007B0D15">
        <w:rPr>
          <w:rFonts w:hint="eastAsia"/>
          <w:lang w:val="en-US"/>
        </w:rPr>
        <w:t>Семья</w:t>
      </w:r>
      <w:r w:rsidRPr="007B0D15">
        <w:rPr>
          <w:lang w:val="en-US"/>
        </w:rPr>
        <w:t xml:space="preserve"> - </w:t>
      </w:r>
      <w:r w:rsidRPr="007B0D15">
        <w:rPr>
          <w:rFonts w:hint="eastAsia"/>
          <w:lang w:val="en-US"/>
        </w:rPr>
        <w:t>важный</w:t>
      </w:r>
      <w:r w:rsidRPr="007B0D15">
        <w:rPr>
          <w:lang w:val="en-US"/>
        </w:rPr>
        <w:t xml:space="preserve"> </w:t>
      </w:r>
      <w:r w:rsidRPr="007B0D15">
        <w:rPr>
          <w:rFonts w:hint="eastAsia"/>
          <w:lang w:val="en-US"/>
        </w:rPr>
        <w:t>фактор</w:t>
      </w:r>
      <w:r w:rsidRPr="007B0D15">
        <w:rPr>
          <w:lang w:val="en-US"/>
        </w:rPr>
        <w:t xml:space="preserve"> </w:t>
      </w:r>
      <w:r w:rsidRPr="007B0D15">
        <w:rPr>
          <w:rFonts w:hint="eastAsia"/>
          <w:lang w:val="en-US"/>
        </w:rPr>
        <w:t>формирования</w:t>
      </w:r>
      <w:r w:rsidRPr="007B0D15">
        <w:rPr>
          <w:lang w:val="en-US"/>
        </w:rPr>
        <w:t xml:space="preserve"> </w:t>
      </w: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w:t>
      </w:r>
    </w:p>
    <w:p w14:paraId="753985CA" w14:textId="77777777" w:rsidR="007B0D15" w:rsidRPr="007B0D15" w:rsidRDefault="007B0D15" w:rsidP="007B0D15">
      <w:pPr>
        <w:rPr>
          <w:lang w:val="en-US"/>
        </w:rPr>
      </w:pPr>
    </w:p>
    <w:p w14:paraId="3ACE9BD5" w14:textId="77777777" w:rsidR="007B0D15" w:rsidRPr="007B0D15" w:rsidRDefault="007B0D15" w:rsidP="007B0D15">
      <w:pPr>
        <w:rPr>
          <w:lang w:val="en-US"/>
        </w:rPr>
      </w:pPr>
      <w:r w:rsidRPr="007B0D15">
        <w:rPr>
          <w:lang w:val="en-US"/>
        </w:rPr>
        <w:t xml:space="preserve">3.4. . </w:t>
      </w:r>
      <w:r w:rsidRPr="007B0D15">
        <w:rPr>
          <w:rFonts w:hint="eastAsia"/>
          <w:lang w:val="en-US"/>
        </w:rPr>
        <w:t>Образ</w:t>
      </w:r>
      <w:r w:rsidRPr="007B0D15">
        <w:rPr>
          <w:lang w:val="en-US"/>
        </w:rPr>
        <w:t xml:space="preserve"> </w:t>
      </w:r>
      <w:r w:rsidRPr="007B0D15">
        <w:rPr>
          <w:rFonts w:hint="eastAsia"/>
          <w:lang w:val="en-US"/>
        </w:rPr>
        <w:t>жизни</w:t>
      </w:r>
      <w:r w:rsidRPr="007B0D15">
        <w:rPr>
          <w:lang w:val="en-US"/>
        </w:rPr>
        <w:t xml:space="preserve"> </w:t>
      </w:r>
      <w:r w:rsidRPr="007B0D15">
        <w:rPr>
          <w:rFonts w:hint="eastAsia"/>
          <w:lang w:val="en-US"/>
        </w:rPr>
        <w:t>человека</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его</w:t>
      </w:r>
      <w:r w:rsidRPr="007B0D15">
        <w:rPr>
          <w:lang w:val="en-US"/>
        </w:rPr>
        <w:t xml:space="preserve"> </w:t>
      </w:r>
      <w:r w:rsidRPr="007B0D15">
        <w:rPr>
          <w:rFonts w:hint="eastAsia"/>
          <w:lang w:val="en-US"/>
        </w:rPr>
        <w:t>роль</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формировании</w:t>
      </w:r>
      <w:r w:rsidRPr="007B0D15">
        <w:rPr>
          <w:lang w:val="en-US"/>
        </w:rPr>
        <w:t xml:space="preserve"> </w:t>
      </w:r>
      <w:r w:rsidRPr="007B0D15">
        <w:rPr>
          <w:rFonts w:hint="eastAsia"/>
          <w:lang w:val="en-US"/>
        </w:rPr>
        <w:t>здоровья</w:t>
      </w:r>
      <w:r w:rsidRPr="007B0D15">
        <w:rPr>
          <w:lang w:val="en-US"/>
        </w:rPr>
        <w:t>.</w:t>
      </w:r>
    </w:p>
    <w:p w14:paraId="233D0130" w14:textId="77777777" w:rsidR="007B0D15" w:rsidRPr="007B0D15" w:rsidRDefault="007B0D15" w:rsidP="007B0D15">
      <w:pPr>
        <w:rPr>
          <w:lang w:val="en-US"/>
        </w:rPr>
      </w:pPr>
    </w:p>
    <w:p w14:paraId="76635ADD" w14:textId="77777777" w:rsidR="007B0D15" w:rsidRPr="007B0D15" w:rsidRDefault="007B0D15" w:rsidP="007B0D15">
      <w:pPr>
        <w:rPr>
          <w:lang w:val="en-US"/>
        </w:rPr>
      </w:pPr>
      <w:r w:rsidRPr="007B0D15">
        <w:rPr>
          <w:lang w:val="en-US"/>
        </w:rPr>
        <w:t xml:space="preserve">1.6. </w:t>
      </w:r>
      <w:r w:rsidRPr="007B0D15">
        <w:rPr>
          <w:rFonts w:hint="eastAsia"/>
          <w:lang w:val="en-US"/>
        </w:rPr>
        <w:t>Влияние</w:t>
      </w:r>
      <w:r w:rsidRPr="007B0D15">
        <w:rPr>
          <w:lang w:val="en-US"/>
        </w:rPr>
        <w:t xml:space="preserve"> </w:t>
      </w:r>
      <w:r w:rsidRPr="007B0D15">
        <w:rPr>
          <w:rFonts w:hint="eastAsia"/>
          <w:lang w:val="en-US"/>
        </w:rPr>
        <w:t>межличностных</w:t>
      </w:r>
      <w:r w:rsidRPr="007B0D15">
        <w:rPr>
          <w:lang w:val="en-US"/>
        </w:rPr>
        <w:t xml:space="preserve"> </w:t>
      </w:r>
      <w:r w:rsidRPr="007B0D15">
        <w:rPr>
          <w:rFonts w:hint="eastAsia"/>
          <w:lang w:val="en-US"/>
        </w:rPr>
        <w:t>отношений</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формирование</w:t>
      </w:r>
      <w:r w:rsidRPr="007B0D15">
        <w:rPr>
          <w:lang w:val="en-US"/>
        </w:rPr>
        <w:t xml:space="preserve"> </w:t>
      </w:r>
      <w:r w:rsidRPr="007B0D15">
        <w:rPr>
          <w:rFonts w:hint="eastAsia"/>
          <w:lang w:val="en-US"/>
        </w:rPr>
        <w:t>здоровья</w:t>
      </w:r>
      <w:r w:rsidRPr="007B0D15">
        <w:rPr>
          <w:lang w:val="en-US"/>
        </w:rPr>
        <w:t>.</w:t>
      </w:r>
    </w:p>
    <w:p w14:paraId="5CA1B49D" w14:textId="77777777" w:rsidR="007B0D15" w:rsidRPr="007B0D15" w:rsidRDefault="007B0D15" w:rsidP="007B0D15">
      <w:pPr>
        <w:rPr>
          <w:lang w:val="en-US"/>
        </w:rPr>
      </w:pPr>
    </w:p>
    <w:p w14:paraId="429ACD44" w14:textId="77777777" w:rsidR="007B0D15" w:rsidRPr="007B0D15" w:rsidRDefault="007B0D15" w:rsidP="007B0D15">
      <w:pPr>
        <w:rPr>
          <w:lang w:val="en-US"/>
        </w:rPr>
      </w:pPr>
      <w:r w:rsidRPr="007B0D15">
        <w:rPr>
          <w:lang w:val="en-US"/>
        </w:rPr>
        <w:t xml:space="preserve">1.7. </w:t>
      </w:r>
      <w:r w:rsidRPr="007B0D15">
        <w:rPr>
          <w:rFonts w:hint="eastAsia"/>
          <w:lang w:val="en-US"/>
        </w:rPr>
        <w:t>Влияние</w:t>
      </w:r>
      <w:r w:rsidRPr="007B0D15">
        <w:rPr>
          <w:lang w:val="en-US"/>
        </w:rPr>
        <w:t xml:space="preserve"> </w:t>
      </w:r>
      <w:r w:rsidRPr="007B0D15">
        <w:rPr>
          <w:rFonts w:hint="eastAsia"/>
          <w:lang w:val="en-US"/>
        </w:rPr>
        <w:t>жизненных</w:t>
      </w:r>
      <w:r w:rsidRPr="007B0D15">
        <w:rPr>
          <w:lang w:val="en-US"/>
        </w:rPr>
        <w:t xml:space="preserve"> </w:t>
      </w:r>
      <w:r w:rsidRPr="007B0D15">
        <w:rPr>
          <w:rFonts w:hint="eastAsia"/>
          <w:lang w:val="en-US"/>
        </w:rPr>
        <w:t>ценностей</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формирование</w:t>
      </w:r>
      <w:r w:rsidRPr="007B0D15">
        <w:rPr>
          <w:lang w:val="en-US"/>
        </w:rPr>
        <w:t xml:space="preserve"> </w:t>
      </w:r>
      <w:r w:rsidRPr="007B0D15">
        <w:rPr>
          <w:rFonts w:hint="eastAsia"/>
          <w:lang w:val="en-US"/>
        </w:rPr>
        <w:t>здоровья</w:t>
      </w:r>
      <w:r w:rsidRPr="007B0D15">
        <w:rPr>
          <w:lang w:val="en-US"/>
        </w:rPr>
        <w:t>.</w:t>
      </w:r>
    </w:p>
    <w:p w14:paraId="47C18890" w14:textId="77777777" w:rsidR="007B0D15" w:rsidRPr="007B0D15" w:rsidRDefault="007B0D15" w:rsidP="007B0D15">
      <w:pPr>
        <w:rPr>
          <w:lang w:val="en-US"/>
        </w:rPr>
      </w:pPr>
    </w:p>
    <w:p w14:paraId="66A0D480" w14:textId="77777777" w:rsidR="007B0D15" w:rsidRPr="007B0D15" w:rsidRDefault="007B0D15" w:rsidP="007B0D15">
      <w:pPr>
        <w:rPr>
          <w:lang w:val="en-US"/>
        </w:rPr>
      </w:pPr>
      <w:r w:rsidRPr="007B0D15">
        <w:rPr>
          <w:lang w:val="en-US"/>
        </w:rPr>
        <w:t xml:space="preserve">1.8. </w:t>
      </w:r>
      <w:r w:rsidRPr="007B0D15">
        <w:rPr>
          <w:rFonts w:hint="eastAsia"/>
          <w:lang w:val="en-US"/>
        </w:rPr>
        <w:t>Формирование</w:t>
      </w:r>
      <w:r w:rsidRPr="007B0D15">
        <w:rPr>
          <w:lang w:val="en-US"/>
        </w:rPr>
        <w:t xml:space="preserve"> </w:t>
      </w:r>
      <w:r w:rsidRPr="007B0D15">
        <w:rPr>
          <w:rFonts w:hint="eastAsia"/>
          <w:lang w:val="en-US"/>
        </w:rPr>
        <w:t>правильного</w:t>
      </w:r>
      <w:r w:rsidRPr="007B0D15">
        <w:rPr>
          <w:lang w:val="en-US"/>
        </w:rPr>
        <w:t xml:space="preserve"> </w:t>
      </w:r>
      <w:r w:rsidRPr="007B0D15">
        <w:rPr>
          <w:rFonts w:hint="eastAsia"/>
          <w:lang w:val="en-US"/>
        </w:rPr>
        <w:t>пищевого</w:t>
      </w:r>
      <w:r w:rsidRPr="007B0D15">
        <w:rPr>
          <w:lang w:val="en-US"/>
        </w:rPr>
        <w:t xml:space="preserve"> </w:t>
      </w:r>
      <w:r w:rsidRPr="007B0D15">
        <w:rPr>
          <w:rFonts w:hint="eastAsia"/>
          <w:lang w:val="en-US"/>
        </w:rPr>
        <w:t>поведения</w:t>
      </w:r>
      <w:r w:rsidRPr="007B0D15">
        <w:rPr>
          <w:lang w:val="en-US"/>
        </w:rPr>
        <w:t>.</w:t>
      </w:r>
    </w:p>
    <w:p w14:paraId="43052AAF" w14:textId="77777777" w:rsidR="007B0D15" w:rsidRPr="007B0D15" w:rsidRDefault="007B0D15" w:rsidP="007B0D15">
      <w:pPr>
        <w:rPr>
          <w:lang w:val="en-US"/>
        </w:rPr>
      </w:pPr>
    </w:p>
    <w:p w14:paraId="384362E7" w14:textId="77777777" w:rsidR="007B0D15" w:rsidRPr="007B0D15" w:rsidRDefault="007B0D15" w:rsidP="007B0D15">
      <w:pPr>
        <w:rPr>
          <w:lang w:val="en-US"/>
        </w:rPr>
      </w:pPr>
      <w:r w:rsidRPr="007B0D15">
        <w:rPr>
          <w:lang w:val="en-US"/>
        </w:rPr>
        <w:t xml:space="preserve">1.10. </w:t>
      </w:r>
      <w:r w:rsidRPr="007B0D15">
        <w:rPr>
          <w:rFonts w:hint="eastAsia"/>
          <w:lang w:val="en-US"/>
        </w:rPr>
        <w:t>Профилактика</w:t>
      </w:r>
      <w:r w:rsidRPr="007B0D15">
        <w:rPr>
          <w:lang w:val="en-US"/>
        </w:rPr>
        <w:t xml:space="preserve"> </w:t>
      </w:r>
      <w:r w:rsidRPr="007B0D15">
        <w:rPr>
          <w:rFonts w:hint="eastAsia"/>
          <w:lang w:val="en-US"/>
        </w:rPr>
        <w:t>вредных</w:t>
      </w:r>
      <w:r w:rsidRPr="007B0D15">
        <w:rPr>
          <w:lang w:val="en-US"/>
        </w:rPr>
        <w:t xml:space="preserve"> </w:t>
      </w:r>
      <w:r w:rsidRPr="007B0D15">
        <w:rPr>
          <w:rFonts w:hint="eastAsia"/>
          <w:lang w:val="en-US"/>
        </w:rPr>
        <w:t>привычек</w:t>
      </w:r>
      <w:r w:rsidRPr="007B0D15">
        <w:rPr>
          <w:lang w:val="en-US"/>
        </w:rPr>
        <w:t xml:space="preserve"> - </w:t>
      </w:r>
      <w:r w:rsidRPr="007B0D15">
        <w:rPr>
          <w:rFonts w:hint="eastAsia"/>
          <w:lang w:val="en-US"/>
        </w:rPr>
        <w:t>важная</w:t>
      </w:r>
      <w:r w:rsidRPr="007B0D15">
        <w:rPr>
          <w:lang w:val="en-US"/>
        </w:rPr>
        <w:t xml:space="preserve"> </w:t>
      </w:r>
      <w:r w:rsidRPr="007B0D15">
        <w:rPr>
          <w:rFonts w:hint="eastAsia"/>
          <w:lang w:val="en-US"/>
        </w:rPr>
        <w:t>часть</w:t>
      </w:r>
      <w:r w:rsidRPr="007B0D15">
        <w:rPr>
          <w:lang w:val="en-US"/>
        </w:rPr>
        <w:t xml:space="preserve"> </w:t>
      </w:r>
      <w:r w:rsidRPr="007B0D15">
        <w:rPr>
          <w:rFonts w:hint="eastAsia"/>
          <w:lang w:val="en-US"/>
        </w:rPr>
        <w:t>формирования</w:t>
      </w:r>
      <w:r w:rsidRPr="007B0D15">
        <w:rPr>
          <w:lang w:val="en-US"/>
        </w:rPr>
        <w:t xml:space="preserve"> </w:t>
      </w: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 xml:space="preserve"> </w:t>
      </w:r>
      <w:r w:rsidRPr="007B0D15">
        <w:rPr>
          <w:rFonts w:hint="eastAsia"/>
          <w:lang w:val="en-US"/>
        </w:rPr>
        <w:t>россиян</w:t>
      </w:r>
      <w:r w:rsidRPr="007B0D15">
        <w:rPr>
          <w:lang w:val="en-US"/>
        </w:rPr>
        <w:t>.</w:t>
      </w:r>
    </w:p>
    <w:p w14:paraId="0C35FDE8" w14:textId="77777777" w:rsidR="007B0D15" w:rsidRPr="007B0D15" w:rsidRDefault="007B0D15" w:rsidP="007B0D15">
      <w:pPr>
        <w:rPr>
          <w:lang w:val="en-US"/>
        </w:rPr>
      </w:pPr>
    </w:p>
    <w:p w14:paraId="0E5A536C" w14:textId="77777777" w:rsidR="007B0D15" w:rsidRPr="007B0D15" w:rsidRDefault="007B0D15" w:rsidP="007B0D15">
      <w:pPr>
        <w:rPr>
          <w:lang w:val="en-US"/>
        </w:rPr>
      </w:pPr>
      <w:r w:rsidRPr="007B0D15">
        <w:rPr>
          <w:rFonts w:hint="eastAsia"/>
          <w:lang w:val="en-US"/>
        </w:rPr>
        <w:t>ГЛАВА</w:t>
      </w:r>
      <w:r w:rsidRPr="007B0D15">
        <w:rPr>
          <w:lang w:val="en-US"/>
        </w:rPr>
        <w:t xml:space="preserve"> 2.</w:t>
      </w:r>
    </w:p>
    <w:p w14:paraId="3A3F1B2B" w14:textId="77777777" w:rsidR="007B0D15" w:rsidRPr="007B0D15" w:rsidRDefault="007B0D15" w:rsidP="007B0D15">
      <w:pPr>
        <w:rPr>
          <w:lang w:val="en-US"/>
        </w:rPr>
      </w:pPr>
    </w:p>
    <w:p w14:paraId="22021EA9" w14:textId="77777777" w:rsidR="007B0D15" w:rsidRPr="007B0D15" w:rsidRDefault="007B0D15" w:rsidP="007B0D15">
      <w:pPr>
        <w:rPr>
          <w:lang w:val="en-US"/>
        </w:rPr>
      </w:pPr>
      <w:r w:rsidRPr="007B0D15">
        <w:rPr>
          <w:rFonts w:hint="eastAsia"/>
          <w:lang w:val="en-US"/>
        </w:rPr>
        <w:t>ОРГАНИЗАЦИЯ</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МЕТОДЫ</w:t>
      </w:r>
      <w:r w:rsidRPr="007B0D15">
        <w:rPr>
          <w:lang w:val="en-US"/>
        </w:rPr>
        <w:t xml:space="preserve"> </w:t>
      </w:r>
      <w:r w:rsidRPr="007B0D15">
        <w:rPr>
          <w:rFonts w:hint="eastAsia"/>
          <w:lang w:val="en-US"/>
        </w:rPr>
        <w:t>ИССЛЕДОВАНИЯ</w:t>
      </w:r>
      <w:r w:rsidRPr="007B0D15">
        <w:rPr>
          <w:lang w:val="en-US"/>
        </w:rPr>
        <w:t>.</w:t>
      </w:r>
    </w:p>
    <w:p w14:paraId="465EEB4C" w14:textId="77777777" w:rsidR="007B0D15" w:rsidRPr="007B0D15" w:rsidRDefault="007B0D15" w:rsidP="007B0D15">
      <w:pPr>
        <w:rPr>
          <w:lang w:val="en-US"/>
        </w:rPr>
      </w:pPr>
    </w:p>
    <w:p w14:paraId="42759B66" w14:textId="77777777" w:rsidR="007B0D15" w:rsidRPr="007B0D15" w:rsidRDefault="007B0D15" w:rsidP="007B0D15">
      <w:pPr>
        <w:rPr>
          <w:lang w:val="en-US"/>
        </w:rPr>
      </w:pPr>
      <w:r w:rsidRPr="007B0D15">
        <w:rPr>
          <w:lang w:val="en-US"/>
        </w:rPr>
        <w:t xml:space="preserve">2.1. </w:t>
      </w:r>
      <w:r w:rsidRPr="007B0D15">
        <w:rPr>
          <w:rFonts w:hint="eastAsia"/>
          <w:lang w:val="en-US"/>
        </w:rPr>
        <w:t>Материалы</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методы</w:t>
      </w:r>
      <w:r w:rsidRPr="007B0D15">
        <w:rPr>
          <w:lang w:val="en-US"/>
        </w:rPr>
        <w:t xml:space="preserve"> </w:t>
      </w:r>
      <w:r w:rsidRPr="007B0D15">
        <w:rPr>
          <w:rFonts w:hint="eastAsia"/>
          <w:lang w:val="en-US"/>
        </w:rPr>
        <w:t>исследования</w:t>
      </w:r>
      <w:r w:rsidRPr="007B0D15">
        <w:rPr>
          <w:lang w:val="en-US"/>
        </w:rPr>
        <w:t>.</w:t>
      </w:r>
    </w:p>
    <w:p w14:paraId="34D77B43" w14:textId="77777777" w:rsidR="007B0D15" w:rsidRPr="007B0D15" w:rsidRDefault="007B0D15" w:rsidP="007B0D15">
      <w:pPr>
        <w:rPr>
          <w:lang w:val="en-US"/>
        </w:rPr>
      </w:pPr>
    </w:p>
    <w:p w14:paraId="49A07FB2" w14:textId="77777777" w:rsidR="007B0D15" w:rsidRPr="007B0D15" w:rsidRDefault="007B0D15" w:rsidP="007B0D15">
      <w:pPr>
        <w:rPr>
          <w:lang w:val="en-US"/>
        </w:rPr>
      </w:pPr>
      <w:r w:rsidRPr="007B0D15">
        <w:rPr>
          <w:lang w:val="en-US"/>
        </w:rPr>
        <w:t xml:space="preserve">2.2.1. </w:t>
      </w:r>
      <w:r w:rsidRPr="007B0D15">
        <w:rPr>
          <w:rFonts w:hint="eastAsia"/>
          <w:lang w:val="en-US"/>
        </w:rPr>
        <w:t>Виды</w:t>
      </w:r>
      <w:r w:rsidRPr="007B0D15">
        <w:rPr>
          <w:lang w:val="en-US"/>
        </w:rPr>
        <w:t xml:space="preserve"> </w:t>
      </w:r>
      <w:r w:rsidRPr="007B0D15">
        <w:rPr>
          <w:rFonts w:hint="eastAsia"/>
          <w:lang w:val="en-US"/>
        </w:rPr>
        <w:t>исследований</w:t>
      </w:r>
      <w:r w:rsidRPr="007B0D15">
        <w:rPr>
          <w:lang w:val="en-US"/>
        </w:rPr>
        <w:t xml:space="preserve">, </w:t>
      </w:r>
      <w:r w:rsidRPr="007B0D15">
        <w:rPr>
          <w:rFonts w:hint="eastAsia"/>
          <w:lang w:val="en-US"/>
        </w:rPr>
        <w:t>примененных</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диссертационном</w:t>
      </w:r>
      <w:r w:rsidRPr="007B0D15">
        <w:rPr>
          <w:lang w:val="en-US"/>
        </w:rPr>
        <w:t xml:space="preserve"> </w:t>
      </w:r>
      <w:r w:rsidRPr="007B0D15">
        <w:rPr>
          <w:rFonts w:hint="eastAsia"/>
          <w:lang w:val="en-US"/>
        </w:rPr>
        <w:t>исследовании</w:t>
      </w:r>
      <w:r w:rsidRPr="007B0D15">
        <w:rPr>
          <w:lang w:val="en-US"/>
        </w:rPr>
        <w:t>.</w:t>
      </w:r>
    </w:p>
    <w:p w14:paraId="2D4FBF02" w14:textId="77777777" w:rsidR="007B0D15" w:rsidRPr="007B0D15" w:rsidRDefault="007B0D15" w:rsidP="007B0D15">
      <w:pPr>
        <w:rPr>
          <w:lang w:val="en-US"/>
        </w:rPr>
      </w:pPr>
    </w:p>
    <w:p w14:paraId="675F866B" w14:textId="77777777" w:rsidR="007B0D15" w:rsidRPr="007B0D15" w:rsidRDefault="007B0D15" w:rsidP="007B0D15">
      <w:pPr>
        <w:rPr>
          <w:lang w:val="en-US"/>
        </w:rPr>
      </w:pPr>
      <w:r w:rsidRPr="007B0D15">
        <w:rPr>
          <w:lang w:val="en-US"/>
        </w:rPr>
        <w:t xml:space="preserve">2.2.2. </w:t>
      </w:r>
      <w:r w:rsidRPr="007B0D15">
        <w:rPr>
          <w:rFonts w:hint="eastAsia"/>
          <w:lang w:val="en-US"/>
        </w:rPr>
        <w:t>Этапы</w:t>
      </w:r>
      <w:r w:rsidRPr="007B0D15">
        <w:rPr>
          <w:lang w:val="en-US"/>
        </w:rPr>
        <w:t xml:space="preserve"> </w:t>
      </w:r>
      <w:r w:rsidRPr="007B0D15">
        <w:rPr>
          <w:rFonts w:hint="eastAsia"/>
          <w:lang w:val="en-US"/>
        </w:rPr>
        <w:t>диссертационного</w:t>
      </w:r>
      <w:r w:rsidRPr="007B0D15">
        <w:rPr>
          <w:lang w:val="en-US"/>
        </w:rPr>
        <w:t xml:space="preserve"> </w:t>
      </w:r>
      <w:r w:rsidRPr="007B0D15">
        <w:rPr>
          <w:rFonts w:hint="eastAsia"/>
          <w:lang w:val="en-US"/>
        </w:rPr>
        <w:t>исследования</w:t>
      </w:r>
      <w:r w:rsidRPr="007B0D15">
        <w:rPr>
          <w:lang w:val="en-US"/>
        </w:rPr>
        <w:t>.</w:t>
      </w:r>
    </w:p>
    <w:p w14:paraId="56B496C7" w14:textId="77777777" w:rsidR="007B0D15" w:rsidRPr="007B0D15" w:rsidRDefault="007B0D15" w:rsidP="007B0D15">
      <w:pPr>
        <w:rPr>
          <w:lang w:val="en-US"/>
        </w:rPr>
      </w:pPr>
    </w:p>
    <w:p w14:paraId="69093D50" w14:textId="77777777" w:rsidR="007B0D15" w:rsidRPr="007B0D15" w:rsidRDefault="007B0D15" w:rsidP="007B0D15">
      <w:pPr>
        <w:rPr>
          <w:lang w:val="en-US"/>
        </w:rPr>
      </w:pPr>
      <w:r w:rsidRPr="007B0D15">
        <w:rPr>
          <w:rFonts w:hint="eastAsia"/>
          <w:lang w:val="en-US"/>
        </w:rPr>
        <w:t>ГЛАВА</w:t>
      </w:r>
      <w:r w:rsidRPr="007B0D15">
        <w:rPr>
          <w:lang w:val="en-US"/>
        </w:rPr>
        <w:t xml:space="preserve"> 3.</w:t>
      </w:r>
    </w:p>
    <w:p w14:paraId="22820AEB" w14:textId="77777777" w:rsidR="007B0D15" w:rsidRPr="007B0D15" w:rsidRDefault="007B0D15" w:rsidP="007B0D15">
      <w:pPr>
        <w:rPr>
          <w:lang w:val="en-US"/>
        </w:rPr>
      </w:pPr>
    </w:p>
    <w:p w14:paraId="71E99F94" w14:textId="77777777" w:rsidR="007B0D15" w:rsidRPr="007B0D15" w:rsidRDefault="007B0D15" w:rsidP="007B0D15">
      <w:pPr>
        <w:rPr>
          <w:lang w:val="en-US"/>
        </w:rPr>
      </w:pPr>
      <w:r w:rsidRPr="007B0D15">
        <w:rPr>
          <w:rFonts w:hint="eastAsia"/>
          <w:lang w:val="en-US"/>
        </w:rPr>
        <w:t>АНАЛИЗ</w:t>
      </w:r>
      <w:r w:rsidRPr="007B0D15">
        <w:rPr>
          <w:lang w:val="en-US"/>
        </w:rPr>
        <w:t xml:space="preserve"> </w:t>
      </w:r>
      <w:r w:rsidRPr="007B0D15">
        <w:rPr>
          <w:rFonts w:hint="eastAsia"/>
          <w:lang w:val="en-US"/>
        </w:rPr>
        <w:t>ИЗМЕНЕНИЯ</w:t>
      </w:r>
      <w:r w:rsidRPr="007B0D15">
        <w:rPr>
          <w:lang w:val="en-US"/>
        </w:rPr>
        <w:t xml:space="preserve"> </w:t>
      </w:r>
      <w:r w:rsidRPr="007B0D15">
        <w:rPr>
          <w:rFonts w:hint="eastAsia"/>
          <w:lang w:val="en-US"/>
        </w:rPr>
        <w:t>ПИЩЕВОГО</w:t>
      </w:r>
      <w:r w:rsidRPr="007B0D15">
        <w:rPr>
          <w:lang w:val="en-US"/>
        </w:rPr>
        <w:t xml:space="preserve"> </w:t>
      </w:r>
      <w:r w:rsidRPr="007B0D15">
        <w:rPr>
          <w:rFonts w:hint="eastAsia"/>
          <w:lang w:val="en-US"/>
        </w:rPr>
        <w:t>ПОВЕДЕНИЯ</w:t>
      </w:r>
      <w:r w:rsidRPr="007B0D15">
        <w:rPr>
          <w:lang w:val="en-US"/>
        </w:rPr>
        <w:t xml:space="preserve">, </w:t>
      </w:r>
      <w:r w:rsidRPr="007B0D15">
        <w:rPr>
          <w:rFonts w:hint="eastAsia"/>
          <w:lang w:val="en-US"/>
        </w:rPr>
        <w:t>РЕЖИМА</w:t>
      </w:r>
      <w:r w:rsidRPr="007B0D15">
        <w:rPr>
          <w:lang w:val="en-US"/>
        </w:rPr>
        <w:t xml:space="preserve"> </w:t>
      </w:r>
      <w:r w:rsidRPr="007B0D15">
        <w:rPr>
          <w:rFonts w:hint="eastAsia"/>
          <w:lang w:val="en-US"/>
        </w:rPr>
        <w:t>ДНЯ</w:t>
      </w:r>
      <w:r w:rsidRPr="007B0D15">
        <w:rPr>
          <w:lang w:val="en-US"/>
        </w:rPr>
        <w:t xml:space="preserve"> </w:t>
      </w:r>
      <w:r w:rsidRPr="007B0D15">
        <w:rPr>
          <w:rFonts w:hint="eastAsia"/>
          <w:lang w:val="en-US"/>
        </w:rPr>
        <w:t>РЕСПОНДЕНТОВ</w:t>
      </w:r>
      <w:r w:rsidRPr="007B0D15">
        <w:rPr>
          <w:lang w:val="en-US"/>
        </w:rPr>
        <w:t xml:space="preserve">, </w:t>
      </w:r>
      <w:r w:rsidRPr="007B0D15">
        <w:rPr>
          <w:rFonts w:hint="eastAsia"/>
          <w:lang w:val="en-US"/>
        </w:rPr>
        <w:t>СЕМЕЙНЫХ</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РАБОЧИХ</w:t>
      </w:r>
      <w:r w:rsidRPr="007B0D15">
        <w:rPr>
          <w:lang w:val="en-US"/>
        </w:rPr>
        <w:t xml:space="preserve"> </w:t>
      </w:r>
      <w:r w:rsidRPr="007B0D15">
        <w:rPr>
          <w:rFonts w:hint="eastAsia"/>
          <w:lang w:val="en-US"/>
        </w:rPr>
        <w:t>ОТНОШЕНИЙ</w:t>
      </w:r>
      <w:r w:rsidRPr="007B0D15">
        <w:rPr>
          <w:lang w:val="en-US"/>
        </w:rPr>
        <w:t>.</w:t>
      </w:r>
    </w:p>
    <w:p w14:paraId="2A9BD22D" w14:textId="77777777" w:rsidR="007B0D15" w:rsidRPr="007B0D15" w:rsidRDefault="007B0D15" w:rsidP="007B0D15">
      <w:pPr>
        <w:rPr>
          <w:lang w:val="en-US"/>
        </w:rPr>
      </w:pPr>
    </w:p>
    <w:p w14:paraId="36DAC0EB" w14:textId="77777777" w:rsidR="007B0D15" w:rsidRPr="007B0D15" w:rsidRDefault="007B0D15" w:rsidP="007B0D15">
      <w:pPr>
        <w:rPr>
          <w:lang w:val="en-US"/>
        </w:rPr>
      </w:pPr>
      <w:r w:rsidRPr="007B0D15">
        <w:rPr>
          <w:lang w:val="en-US"/>
        </w:rPr>
        <w:t xml:space="preserve">3.1. </w:t>
      </w:r>
      <w:r w:rsidRPr="007B0D15">
        <w:rPr>
          <w:rFonts w:hint="eastAsia"/>
          <w:lang w:val="en-US"/>
        </w:rPr>
        <w:t>Социально</w:t>
      </w:r>
      <w:r w:rsidRPr="007B0D15">
        <w:rPr>
          <w:lang w:val="en-US"/>
        </w:rPr>
        <w:t>-</w:t>
      </w:r>
      <w:r w:rsidRPr="007B0D15">
        <w:rPr>
          <w:rFonts w:hint="eastAsia"/>
          <w:lang w:val="en-US"/>
        </w:rPr>
        <w:t>демографическая</w:t>
      </w:r>
      <w:r w:rsidRPr="007B0D15">
        <w:rPr>
          <w:lang w:val="en-US"/>
        </w:rPr>
        <w:t>.</w:t>
      </w:r>
    </w:p>
    <w:p w14:paraId="0127D689" w14:textId="77777777" w:rsidR="007B0D15" w:rsidRPr="007B0D15" w:rsidRDefault="007B0D15" w:rsidP="007B0D15">
      <w:pPr>
        <w:rPr>
          <w:lang w:val="en-US"/>
        </w:rPr>
      </w:pPr>
    </w:p>
    <w:p w14:paraId="705DED1B" w14:textId="77777777" w:rsidR="007B0D15" w:rsidRPr="007B0D15" w:rsidRDefault="007B0D15" w:rsidP="007B0D15">
      <w:pPr>
        <w:rPr>
          <w:lang w:val="en-US"/>
        </w:rPr>
      </w:pPr>
      <w:r w:rsidRPr="007B0D15">
        <w:rPr>
          <w:lang w:val="en-US"/>
        </w:rPr>
        <w:t xml:space="preserve">3.2. </w:t>
      </w:r>
      <w:r w:rsidRPr="007B0D15">
        <w:rPr>
          <w:rFonts w:hint="eastAsia"/>
          <w:lang w:val="en-US"/>
        </w:rPr>
        <w:t>Характеристика</w:t>
      </w:r>
      <w:r w:rsidRPr="007B0D15">
        <w:rPr>
          <w:lang w:val="en-US"/>
        </w:rPr>
        <w:t xml:space="preserve"> </w:t>
      </w:r>
      <w:r w:rsidRPr="007B0D15">
        <w:rPr>
          <w:rFonts w:hint="eastAsia"/>
          <w:lang w:val="en-US"/>
        </w:rPr>
        <w:t>семейного</w:t>
      </w:r>
      <w:r w:rsidRPr="007B0D15">
        <w:rPr>
          <w:lang w:val="en-US"/>
        </w:rPr>
        <w:t xml:space="preserve"> </w:t>
      </w:r>
      <w:r w:rsidRPr="007B0D15">
        <w:rPr>
          <w:rFonts w:hint="eastAsia"/>
          <w:lang w:val="en-US"/>
        </w:rPr>
        <w:t>положения</w:t>
      </w:r>
      <w:r w:rsidRPr="007B0D15">
        <w:rPr>
          <w:lang w:val="en-US"/>
        </w:rPr>
        <w:t xml:space="preserve"> </w:t>
      </w:r>
      <w:r w:rsidRPr="007B0D15">
        <w:rPr>
          <w:rFonts w:hint="eastAsia"/>
          <w:lang w:val="en-US"/>
        </w:rPr>
        <w:t>респондентов</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момент</w:t>
      </w:r>
      <w:r w:rsidRPr="007B0D15">
        <w:rPr>
          <w:lang w:val="en-US"/>
        </w:rPr>
        <w:t xml:space="preserve"> </w:t>
      </w:r>
      <w:r w:rsidRPr="007B0D15">
        <w:rPr>
          <w:rFonts w:hint="eastAsia"/>
          <w:lang w:val="en-US"/>
        </w:rPr>
        <w:t>опроса</w:t>
      </w:r>
      <w:r w:rsidRPr="007B0D15">
        <w:rPr>
          <w:lang w:val="en-US"/>
        </w:rPr>
        <w:t>.</w:t>
      </w:r>
    </w:p>
    <w:p w14:paraId="5E5E0C82" w14:textId="77777777" w:rsidR="007B0D15" w:rsidRPr="007B0D15" w:rsidRDefault="007B0D15" w:rsidP="007B0D15">
      <w:pPr>
        <w:rPr>
          <w:lang w:val="en-US"/>
        </w:rPr>
      </w:pPr>
    </w:p>
    <w:p w14:paraId="5912CB97" w14:textId="77777777" w:rsidR="007B0D15" w:rsidRPr="007B0D15" w:rsidRDefault="007B0D15" w:rsidP="007B0D15">
      <w:pPr>
        <w:rPr>
          <w:lang w:val="en-US"/>
        </w:rPr>
      </w:pPr>
      <w:r w:rsidRPr="007B0D15">
        <w:rPr>
          <w:lang w:val="en-US"/>
        </w:rPr>
        <w:t xml:space="preserve">3.3. </w:t>
      </w:r>
      <w:r w:rsidRPr="007B0D15">
        <w:rPr>
          <w:rFonts w:hint="eastAsia"/>
          <w:lang w:val="en-US"/>
        </w:rPr>
        <w:t>Характеристика</w:t>
      </w:r>
      <w:r w:rsidRPr="007B0D15">
        <w:rPr>
          <w:lang w:val="en-US"/>
        </w:rPr>
        <w:t xml:space="preserve"> </w:t>
      </w:r>
      <w:r w:rsidRPr="007B0D15">
        <w:rPr>
          <w:rFonts w:hint="eastAsia"/>
          <w:lang w:val="en-US"/>
        </w:rPr>
        <w:t>образовательного</w:t>
      </w:r>
      <w:r w:rsidRPr="007B0D15">
        <w:rPr>
          <w:lang w:val="en-US"/>
        </w:rPr>
        <w:t xml:space="preserve"> </w:t>
      </w:r>
      <w:r w:rsidRPr="007B0D15">
        <w:rPr>
          <w:rFonts w:hint="eastAsia"/>
          <w:lang w:val="en-US"/>
        </w:rPr>
        <w:t>статуса</w:t>
      </w:r>
      <w:r w:rsidRPr="007B0D15">
        <w:rPr>
          <w:lang w:val="en-US"/>
        </w:rPr>
        <w:t xml:space="preserve"> </w:t>
      </w:r>
      <w:r w:rsidRPr="007B0D15">
        <w:rPr>
          <w:rFonts w:hint="eastAsia"/>
          <w:lang w:val="en-US"/>
        </w:rPr>
        <w:t>респондентов</w:t>
      </w:r>
      <w:r w:rsidRPr="007B0D15">
        <w:rPr>
          <w:lang w:val="en-US"/>
        </w:rPr>
        <w:t>.</w:t>
      </w:r>
    </w:p>
    <w:p w14:paraId="41193D11" w14:textId="77777777" w:rsidR="007B0D15" w:rsidRPr="007B0D15" w:rsidRDefault="007B0D15" w:rsidP="007B0D15">
      <w:pPr>
        <w:rPr>
          <w:lang w:val="en-US"/>
        </w:rPr>
      </w:pPr>
    </w:p>
    <w:p w14:paraId="00488D85" w14:textId="77777777" w:rsidR="007B0D15" w:rsidRPr="007B0D15" w:rsidRDefault="007B0D15" w:rsidP="007B0D15">
      <w:pPr>
        <w:rPr>
          <w:lang w:val="en-US"/>
        </w:rPr>
      </w:pPr>
      <w:r w:rsidRPr="007B0D15">
        <w:rPr>
          <w:lang w:val="en-US"/>
        </w:rPr>
        <w:t xml:space="preserve">3.4. </w:t>
      </w:r>
      <w:r w:rsidRPr="007B0D15">
        <w:rPr>
          <w:rFonts w:hint="eastAsia"/>
          <w:lang w:val="en-US"/>
        </w:rPr>
        <w:t>Характеристика</w:t>
      </w:r>
      <w:r w:rsidRPr="007B0D15">
        <w:rPr>
          <w:lang w:val="en-US"/>
        </w:rPr>
        <w:t xml:space="preserve"> </w:t>
      </w:r>
      <w:r w:rsidRPr="007B0D15">
        <w:rPr>
          <w:rFonts w:hint="eastAsia"/>
          <w:lang w:val="en-US"/>
        </w:rPr>
        <w:t>трудовой</w:t>
      </w:r>
      <w:r w:rsidRPr="007B0D15">
        <w:rPr>
          <w:lang w:val="en-US"/>
        </w:rPr>
        <w:t xml:space="preserve"> </w:t>
      </w:r>
      <w:r w:rsidRPr="007B0D15">
        <w:rPr>
          <w:rFonts w:hint="eastAsia"/>
          <w:lang w:val="en-US"/>
        </w:rPr>
        <w:t>деятельности</w:t>
      </w:r>
      <w:r w:rsidRPr="007B0D15">
        <w:rPr>
          <w:lang w:val="en-US"/>
        </w:rPr>
        <w:t xml:space="preserve"> </w:t>
      </w:r>
      <w:r w:rsidRPr="007B0D15">
        <w:rPr>
          <w:rFonts w:hint="eastAsia"/>
          <w:lang w:val="en-US"/>
        </w:rPr>
        <w:t>респондентов</w:t>
      </w:r>
      <w:r w:rsidRPr="007B0D15">
        <w:rPr>
          <w:lang w:val="en-US"/>
        </w:rPr>
        <w:t>.</w:t>
      </w:r>
    </w:p>
    <w:p w14:paraId="7A69E0B5" w14:textId="77777777" w:rsidR="007B0D15" w:rsidRPr="007B0D15" w:rsidRDefault="007B0D15" w:rsidP="007B0D15">
      <w:pPr>
        <w:rPr>
          <w:lang w:val="en-US"/>
        </w:rPr>
      </w:pPr>
    </w:p>
    <w:p w14:paraId="4ADE8534" w14:textId="77777777" w:rsidR="007B0D15" w:rsidRPr="007B0D15" w:rsidRDefault="007B0D15" w:rsidP="007B0D15">
      <w:pPr>
        <w:rPr>
          <w:lang w:val="en-US"/>
        </w:rPr>
      </w:pPr>
      <w:r w:rsidRPr="007B0D15">
        <w:rPr>
          <w:lang w:val="en-US"/>
        </w:rPr>
        <w:lastRenderedPageBreak/>
        <w:t xml:space="preserve">3.5. </w:t>
      </w:r>
      <w:r w:rsidRPr="007B0D15">
        <w:rPr>
          <w:rFonts w:hint="eastAsia"/>
          <w:lang w:val="en-US"/>
        </w:rPr>
        <w:t>Характеристика</w:t>
      </w:r>
      <w:r w:rsidRPr="007B0D15">
        <w:rPr>
          <w:lang w:val="en-US"/>
        </w:rPr>
        <w:t xml:space="preserve"> </w:t>
      </w:r>
      <w:r w:rsidRPr="007B0D15">
        <w:rPr>
          <w:rFonts w:hint="eastAsia"/>
          <w:lang w:val="en-US"/>
        </w:rPr>
        <w:t>образовательного</w:t>
      </w:r>
      <w:r w:rsidRPr="007B0D15">
        <w:rPr>
          <w:lang w:val="en-US"/>
        </w:rPr>
        <w:t xml:space="preserve"> </w:t>
      </w:r>
      <w:r w:rsidRPr="007B0D15">
        <w:rPr>
          <w:rFonts w:hint="eastAsia"/>
          <w:lang w:val="en-US"/>
        </w:rPr>
        <w:t>процесса</w:t>
      </w:r>
      <w:r w:rsidRPr="007B0D15">
        <w:rPr>
          <w:lang w:val="en-US"/>
        </w:rPr>
        <w:t>.</w:t>
      </w:r>
    </w:p>
    <w:p w14:paraId="55A8F115" w14:textId="77777777" w:rsidR="007B0D15" w:rsidRPr="007B0D15" w:rsidRDefault="007B0D15" w:rsidP="007B0D15">
      <w:pPr>
        <w:rPr>
          <w:lang w:val="en-US"/>
        </w:rPr>
      </w:pPr>
    </w:p>
    <w:p w14:paraId="4D35A0A0" w14:textId="77777777" w:rsidR="007B0D15" w:rsidRPr="007B0D15" w:rsidRDefault="007B0D15" w:rsidP="007B0D15">
      <w:pPr>
        <w:rPr>
          <w:lang w:val="en-US"/>
        </w:rPr>
      </w:pPr>
      <w:r w:rsidRPr="007B0D15">
        <w:rPr>
          <w:lang w:val="en-US"/>
        </w:rPr>
        <w:t xml:space="preserve">3.6. </w:t>
      </w:r>
      <w:r w:rsidRPr="007B0D15">
        <w:rPr>
          <w:rFonts w:hint="eastAsia"/>
          <w:lang w:val="en-US"/>
        </w:rPr>
        <w:t>Изменение</w:t>
      </w:r>
      <w:r w:rsidRPr="007B0D15">
        <w:rPr>
          <w:lang w:val="en-US"/>
        </w:rPr>
        <w:t xml:space="preserve"> </w:t>
      </w:r>
      <w:r w:rsidRPr="007B0D15">
        <w:rPr>
          <w:rFonts w:hint="eastAsia"/>
          <w:lang w:val="en-US"/>
        </w:rPr>
        <w:t>жизненных</w:t>
      </w:r>
      <w:r w:rsidRPr="007B0D15">
        <w:rPr>
          <w:lang w:val="en-US"/>
        </w:rPr>
        <w:t xml:space="preserve"> </w:t>
      </w:r>
      <w:r w:rsidRPr="007B0D15">
        <w:rPr>
          <w:rFonts w:hint="eastAsia"/>
          <w:lang w:val="en-US"/>
        </w:rPr>
        <w:t>ценностей</w:t>
      </w:r>
      <w:r w:rsidRPr="007B0D15">
        <w:rPr>
          <w:lang w:val="en-US"/>
        </w:rPr>
        <w:t xml:space="preserve"> </w:t>
      </w:r>
      <w:r w:rsidRPr="007B0D15">
        <w:rPr>
          <w:rFonts w:hint="eastAsia"/>
          <w:lang w:val="en-US"/>
        </w:rPr>
        <w:t>после</w:t>
      </w:r>
      <w:r w:rsidRPr="007B0D15">
        <w:rPr>
          <w:lang w:val="en-US"/>
        </w:rPr>
        <w:t xml:space="preserve"> </w:t>
      </w:r>
      <w:r w:rsidRPr="007B0D15">
        <w:rPr>
          <w:rFonts w:hint="eastAsia"/>
          <w:lang w:val="en-US"/>
        </w:rPr>
        <w:t>коммуникативных</w:t>
      </w:r>
      <w:r w:rsidRPr="007B0D15">
        <w:rPr>
          <w:lang w:val="en-US"/>
        </w:rPr>
        <w:t xml:space="preserve"> </w:t>
      </w:r>
      <w:r w:rsidRPr="007B0D15">
        <w:rPr>
          <w:rFonts w:hint="eastAsia"/>
          <w:lang w:val="en-US"/>
        </w:rPr>
        <w:t>образовательных</w:t>
      </w:r>
      <w:r w:rsidRPr="007B0D15">
        <w:rPr>
          <w:lang w:val="en-US"/>
        </w:rPr>
        <w:t xml:space="preserve"> </w:t>
      </w:r>
      <w:r w:rsidRPr="007B0D15">
        <w:rPr>
          <w:rFonts w:hint="eastAsia"/>
          <w:lang w:val="en-US"/>
        </w:rPr>
        <w:t>программ</w:t>
      </w:r>
      <w:r w:rsidRPr="007B0D15">
        <w:rPr>
          <w:lang w:val="en-US"/>
        </w:rPr>
        <w:t>.</w:t>
      </w:r>
    </w:p>
    <w:p w14:paraId="1D5FE67B" w14:textId="77777777" w:rsidR="007B0D15" w:rsidRPr="007B0D15" w:rsidRDefault="007B0D15" w:rsidP="007B0D15">
      <w:pPr>
        <w:rPr>
          <w:lang w:val="en-US"/>
        </w:rPr>
      </w:pPr>
    </w:p>
    <w:p w14:paraId="0319B3AF" w14:textId="77777777" w:rsidR="007B0D15" w:rsidRPr="007B0D15" w:rsidRDefault="007B0D15" w:rsidP="007B0D15">
      <w:pPr>
        <w:rPr>
          <w:lang w:val="en-US"/>
        </w:rPr>
      </w:pPr>
      <w:r w:rsidRPr="007B0D15">
        <w:rPr>
          <w:lang w:val="en-US"/>
        </w:rPr>
        <w:t xml:space="preserve">3.7. </w:t>
      </w:r>
      <w:r w:rsidRPr="007B0D15">
        <w:rPr>
          <w:rFonts w:hint="eastAsia"/>
          <w:lang w:val="en-US"/>
        </w:rPr>
        <w:t>Изменения</w:t>
      </w:r>
      <w:r w:rsidRPr="007B0D15">
        <w:rPr>
          <w:lang w:val="en-US"/>
        </w:rPr>
        <w:t xml:space="preserve"> </w:t>
      </w:r>
      <w:r w:rsidRPr="007B0D15">
        <w:rPr>
          <w:rFonts w:hint="eastAsia"/>
          <w:lang w:val="en-US"/>
        </w:rPr>
        <w:t>взаимоотношений</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семье</w:t>
      </w:r>
      <w:r w:rsidRPr="007B0D15">
        <w:rPr>
          <w:lang w:val="en-US"/>
        </w:rPr>
        <w:t xml:space="preserve"> </w:t>
      </w:r>
      <w:r w:rsidRPr="007B0D15">
        <w:rPr>
          <w:rFonts w:hint="eastAsia"/>
          <w:lang w:val="en-US"/>
        </w:rPr>
        <w:t>после</w:t>
      </w:r>
      <w:r w:rsidRPr="007B0D15">
        <w:rPr>
          <w:lang w:val="en-US"/>
        </w:rPr>
        <w:t xml:space="preserve"> </w:t>
      </w:r>
      <w:r w:rsidRPr="007B0D15">
        <w:rPr>
          <w:rFonts w:hint="eastAsia"/>
          <w:lang w:val="en-US"/>
        </w:rPr>
        <w:t>посещения</w:t>
      </w:r>
      <w:r w:rsidRPr="007B0D15">
        <w:rPr>
          <w:lang w:val="en-US"/>
        </w:rPr>
        <w:t xml:space="preserve"> </w:t>
      </w:r>
      <w:r w:rsidRPr="007B0D15">
        <w:rPr>
          <w:rFonts w:hint="eastAsia"/>
          <w:lang w:val="en-US"/>
        </w:rPr>
        <w:t>коммуникативных</w:t>
      </w:r>
      <w:r w:rsidRPr="007B0D15">
        <w:rPr>
          <w:lang w:val="en-US"/>
        </w:rPr>
        <w:t xml:space="preserve"> </w:t>
      </w:r>
      <w:r w:rsidRPr="007B0D15">
        <w:rPr>
          <w:rFonts w:hint="eastAsia"/>
          <w:lang w:val="en-US"/>
        </w:rPr>
        <w:t>образовательных</w:t>
      </w:r>
      <w:r w:rsidRPr="007B0D15">
        <w:rPr>
          <w:lang w:val="en-US"/>
        </w:rPr>
        <w:t xml:space="preserve"> </w:t>
      </w:r>
      <w:r w:rsidRPr="007B0D15">
        <w:rPr>
          <w:rFonts w:hint="eastAsia"/>
          <w:lang w:val="en-US"/>
        </w:rPr>
        <w:t>программ</w:t>
      </w:r>
      <w:r w:rsidRPr="007B0D15">
        <w:rPr>
          <w:lang w:val="en-US"/>
        </w:rPr>
        <w:t>.</w:t>
      </w:r>
    </w:p>
    <w:p w14:paraId="0C0F007E" w14:textId="77777777" w:rsidR="007B0D15" w:rsidRPr="007B0D15" w:rsidRDefault="007B0D15" w:rsidP="007B0D15">
      <w:pPr>
        <w:rPr>
          <w:lang w:val="en-US"/>
        </w:rPr>
      </w:pPr>
    </w:p>
    <w:p w14:paraId="369292EE" w14:textId="77777777" w:rsidR="007B0D15" w:rsidRPr="007B0D15" w:rsidRDefault="007B0D15" w:rsidP="007B0D15">
      <w:pPr>
        <w:rPr>
          <w:lang w:val="en-US"/>
        </w:rPr>
      </w:pPr>
      <w:r w:rsidRPr="007B0D15">
        <w:rPr>
          <w:rFonts w:hint="eastAsia"/>
          <w:lang w:val="en-US"/>
        </w:rPr>
        <w:t>Содержание</w:t>
      </w:r>
    </w:p>
    <w:p w14:paraId="301B84ED" w14:textId="77777777" w:rsidR="007B0D15" w:rsidRPr="007B0D15" w:rsidRDefault="007B0D15" w:rsidP="007B0D15">
      <w:pPr>
        <w:rPr>
          <w:lang w:val="en-US"/>
        </w:rPr>
      </w:pPr>
    </w:p>
    <w:p w14:paraId="2AC745CD" w14:textId="77777777" w:rsidR="007B0D15" w:rsidRPr="007B0D15" w:rsidRDefault="007B0D15" w:rsidP="007B0D15">
      <w:pPr>
        <w:rPr>
          <w:lang w:val="en-US"/>
        </w:rPr>
      </w:pPr>
      <w:r w:rsidRPr="007B0D15">
        <w:rPr>
          <w:rFonts w:hint="eastAsia"/>
          <w:lang w:val="en-US"/>
        </w:rPr>
        <w:t>ВВЕДЕНИЕ</w:t>
      </w:r>
      <w:r w:rsidRPr="007B0D15">
        <w:rPr>
          <w:lang w:val="en-US"/>
        </w:rPr>
        <w:t>.</w:t>
      </w:r>
    </w:p>
    <w:p w14:paraId="39CD8AD0" w14:textId="77777777" w:rsidR="007B0D15" w:rsidRPr="007B0D15" w:rsidRDefault="007B0D15" w:rsidP="007B0D15">
      <w:pPr>
        <w:rPr>
          <w:lang w:val="en-US"/>
        </w:rPr>
      </w:pPr>
    </w:p>
    <w:p w14:paraId="1D531007" w14:textId="77777777" w:rsidR="007B0D15" w:rsidRPr="007B0D15" w:rsidRDefault="007B0D15" w:rsidP="007B0D15">
      <w:pPr>
        <w:rPr>
          <w:lang w:val="en-US"/>
        </w:rPr>
      </w:pPr>
      <w:r w:rsidRPr="007B0D15">
        <w:rPr>
          <w:rFonts w:hint="eastAsia"/>
          <w:lang w:val="en-US"/>
        </w:rPr>
        <w:t>ГЛАВА</w:t>
      </w:r>
      <w:r w:rsidRPr="007B0D15">
        <w:rPr>
          <w:lang w:val="en-US"/>
        </w:rPr>
        <w:t xml:space="preserve"> 1.</w:t>
      </w:r>
    </w:p>
    <w:p w14:paraId="169A9471" w14:textId="77777777" w:rsidR="007B0D15" w:rsidRPr="007B0D15" w:rsidRDefault="007B0D15" w:rsidP="007B0D15">
      <w:pPr>
        <w:rPr>
          <w:lang w:val="en-US"/>
        </w:rPr>
      </w:pPr>
    </w:p>
    <w:p w14:paraId="433D79DC" w14:textId="77777777" w:rsidR="007B0D15" w:rsidRPr="007B0D15" w:rsidRDefault="007B0D15" w:rsidP="007B0D15">
      <w:pPr>
        <w:rPr>
          <w:lang w:val="en-US"/>
        </w:rPr>
      </w:pPr>
      <w:r w:rsidRPr="007B0D15">
        <w:rPr>
          <w:rFonts w:hint="eastAsia"/>
          <w:lang w:val="en-US"/>
        </w:rPr>
        <w:t>ПОЗИТИВНАЯ</w:t>
      </w:r>
      <w:r w:rsidRPr="007B0D15">
        <w:rPr>
          <w:lang w:val="en-US"/>
        </w:rPr>
        <w:t xml:space="preserve"> </w:t>
      </w:r>
      <w:r w:rsidRPr="007B0D15">
        <w:rPr>
          <w:rFonts w:hint="eastAsia"/>
          <w:lang w:val="en-US"/>
        </w:rPr>
        <w:t>МОТИВАЦИЯ</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ФОРМИРОВАНИИ</w:t>
      </w:r>
      <w:r w:rsidRPr="007B0D15">
        <w:rPr>
          <w:lang w:val="en-US"/>
        </w:rPr>
        <w:t xml:space="preserve"> </w:t>
      </w:r>
      <w:r w:rsidRPr="007B0D15">
        <w:rPr>
          <w:rFonts w:hint="eastAsia"/>
          <w:lang w:val="en-US"/>
        </w:rPr>
        <w:t>ЗДОРОВОГО</w:t>
      </w:r>
      <w:r w:rsidRPr="007B0D15">
        <w:rPr>
          <w:lang w:val="en-US"/>
        </w:rPr>
        <w:t xml:space="preserve"> </w:t>
      </w:r>
      <w:r w:rsidRPr="007B0D15">
        <w:rPr>
          <w:rFonts w:hint="eastAsia"/>
          <w:lang w:val="en-US"/>
        </w:rPr>
        <w:t>ОБРАЗА</w:t>
      </w:r>
      <w:r w:rsidRPr="007B0D15">
        <w:rPr>
          <w:lang w:val="en-US"/>
        </w:rPr>
        <w:t xml:space="preserve"> </w:t>
      </w:r>
      <w:r w:rsidRPr="007B0D15">
        <w:rPr>
          <w:rFonts w:hint="eastAsia"/>
          <w:lang w:val="en-US"/>
        </w:rPr>
        <w:t>ЖИЗНИ</w:t>
      </w:r>
      <w:r w:rsidRPr="007B0D15">
        <w:rPr>
          <w:lang w:val="en-US"/>
        </w:rPr>
        <w:t xml:space="preserve">, </w:t>
      </w:r>
      <w:r w:rsidRPr="007B0D15">
        <w:rPr>
          <w:rFonts w:hint="eastAsia"/>
          <w:lang w:val="en-US"/>
        </w:rPr>
        <w:t>КАК</w:t>
      </w:r>
      <w:r w:rsidRPr="007B0D15">
        <w:rPr>
          <w:lang w:val="en-US"/>
        </w:rPr>
        <w:t xml:space="preserve"> </w:t>
      </w:r>
      <w:r w:rsidRPr="007B0D15">
        <w:rPr>
          <w:rFonts w:hint="eastAsia"/>
          <w:lang w:val="en-US"/>
        </w:rPr>
        <w:t>АКТУАЛЬНАЯ</w:t>
      </w:r>
      <w:r w:rsidRPr="007B0D15">
        <w:rPr>
          <w:lang w:val="en-US"/>
        </w:rPr>
        <w:t xml:space="preserve"> </w:t>
      </w:r>
      <w:r w:rsidRPr="007B0D15">
        <w:rPr>
          <w:rFonts w:hint="eastAsia"/>
          <w:lang w:val="en-US"/>
        </w:rPr>
        <w:t>ПРОБЛЕМА</w:t>
      </w:r>
      <w:r w:rsidRPr="007B0D15">
        <w:rPr>
          <w:lang w:val="en-US"/>
        </w:rPr>
        <w:t>.</w:t>
      </w:r>
    </w:p>
    <w:p w14:paraId="2878B95A" w14:textId="77777777" w:rsidR="007B0D15" w:rsidRPr="007B0D15" w:rsidRDefault="007B0D15" w:rsidP="007B0D15">
      <w:pPr>
        <w:rPr>
          <w:lang w:val="en-US"/>
        </w:rPr>
      </w:pPr>
    </w:p>
    <w:p w14:paraId="3A6B6FA9" w14:textId="77777777" w:rsidR="007B0D15" w:rsidRPr="007B0D15" w:rsidRDefault="007B0D15" w:rsidP="007B0D15">
      <w:pPr>
        <w:rPr>
          <w:lang w:val="en-US"/>
        </w:rPr>
      </w:pP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 xml:space="preserve"> (</w:t>
      </w:r>
      <w:r w:rsidRPr="007B0D15">
        <w:rPr>
          <w:rFonts w:hint="eastAsia"/>
          <w:lang w:val="en-US"/>
        </w:rPr>
        <w:t>обзор</w:t>
      </w:r>
      <w:r w:rsidRPr="007B0D15">
        <w:rPr>
          <w:lang w:val="en-US"/>
        </w:rPr>
        <w:t xml:space="preserve"> </w:t>
      </w:r>
      <w:r w:rsidRPr="007B0D15">
        <w:rPr>
          <w:rFonts w:hint="eastAsia"/>
          <w:lang w:val="en-US"/>
        </w:rPr>
        <w:t>литературы</w:t>
      </w:r>
      <w:r w:rsidRPr="007B0D15">
        <w:rPr>
          <w:lang w:val="en-US"/>
        </w:rPr>
        <w:t>).</w:t>
      </w:r>
    </w:p>
    <w:p w14:paraId="46A7888D" w14:textId="77777777" w:rsidR="007B0D15" w:rsidRPr="007B0D15" w:rsidRDefault="007B0D15" w:rsidP="007B0D15">
      <w:pPr>
        <w:rPr>
          <w:lang w:val="en-US"/>
        </w:rPr>
      </w:pPr>
    </w:p>
    <w:p w14:paraId="242E611E" w14:textId="77777777" w:rsidR="007B0D15" w:rsidRPr="007B0D15" w:rsidRDefault="007B0D15" w:rsidP="007B0D15">
      <w:pPr>
        <w:rPr>
          <w:lang w:val="en-US"/>
        </w:rPr>
      </w:pPr>
      <w:r w:rsidRPr="007B0D15">
        <w:rPr>
          <w:lang w:val="en-US"/>
        </w:rPr>
        <w:t xml:space="preserve">1.1. </w:t>
      </w:r>
      <w:r w:rsidRPr="007B0D15">
        <w:rPr>
          <w:rFonts w:hint="eastAsia"/>
          <w:lang w:val="en-US"/>
        </w:rPr>
        <w:t>Методика</w:t>
      </w:r>
      <w:r w:rsidRPr="007B0D15">
        <w:rPr>
          <w:lang w:val="en-US"/>
        </w:rPr>
        <w:t xml:space="preserve"> </w:t>
      </w:r>
      <w:r w:rsidRPr="007B0D15">
        <w:rPr>
          <w:rFonts w:hint="eastAsia"/>
          <w:lang w:val="en-US"/>
        </w:rPr>
        <w:t>позитивной</w:t>
      </w:r>
      <w:r w:rsidRPr="007B0D15">
        <w:rPr>
          <w:lang w:val="en-US"/>
        </w:rPr>
        <w:t xml:space="preserve"> </w:t>
      </w:r>
      <w:r w:rsidRPr="007B0D15">
        <w:rPr>
          <w:rFonts w:hint="eastAsia"/>
          <w:lang w:val="en-US"/>
        </w:rPr>
        <w:t>мотивации</w:t>
      </w:r>
      <w:r w:rsidRPr="007B0D15">
        <w:rPr>
          <w:lang w:val="en-US"/>
        </w:rPr>
        <w:t>.</w:t>
      </w:r>
    </w:p>
    <w:p w14:paraId="225071D9" w14:textId="77777777" w:rsidR="007B0D15" w:rsidRPr="007B0D15" w:rsidRDefault="007B0D15" w:rsidP="007B0D15">
      <w:pPr>
        <w:rPr>
          <w:lang w:val="en-US"/>
        </w:rPr>
      </w:pPr>
    </w:p>
    <w:p w14:paraId="032C6348" w14:textId="77777777" w:rsidR="007B0D15" w:rsidRPr="007B0D15" w:rsidRDefault="007B0D15" w:rsidP="007B0D15">
      <w:pPr>
        <w:rPr>
          <w:lang w:val="en-US"/>
        </w:rPr>
      </w:pPr>
      <w:r w:rsidRPr="007B0D15">
        <w:rPr>
          <w:lang w:val="en-US"/>
        </w:rPr>
        <w:t xml:space="preserve">1.2. </w:t>
      </w:r>
      <w:r w:rsidRPr="007B0D15">
        <w:rPr>
          <w:rFonts w:hint="eastAsia"/>
          <w:lang w:val="en-US"/>
        </w:rPr>
        <w:t>Основные</w:t>
      </w:r>
      <w:r w:rsidRPr="007B0D15">
        <w:rPr>
          <w:lang w:val="en-US"/>
        </w:rPr>
        <w:t xml:space="preserve"> </w:t>
      </w:r>
      <w:r w:rsidRPr="007B0D15">
        <w:rPr>
          <w:rFonts w:hint="eastAsia"/>
          <w:lang w:val="en-US"/>
        </w:rPr>
        <w:t>проблемы</w:t>
      </w:r>
      <w:r w:rsidRPr="007B0D15">
        <w:rPr>
          <w:lang w:val="en-US"/>
        </w:rPr>
        <w:t xml:space="preserve"> </w:t>
      </w: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 xml:space="preserve"> </w:t>
      </w:r>
      <w:r w:rsidRPr="007B0D15">
        <w:rPr>
          <w:rFonts w:hint="eastAsia"/>
          <w:lang w:val="en-US"/>
        </w:rPr>
        <w:t>России</w:t>
      </w:r>
      <w:r w:rsidRPr="007B0D15">
        <w:rPr>
          <w:lang w:val="en-US"/>
        </w:rPr>
        <w:t>.</w:t>
      </w:r>
    </w:p>
    <w:p w14:paraId="58E985A4" w14:textId="77777777" w:rsidR="007B0D15" w:rsidRPr="007B0D15" w:rsidRDefault="007B0D15" w:rsidP="007B0D15">
      <w:pPr>
        <w:rPr>
          <w:lang w:val="en-US"/>
        </w:rPr>
      </w:pPr>
    </w:p>
    <w:p w14:paraId="11B8BF2C" w14:textId="77777777" w:rsidR="007B0D15" w:rsidRPr="007B0D15" w:rsidRDefault="007B0D15" w:rsidP="007B0D15">
      <w:pPr>
        <w:rPr>
          <w:lang w:val="en-US"/>
        </w:rPr>
      </w:pPr>
      <w:r w:rsidRPr="007B0D15">
        <w:rPr>
          <w:lang w:val="en-US"/>
        </w:rPr>
        <w:t xml:space="preserve">3.2. </w:t>
      </w:r>
      <w:r w:rsidRPr="007B0D15">
        <w:rPr>
          <w:rFonts w:hint="eastAsia"/>
          <w:lang w:val="en-US"/>
        </w:rPr>
        <w:t>Современные</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древние</w:t>
      </w:r>
      <w:r w:rsidRPr="007B0D15">
        <w:rPr>
          <w:lang w:val="en-US"/>
        </w:rPr>
        <w:t xml:space="preserve"> </w:t>
      </w:r>
      <w:r w:rsidRPr="007B0D15">
        <w:rPr>
          <w:rFonts w:hint="eastAsia"/>
          <w:lang w:val="en-US"/>
        </w:rPr>
        <w:t>подходы</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служении</w:t>
      </w:r>
      <w:r w:rsidRPr="007B0D15">
        <w:rPr>
          <w:lang w:val="en-US"/>
        </w:rPr>
        <w:t xml:space="preserve"> </w:t>
      </w:r>
      <w:r w:rsidRPr="007B0D15">
        <w:rPr>
          <w:rFonts w:hint="eastAsia"/>
          <w:lang w:val="en-US"/>
        </w:rPr>
        <w:t>здоровью</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благополучию</w:t>
      </w:r>
      <w:r w:rsidRPr="007B0D15">
        <w:rPr>
          <w:lang w:val="en-US"/>
        </w:rPr>
        <w:t xml:space="preserve"> </w:t>
      </w:r>
      <w:r w:rsidRPr="007B0D15">
        <w:rPr>
          <w:rFonts w:hint="eastAsia"/>
          <w:lang w:val="en-US"/>
        </w:rPr>
        <w:t>человека</w:t>
      </w:r>
      <w:r w:rsidRPr="007B0D15">
        <w:rPr>
          <w:lang w:val="en-US"/>
        </w:rPr>
        <w:t>.</w:t>
      </w:r>
    </w:p>
    <w:p w14:paraId="778AB640" w14:textId="77777777" w:rsidR="007B0D15" w:rsidRPr="007B0D15" w:rsidRDefault="007B0D15" w:rsidP="007B0D15">
      <w:pPr>
        <w:rPr>
          <w:lang w:val="en-US"/>
        </w:rPr>
      </w:pPr>
    </w:p>
    <w:p w14:paraId="1F7EA917" w14:textId="77777777" w:rsidR="007B0D15" w:rsidRPr="007B0D15" w:rsidRDefault="007B0D15" w:rsidP="007B0D15">
      <w:pPr>
        <w:rPr>
          <w:lang w:val="en-US"/>
        </w:rPr>
      </w:pPr>
      <w:r w:rsidRPr="007B0D15">
        <w:rPr>
          <w:lang w:val="en-US"/>
        </w:rPr>
        <w:t xml:space="preserve">3.3. </w:t>
      </w:r>
      <w:r w:rsidRPr="007B0D15">
        <w:rPr>
          <w:rFonts w:hint="eastAsia"/>
          <w:lang w:val="en-US"/>
        </w:rPr>
        <w:t>Семья</w:t>
      </w:r>
      <w:r w:rsidRPr="007B0D15">
        <w:rPr>
          <w:lang w:val="en-US"/>
        </w:rPr>
        <w:t xml:space="preserve"> - </w:t>
      </w:r>
      <w:r w:rsidRPr="007B0D15">
        <w:rPr>
          <w:rFonts w:hint="eastAsia"/>
          <w:lang w:val="en-US"/>
        </w:rPr>
        <w:t>важный</w:t>
      </w:r>
      <w:r w:rsidRPr="007B0D15">
        <w:rPr>
          <w:lang w:val="en-US"/>
        </w:rPr>
        <w:t xml:space="preserve"> </w:t>
      </w:r>
      <w:r w:rsidRPr="007B0D15">
        <w:rPr>
          <w:rFonts w:hint="eastAsia"/>
          <w:lang w:val="en-US"/>
        </w:rPr>
        <w:t>фактор</w:t>
      </w:r>
      <w:r w:rsidRPr="007B0D15">
        <w:rPr>
          <w:lang w:val="en-US"/>
        </w:rPr>
        <w:t xml:space="preserve"> </w:t>
      </w:r>
      <w:r w:rsidRPr="007B0D15">
        <w:rPr>
          <w:rFonts w:hint="eastAsia"/>
          <w:lang w:val="en-US"/>
        </w:rPr>
        <w:t>формирования</w:t>
      </w:r>
      <w:r w:rsidRPr="007B0D15">
        <w:rPr>
          <w:lang w:val="en-US"/>
        </w:rPr>
        <w:t xml:space="preserve"> </w:t>
      </w: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w:t>
      </w:r>
    </w:p>
    <w:p w14:paraId="5929AA4D" w14:textId="77777777" w:rsidR="007B0D15" w:rsidRPr="007B0D15" w:rsidRDefault="007B0D15" w:rsidP="007B0D15">
      <w:pPr>
        <w:rPr>
          <w:lang w:val="en-US"/>
        </w:rPr>
      </w:pPr>
    </w:p>
    <w:p w14:paraId="2E7728BC" w14:textId="77777777" w:rsidR="007B0D15" w:rsidRPr="007B0D15" w:rsidRDefault="007B0D15" w:rsidP="007B0D15">
      <w:pPr>
        <w:rPr>
          <w:lang w:val="en-US"/>
        </w:rPr>
      </w:pPr>
      <w:r w:rsidRPr="007B0D15">
        <w:rPr>
          <w:lang w:val="en-US"/>
        </w:rPr>
        <w:t xml:space="preserve">3.4. . </w:t>
      </w:r>
      <w:r w:rsidRPr="007B0D15">
        <w:rPr>
          <w:rFonts w:hint="eastAsia"/>
          <w:lang w:val="en-US"/>
        </w:rPr>
        <w:t>Образ</w:t>
      </w:r>
      <w:r w:rsidRPr="007B0D15">
        <w:rPr>
          <w:lang w:val="en-US"/>
        </w:rPr>
        <w:t xml:space="preserve"> </w:t>
      </w:r>
      <w:r w:rsidRPr="007B0D15">
        <w:rPr>
          <w:rFonts w:hint="eastAsia"/>
          <w:lang w:val="en-US"/>
        </w:rPr>
        <w:t>жизни</w:t>
      </w:r>
      <w:r w:rsidRPr="007B0D15">
        <w:rPr>
          <w:lang w:val="en-US"/>
        </w:rPr>
        <w:t xml:space="preserve"> </w:t>
      </w:r>
      <w:r w:rsidRPr="007B0D15">
        <w:rPr>
          <w:rFonts w:hint="eastAsia"/>
          <w:lang w:val="en-US"/>
        </w:rPr>
        <w:t>человека</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его</w:t>
      </w:r>
      <w:r w:rsidRPr="007B0D15">
        <w:rPr>
          <w:lang w:val="en-US"/>
        </w:rPr>
        <w:t xml:space="preserve"> </w:t>
      </w:r>
      <w:r w:rsidRPr="007B0D15">
        <w:rPr>
          <w:rFonts w:hint="eastAsia"/>
          <w:lang w:val="en-US"/>
        </w:rPr>
        <w:t>роль</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формировании</w:t>
      </w:r>
      <w:r w:rsidRPr="007B0D15">
        <w:rPr>
          <w:lang w:val="en-US"/>
        </w:rPr>
        <w:t xml:space="preserve"> </w:t>
      </w:r>
      <w:r w:rsidRPr="007B0D15">
        <w:rPr>
          <w:rFonts w:hint="eastAsia"/>
          <w:lang w:val="en-US"/>
        </w:rPr>
        <w:t>здоровья</w:t>
      </w:r>
      <w:r w:rsidRPr="007B0D15">
        <w:rPr>
          <w:lang w:val="en-US"/>
        </w:rPr>
        <w:t>.</w:t>
      </w:r>
    </w:p>
    <w:p w14:paraId="2C628931" w14:textId="77777777" w:rsidR="007B0D15" w:rsidRPr="007B0D15" w:rsidRDefault="007B0D15" w:rsidP="007B0D15">
      <w:pPr>
        <w:rPr>
          <w:lang w:val="en-US"/>
        </w:rPr>
      </w:pPr>
    </w:p>
    <w:p w14:paraId="5B35EEEC" w14:textId="77777777" w:rsidR="007B0D15" w:rsidRPr="007B0D15" w:rsidRDefault="007B0D15" w:rsidP="007B0D15">
      <w:pPr>
        <w:rPr>
          <w:lang w:val="en-US"/>
        </w:rPr>
      </w:pPr>
      <w:r w:rsidRPr="007B0D15">
        <w:rPr>
          <w:lang w:val="en-US"/>
        </w:rPr>
        <w:lastRenderedPageBreak/>
        <w:t xml:space="preserve">1.6. </w:t>
      </w:r>
      <w:r w:rsidRPr="007B0D15">
        <w:rPr>
          <w:rFonts w:hint="eastAsia"/>
          <w:lang w:val="en-US"/>
        </w:rPr>
        <w:t>Влияние</w:t>
      </w:r>
      <w:r w:rsidRPr="007B0D15">
        <w:rPr>
          <w:lang w:val="en-US"/>
        </w:rPr>
        <w:t xml:space="preserve"> </w:t>
      </w:r>
      <w:r w:rsidRPr="007B0D15">
        <w:rPr>
          <w:rFonts w:hint="eastAsia"/>
          <w:lang w:val="en-US"/>
        </w:rPr>
        <w:t>межличностных</w:t>
      </w:r>
      <w:r w:rsidRPr="007B0D15">
        <w:rPr>
          <w:lang w:val="en-US"/>
        </w:rPr>
        <w:t xml:space="preserve"> </w:t>
      </w:r>
      <w:r w:rsidRPr="007B0D15">
        <w:rPr>
          <w:rFonts w:hint="eastAsia"/>
          <w:lang w:val="en-US"/>
        </w:rPr>
        <w:t>отношений</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формирование</w:t>
      </w:r>
      <w:r w:rsidRPr="007B0D15">
        <w:rPr>
          <w:lang w:val="en-US"/>
        </w:rPr>
        <w:t xml:space="preserve"> </w:t>
      </w:r>
      <w:r w:rsidRPr="007B0D15">
        <w:rPr>
          <w:rFonts w:hint="eastAsia"/>
          <w:lang w:val="en-US"/>
        </w:rPr>
        <w:t>здоровья</w:t>
      </w:r>
      <w:r w:rsidRPr="007B0D15">
        <w:rPr>
          <w:lang w:val="en-US"/>
        </w:rPr>
        <w:t>.</w:t>
      </w:r>
    </w:p>
    <w:p w14:paraId="3F1BB092" w14:textId="77777777" w:rsidR="007B0D15" w:rsidRPr="007B0D15" w:rsidRDefault="007B0D15" w:rsidP="007B0D15">
      <w:pPr>
        <w:rPr>
          <w:lang w:val="en-US"/>
        </w:rPr>
      </w:pPr>
    </w:p>
    <w:p w14:paraId="2451ACE7" w14:textId="77777777" w:rsidR="007B0D15" w:rsidRPr="007B0D15" w:rsidRDefault="007B0D15" w:rsidP="007B0D15">
      <w:pPr>
        <w:rPr>
          <w:lang w:val="en-US"/>
        </w:rPr>
      </w:pPr>
      <w:r w:rsidRPr="007B0D15">
        <w:rPr>
          <w:lang w:val="en-US"/>
        </w:rPr>
        <w:t xml:space="preserve">1.7. </w:t>
      </w:r>
      <w:r w:rsidRPr="007B0D15">
        <w:rPr>
          <w:rFonts w:hint="eastAsia"/>
          <w:lang w:val="en-US"/>
        </w:rPr>
        <w:t>Влияние</w:t>
      </w:r>
      <w:r w:rsidRPr="007B0D15">
        <w:rPr>
          <w:lang w:val="en-US"/>
        </w:rPr>
        <w:t xml:space="preserve"> </w:t>
      </w:r>
      <w:r w:rsidRPr="007B0D15">
        <w:rPr>
          <w:rFonts w:hint="eastAsia"/>
          <w:lang w:val="en-US"/>
        </w:rPr>
        <w:t>жизненных</w:t>
      </w:r>
      <w:r w:rsidRPr="007B0D15">
        <w:rPr>
          <w:lang w:val="en-US"/>
        </w:rPr>
        <w:t xml:space="preserve"> </w:t>
      </w:r>
      <w:r w:rsidRPr="007B0D15">
        <w:rPr>
          <w:rFonts w:hint="eastAsia"/>
          <w:lang w:val="en-US"/>
        </w:rPr>
        <w:t>ценностей</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формирование</w:t>
      </w:r>
      <w:r w:rsidRPr="007B0D15">
        <w:rPr>
          <w:lang w:val="en-US"/>
        </w:rPr>
        <w:t xml:space="preserve"> </w:t>
      </w:r>
      <w:r w:rsidRPr="007B0D15">
        <w:rPr>
          <w:rFonts w:hint="eastAsia"/>
          <w:lang w:val="en-US"/>
        </w:rPr>
        <w:t>здоровья</w:t>
      </w:r>
      <w:r w:rsidRPr="007B0D15">
        <w:rPr>
          <w:lang w:val="en-US"/>
        </w:rPr>
        <w:t>.</w:t>
      </w:r>
    </w:p>
    <w:p w14:paraId="6C62E7EA" w14:textId="77777777" w:rsidR="007B0D15" w:rsidRPr="007B0D15" w:rsidRDefault="007B0D15" w:rsidP="007B0D15">
      <w:pPr>
        <w:rPr>
          <w:lang w:val="en-US"/>
        </w:rPr>
      </w:pPr>
    </w:p>
    <w:p w14:paraId="2967FF95" w14:textId="77777777" w:rsidR="007B0D15" w:rsidRPr="007B0D15" w:rsidRDefault="007B0D15" w:rsidP="007B0D15">
      <w:pPr>
        <w:rPr>
          <w:lang w:val="en-US"/>
        </w:rPr>
      </w:pPr>
      <w:r w:rsidRPr="007B0D15">
        <w:rPr>
          <w:lang w:val="en-US"/>
        </w:rPr>
        <w:t xml:space="preserve">1.8. </w:t>
      </w:r>
      <w:r w:rsidRPr="007B0D15">
        <w:rPr>
          <w:rFonts w:hint="eastAsia"/>
          <w:lang w:val="en-US"/>
        </w:rPr>
        <w:t>Формирование</w:t>
      </w:r>
      <w:r w:rsidRPr="007B0D15">
        <w:rPr>
          <w:lang w:val="en-US"/>
        </w:rPr>
        <w:t xml:space="preserve"> </w:t>
      </w:r>
      <w:r w:rsidRPr="007B0D15">
        <w:rPr>
          <w:rFonts w:hint="eastAsia"/>
          <w:lang w:val="en-US"/>
        </w:rPr>
        <w:t>правильного</w:t>
      </w:r>
      <w:r w:rsidRPr="007B0D15">
        <w:rPr>
          <w:lang w:val="en-US"/>
        </w:rPr>
        <w:t xml:space="preserve"> </w:t>
      </w:r>
      <w:r w:rsidRPr="007B0D15">
        <w:rPr>
          <w:rFonts w:hint="eastAsia"/>
          <w:lang w:val="en-US"/>
        </w:rPr>
        <w:t>пищевого</w:t>
      </w:r>
      <w:r w:rsidRPr="007B0D15">
        <w:rPr>
          <w:lang w:val="en-US"/>
        </w:rPr>
        <w:t xml:space="preserve"> </w:t>
      </w:r>
      <w:r w:rsidRPr="007B0D15">
        <w:rPr>
          <w:rFonts w:hint="eastAsia"/>
          <w:lang w:val="en-US"/>
        </w:rPr>
        <w:t>поведения</w:t>
      </w:r>
      <w:r w:rsidRPr="007B0D15">
        <w:rPr>
          <w:lang w:val="en-US"/>
        </w:rPr>
        <w:t>.</w:t>
      </w:r>
    </w:p>
    <w:p w14:paraId="15C4CF79" w14:textId="77777777" w:rsidR="007B0D15" w:rsidRPr="007B0D15" w:rsidRDefault="007B0D15" w:rsidP="007B0D15">
      <w:pPr>
        <w:rPr>
          <w:lang w:val="en-US"/>
        </w:rPr>
      </w:pPr>
    </w:p>
    <w:p w14:paraId="3A580E5A" w14:textId="77777777" w:rsidR="007B0D15" w:rsidRPr="007B0D15" w:rsidRDefault="007B0D15" w:rsidP="007B0D15">
      <w:pPr>
        <w:rPr>
          <w:lang w:val="en-US"/>
        </w:rPr>
      </w:pPr>
      <w:r w:rsidRPr="007B0D15">
        <w:rPr>
          <w:lang w:val="en-US"/>
        </w:rPr>
        <w:t xml:space="preserve">1.10. </w:t>
      </w:r>
      <w:r w:rsidRPr="007B0D15">
        <w:rPr>
          <w:rFonts w:hint="eastAsia"/>
          <w:lang w:val="en-US"/>
        </w:rPr>
        <w:t>Профилактика</w:t>
      </w:r>
      <w:r w:rsidRPr="007B0D15">
        <w:rPr>
          <w:lang w:val="en-US"/>
        </w:rPr>
        <w:t xml:space="preserve"> </w:t>
      </w:r>
      <w:r w:rsidRPr="007B0D15">
        <w:rPr>
          <w:rFonts w:hint="eastAsia"/>
          <w:lang w:val="en-US"/>
        </w:rPr>
        <w:t>вредных</w:t>
      </w:r>
      <w:r w:rsidRPr="007B0D15">
        <w:rPr>
          <w:lang w:val="en-US"/>
        </w:rPr>
        <w:t xml:space="preserve"> </w:t>
      </w:r>
      <w:r w:rsidRPr="007B0D15">
        <w:rPr>
          <w:rFonts w:hint="eastAsia"/>
          <w:lang w:val="en-US"/>
        </w:rPr>
        <w:t>привычек</w:t>
      </w:r>
      <w:r w:rsidRPr="007B0D15">
        <w:rPr>
          <w:lang w:val="en-US"/>
        </w:rPr>
        <w:t xml:space="preserve"> - </w:t>
      </w:r>
      <w:r w:rsidRPr="007B0D15">
        <w:rPr>
          <w:rFonts w:hint="eastAsia"/>
          <w:lang w:val="en-US"/>
        </w:rPr>
        <w:t>важная</w:t>
      </w:r>
      <w:r w:rsidRPr="007B0D15">
        <w:rPr>
          <w:lang w:val="en-US"/>
        </w:rPr>
        <w:t xml:space="preserve"> </w:t>
      </w:r>
      <w:r w:rsidRPr="007B0D15">
        <w:rPr>
          <w:rFonts w:hint="eastAsia"/>
          <w:lang w:val="en-US"/>
        </w:rPr>
        <w:t>часть</w:t>
      </w:r>
      <w:r w:rsidRPr="007B0D15">
        <w:rPr>
          <w:lang w:val="en-US"/>
        </w:rPr>
        <w:t xml:space="preserve"> </w:t>
      </w:r>
      <w:r w:rsidRPr="007B0D15">
        <w:rPr>
          <w:rFonts w:hint="eastAsia"/>
          <w:lang w:val="en-US"/>
        </w:rPr>
        <w:t>формирования</w:t>
      </w:r>
      <w:r w:rsidRPr="007B0D15">
        <w:rPr>
          <w:lang w:val="en-US"/>
        </w:rPr>
        <w:t xml:space="preserve"> </w:t>
      </w:r>
      <w:r w:rsidRPr="007B0D15">
        <w:rPr>
          <w:rFonts w:hint="eastAsia"/>
          <w:lang w:val="en-US"/>
        </w:rPr>
        <w:t>общественного</w:t>
      </w:r>
      <w:r w:rsidRPr="007B0D15">
        <w:rPr>
          <w:lang w:val="en-US"/>
        </w:rPr>
        <w:t xml:space="preserve"> </w:t>
      </w:r>
      <w:r w:rsidRPr="007B0D15">
        <w:rPr>
          <w:rFonts w:hint="eastAsia"/>
          <w:lang w:val="en-US"/>
        </w:rPr>
        <w:t>здоровья</w:t>
      </w:r>
      <w:r w:rsidRPr="007B0D15">
        <w:rPr>
          <w:lang w:val="en-US"/>
        </w:rPr>
        <w:t xml:space="preserve"> </w:t>
      </w:r>
      <w:r w:rsidRPr="007B0D15">
        <w:rPr>
          <w:rFonts w:hint="eastAsia"/>
          <w:lang w:val="en-US"/>
        </w:rPr>
        <w:t>россиян</w:t>
      </w:r>
      <w:r w:rsidRPr="007B0D15">
        <w:rPr>
          <w:lang w:val="en-US"/>
        </w:rPr>
        <w:t>.</w:t>
      </w:r>
    </w:p>
    <w:p w14:paraId="5F2B71C7" w14:textId="77777777" w:rsidR="007B0D15" w:rsidRPr="007B0D15" w:rsidRDefault="007B0D15" w:rsidP="007B0D15">
      <w:pPr>
        <w:rPr>
          <w:lang w:val="en-US"/>
        </w:rPr>
      </w:pPr>
    </w:p>
    <w:p w14:paraId="20B8CC64" w14:textId="77777777" w:rsidR="007B0D15" w:rsidRPr="007B0D15" w:rsidRDefault="007B0D15" w:rsidP="007B0D15">
      <w:pPr>
        <w:rPr>
          <w:lang w:val="en-US"/>
        </w:rPr>
      </w:pPr>
      <w:r w:rsidRPr="007B0D15">
        <w:rPr>
          <w:rFonts w:hint="eastAsia"/>
          <w:lang w:val="en-US"/>
        </w:rPr>
        <w:t>ГЛАВА</w:t>
      </w:r>
      <w:r w:rsidRPr="007B0D15">
        <w:rPr>
          <w:lang w:val="en-US"/>
        </w:rPr>
        <w:t xml:space="preserve"> 2.</w:t>
      </w:r>
    </w:p>
    <w:p w14:paraId="6C85DDC9" w14:textId="77777777" w:rsidR="007B0D15" w:rsidRPr="007B0D15" w:rsidRDefault="007B0D15" w:rsidP="007B0D15">
      <w:pPr>
        <w:rPr>
          <w:lang w:val="en-US"/>
        </w:rPr>
      </w:pPr>
    </w:p>
    <w:p w14:paraId="669A5078" w14:textId="77777777" w:rsidR="007B0D15" w:rsidRPr="007B0D15" w:rsidRDefault="007B0D15" w:rsidP="007B0D15">
      <w:pPr>
        <w:rPr>
          <w:lang w:val="en-US"/>
        </w:rPr>
      </w:pPr>
      <w:r w:rsidRPr="007B0D15">
        <w:rPr>
          <w:rFonts w:hint="eastAsia"/>
          <w:lang w:val="en-US"/>
        </w:rPr>
        <w:t>ОРГАНИЗАЦИЯ</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МЕТОДЫ</w:t>
      </w:r>
      <w:r w:rsidRPr="007B0D15">
        <w:rPr>
          <w:lang w:val="en-US"/>
        </w:rPr>
        <w:t xml:space="preserve"> </w:t>
      </w:r>
      <w:r w:rsidRPr="007B0D15">
        <w:rPr>
          <w:rFonts w:hint="eastAsia"/>
          <w:lang w:val="en-US"/>
        </w:rPr>
        <w:t>ИССЛЕДОВАНИЯ</w:t>
      </w:r>
      <w:r w:rsidRPr="007B0D15">
        <w:rPr>
          <w:lang w:val="en-US"/>
        </w:rPr>
        <w:t>.</w:t>
      </w:r>
    </w:p>
    <w:p w14:paraId="490DED86" w14:textId="77777777" w:rsidR="007B0D15" w:rsidRPr="007B0D15" w:rsidRDefault="007B0D15" w:rsidP="007B0D15">
      <w:pPr>
        <w:rPr>
          <w:lang w:val="en-US"/>
        </w:rPr>
      </w:pPr>
    </w:p>
    <w:p w14:paraId="365E1708" w14:textId="77777777" w:rsidR="007B0D15" w:rsidRPr="007B0D15" w:rsidRDefault="007B0D15" w:rsidP="007B0D15">
      <w:pPr>
        <w:rPr>
          <w:lang w:val="en-US"/>
        </w:rPr>
      </w:pPr>
      <w:r w:rsidRPr="007B0D15">
        <w:rPr>
          <w:lang w:val="en-US"/>
        </w:rPr>
        <w:t xml:space="preserve">2.1. </w:t>
      </w:r>
      <w:r w:rsidRPr="007B0D15">
        <w:rPr>
          <w:rFonts w:hint="eastAsia"/>
          <w:lang w:val="en-US"/>
        </w:rPr>
        <w:t>Материалы</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методы</w:t>
      </w:r>
      <w:r w:rsidRPr="007B0D15">
        <w:rPr>
          <w:lang w:val="en-US"/>
        </w:rPr>
        <w:t xml:space="preserve"> </w:t>
      </w:r>
      <w:r w:rsidRPr="007B0D15">
        <w:rPr>
          <w:rFonts w:hint="eastAsia"/>
          <w:lang w:val="en-US"/>
        </w:rPr>
        <w:t>исследования</w:t>
      </w:r>
      <w:r w:rsidRPr="007B0D15">
        <w:rPr>
          <w:lang w:val="en-US"/>
        </w:rPr>
        <w:t>.</w:t>
      </w:r>
    </w:p>
    <w:p w14:paraId="52A65038" w14:textId="77777777" w:rsidR="007B0D15" w:rsidRPr="007B0D15" w:rsidRDefault="007B0D15" w:rsidP="007B0D15">
      <w:pPr>
        <w:rPr>
          <w:lang w:val="en-US"/>
        </w:rPr>
      </w:pPr>
    </w:p>
    <w:p w14:paraId="516044AB" w14:textId="77777777" w:rsidR="007B0D15" w:rsidRPr="007B0D15" w:rsidRDefault="007B0D15" w:rsidP="007B0D15">
      <w:pPr>
        <w:rPr>
          <w:lang w:val="en-US"/>
        </w:rPr>
      </w:pPr>
      <w:r w:rsidRPr="007B0D15">
        <w:rPr>
          <w:lang w:val="en-US"/>
        </w:rPr>
        <w:t xml:space="preserve">2.2.1. </w:t>
      </w:r>
      <w:r w:rsidRPr="007B0D15">
        <w:rPr>
          <w:rFonts w:hint="eastAsia"/>
          <w:lang w:val="en-US"/>
        </w:rPr>
        <w:t>Виды</w:t>
      </w:r>
      <w:r w:rsidRPr="007B0D15">
        <w:rPr>
          <w:lang w:val="en-US"/>
        </w:rPr>
        <w:t xml:space="preserve"> </w:t>
      </w:r>
      <w:r w:rsidRPr="007B0D15">
        <w:rPr>
          <w:rFonts w:hint="eastAsia"/>
          <w:lang w:val="en-US"/>
        </w:rPr>
        <w:t>исследований</w:t>
      </w:r>
      <w:r w:rsidRPr="007B0D15">
        <w:rPr>
          <w:lang w:val="en-US"/>
        </w:rPr>
        <w:t xml:space="preserve">, </w:t>
      </w:r>
      <w:r w:rsidRPr="007B0D15">
        <w:rPr>
          <w:rFonts w:hint="eastAsia"/>
          <w:lang w:val="en-US"/>
        </w:rPr>
        <w:t>примененных</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диссертационном</w:t>
      </w:r>
      <w:r w:rsidRPr="007B0D15">
        <w:rPr>
          <w:lang w:val="en-US"/>
        </w:rPr>
        <w:t xml:space="preserve"> </w:t>
      </w:r>
      <w:r w:rsidRPr="007B0D15">
        <w:rPr>
          <w:rFonts w:hint="eastAsia"/>
          <w:lang w:val="en-US"/>
        </w:rPr>
        <w:t>исследовании</w:t>
      </w:r>
      <w:r w:rsidRPr="007B0D15">
        <w:rPr>
          <w:lang w:val="en-US"/>
        </w:rPr>
        <w:t>.</w:t>
      </w:r>
    </w:p>
    <w:p w14:paraId="7537232B" w14:textId="77777777" w:rsidR="007B0D15" w:rsidRPr="007B0D15" w:rsidRDefault="007B0D15" w:rsidP="007B0D15">
      <w:pPr>
        <w:rPr>
          <w:lang w:val="en-US"/>
        </w:rPr>
      </w:pPr>
    </w:p>
    <w:p w14:paraId="5F4D1AA9" w14:textId="77777777" w:rsidR="007B0D15" w:rsidRPr="007B0D15" w:rsidRDefault="007B0D15" w:rsidP="007B0D15">
      <w:pPr>
        <w:rPr>
          <w:lang w:val="en-US"/>
        </w:rPr>
      </w:pPr>
      <w:r w:rsidRPr="007B0D15">
        <w:rPr>
          <w:lang w:val="en-US"/>
        </w:rPr>
        <w:t xml:space="preserve">2.2.2. </w:t>
      </w:r>
      <w:r w:rsidRPr="007B0D15">
        <w:rPr>
          <w:rFonts w:hint="eastAsia"/>
          <w:lang w:val="en-US"/>
        </w:rPr>
        <w:t>Этапы</w:t>
      </w:r>
      <w:r w:rsidRPr="007B0D15">
        <w:rPr>
          <w:lang w:val="en-US"/>
        </w:rPr>
        <w:t xml:space="preserve"> </w:t>
      </w:r>
      <w:r w:rsidRPr="007B0D15">
        <w:rPr>
          <w:rFonts w:hint="eastAsia"/>
          <w:lang w:val="en-US"/>
        </w:rPr>
        <w:t>диссертационного</w:t>
      </w:r>
      <w:r w:rsidRPr="007B0D15">
        <w:rPr>
          <w:lang w:val="en-US"/>
        </w:rPr>
        <w:t xml:space="preserve"> </w:t>
      </w:r>
      <w:r w:rsidRPr="007B0D15">
        <w:rPr>
          <w:rFonts w:hint="eastAsia"/>
          <w:lang w:val="en-US"/>
        </w:rPr>
        <w:t>исследования</w:t>
      </w:r>
      <w:r w:rsidRPr="007B0D15">
        <w:rPr>
          <w:lang w:val="en-US"/>
        </w:rPr>
        <w:t>.</w:t>
      </w:r>
    </w:p>
    <w:p w14:paraId="2C04B0EB" w14:textId="77777777" w:rsidR="007B0D15" w:rsidRPr="007B0D15" w:rsidRDefault="007B0D15" w:rsidP="007B0D15">
      <w:pPr>
        <w:rPr>
          <w:lang w:val="en-US"/>
        </w:rPr>
      </w:pPr>
    </w:p>
    <w:p w14:paraId="4B03F3F3" w14:textId="77777777" w:rsidR="007B0D15" w:rsidRPr="007B0D15" w:rsidRDefault="007B0D15" w:rsidP="007B0D15">
      <w:pPr>
        <w:rPr>
          <w:lang w:val="en-US"/>
        </w:rPr>
      </w:pPr>
      <w:r w:rsidRPr="007B0D15">
        <w:rPr>
          <w:rFonts w:hint="eastAsia"/>
          <w:lang w:val="en-US"/>
        </w:rPr>
        <w:t>ГЛАВА</w:t>
      </w:r>
      <w:r w:rsidRPr="007B0D15">
        <w:rPr>
          <w:lang w:val="en-US"/>
        </w:rPr>
        <w:t xml:space="preserve"> 3.</w:t>
      </w:r>
    </w:p>
    <w:p w14:paraId="71B27D2D" w14:textId="77777777" w:rsidR="007B0D15" w:rsidRPr="007B0D15" w:rsidRDefault="007B0D15" w:rsidP="007B0D15">
      <w:pPr>
        <w:rPr>
          <w:lang w:val="en-US"/>
        </w:rPr>
      </w:pPr>
    </w:p>
    <w:p w14:paraId="6779279F" w14:textId="77777777" w:rsidR="007B0D15" w:rsidRPr="007B0D15" w:rsidRDefault="007B0D15" w:rsidP="007B0D15">
      <w:pPr>
        <w:rPr>
          <w:lang w:val="en-US"/>
        </w:rPr>
      </w:pPr>
      <w:r w:rsidRPr="007B0D15">
        <w:rPr>
          <w:rFonts w:hint="eastAsia"/>
          <w:lang w:val="en-US"/>
        </w:rPr>
        <w:t>АНАЛИЗ</w:t>
      </w:r>
      <w:r w:rsidRPr="007B0D15">
        <w:rPr>
          <w:lang w:val="en-US"/>
        </w:rPr>
        <w:t xml:space="preserve"> </w:t>
      </w:r>
      <w:r w:rsidRPr="007B0D15">
        <w:rPr>
          <w:rFonts w:hint="eastAsia"/>
          <w:lang w:val="en-US"/>
        </w:rPr>
        <w:t>ИЗМЕНЕНИЯ</w:t>
      </w:r>
      <w:r w:rsidRPr="007B0D15">
        <w:rPr>
          <w:lang w:val="en-US"/>
        </w:rPr>
        <w:t xml:space="preserve"> </w:t>
      </w:r>
      <w:r w:rsidRPr="007B0D15">
        <w:rPr>
          <w:rFonts w:hint="eastAsia"/>
          <w:lang w:val="en-US"/>
        </w:rPr>
        <w:t>ПИЩЕВОГО</w:t>
      </w:r>
      <w:r w:rsidRPr="007B0D15">
        <w:rPr>
          <w:lang w:val="en-US"/>
        </w:rPr>
        <w:t xml:space="preserve"> </w:t>
      </w:r>
      <w:r w:rsidRPr="007B0D15">
        <w:rPr>
          <w:rFonts w:hint="eastAsia"/>
          <w:lang w:val="en-US"/>
        </w:rPr>
        <w:t>ПОВЕДЕНИЯ</w:t>
      </w:r>
      <w:r w:rsidRPr="007B0D15">
        <w:rPr>
          <w:lang w:val="en-US"/>
        </w:rPr>
        <w:t xml:space="preserve">, </w:t>
      </w:r>
      <w:r w:rsidRPr="007B0D15">
        <w:rPr>
          <w:rFonts w:hint="eastAsia"/>
          <w:lang w:val="en-US"/>
        </w:rPr>
        <w:t>РЕЖИМА</w:t>
      </w:r>
      <w:r w:rsidRPr="007B0D15">
        <w:rPr>
          <w:lang w:val="en-US"/>
        </w:rPr>
        <w:t xml:space="preserve"> </w:t>
      </w:r>
      <w:r w:rsidRPr="007B0D15">
        <w:rPr>
          <w:rFonts w:hint="eastAsia"/>
          <w:lang w:val="en-US"/>
        </w:rPr>
        <w:t>ДНЯ</w:t>
      </w:r>
      <w:r w:rsidRPr="007B0D15">
        <w:rPr>
          <w:lang w:val="en-US"/>
        </w:rPr>
        <w:t xml:space="preserve"> </w:t>
      </w:r>
      <w:r w:rsidRPr="007B0D15">
        <w:rPr>
          <w:rFonts w:hint="eastAsia"/>
          <w:lang w:val="en-US"/>
        </w:rPr>
        <w:t>РЕСПОНДЕНТОВ</w:t>
      </w:r>
      <w:r w:rsidRPr="007B0D15">
        <w:rPr>
          <w:lang w:val="en-US"/>
        </w:rPr>
        <w:t xml:space="preserve">, </w:t>
      </w:r>
      <w:r w:rsidRPr="007B0D15">
        <w:rPr>
          <w:rFonts w:hint="eastAsia"/>
          <w:lang w:val="en-US"/>
        </w:rPr>
        <w:t>СЕМЕЙНЫХ</w:t>
      </w:r>
      <w:r w:rsidRPr="007B0D15">
        <w:rPr>
          <w:lang w:val="en-US"/>
        </w:rPr>
        <w:t xml:space="preserve"> </w:t>
      </w:r>
      <w:r w:rsidRPr="007B0D15">
        <w:rPr>
          <w:rFonts w:hint="eastAsia"/>
          <w:lang w:val="en-US"/>
        </w:rPr>
        <w:t>И</w:t>
      </w:r>
      <w:r w:rsidRPr="007B0D15">
        <w:rPr>
          <w:lang w:val="en-US"/>
        </w:rPr>
        <w:t xml:space="preserve"> </w:t>
      </w:r>
      <w:r w:rsidRPr="007B0D15">
        <w:rPr>
          <w:rFonts w:hint="eastAsia"/>
          <w:lang w:val="en-US"/>
        </w:rPr>
        <w:t>РАБОЧИХ</w:t>
      </w:r>
      <w:r w:rsidRPr="007B0D15">
        <w:rPr>
          <w:lang w:val="en-US"/>
        </w:rPr>
        <w:t xml:space="preserve"> </w:t>
      </w:r>
      <w:r w:rsidRPr="007B0D15">
        <w:rPr>
          <w:rFonts w:hint="eastAsia"/>
          <w:lang w:val="en-US"/>
        </w:rPr>
        <w:t>ОТНОШЕНИЙ</w:t>
      </w:r>
      <w:r w:rsidRPr="007B0D15">
        <w:rPr>
          <w:lang w:val="en-US"/>
        </w:rPr>
        <w:t>.</w:t>
      </w:r>
    </w:p>
    <w:p w14:paraId="2DF1FDC4" w14:textId="77777777" w:rsidR="007B0D15" w:rsidRPr="007B0D15" w:rsidRDefault="007B0D15" w:rsidP="007B0D15">
      <w:pPr>
        <w:rPr>
          <w:lang w:val="en-US"/>
        </w:rPr>
      </w:pPr>
    </w:p>
    <w:p w14:paraId="37A11D79" w14:textId="77777777" w:rsidR="007B0D15" w:rsidRPr="007B0D15" w:rsidRDefault="007B0D15" w:rsidP="007B0D15">
      <w:pPr>
        <w:rPr>
          <w:lang w:val="en-US"/>
        </w:rPr>
      </w:pPr>
      <w:r w:rsidRPr="007B0D15">
        <w:rPr>
          <w:lang w:val="en-US"/>
        </w:rPr>
        <w:t xml:space="preserve">3.1. </w:t>
      </w:r>
      <w:r w:rsidRPr="007B0D15">
        <w:rPr>
          <w:rFonts w:hint="eastAsia"/>
          <w:lang w:val="en-US"/>
        </w:rPr>
        <w:t>Социально</w:t>
      </w:r>
      <w:r w:rsidRPr="007B0D15">
        <w:rPr>
          <w:lang w:val="en-US"/>
        </w:rPr>
        <w:t>-</w:t>
      </w:r>
      <w:r w:rsidRPr="007B0D15">
        <w:rPr>
          <w:rFonts w:hint="eastAsia"/>
          <w:lang w:val="en-US"/>
        </w:rPr>
        <w:t>демографическая</w:t>
      </w:r>
      <w:r w:rsidRPr="007B0D15">
        <w:rPr>
          <w:lang w:val="en-US"/>
        </w:rPr>
        <w:t>.</w:t>
      </w:r>
    </w:p>
    <w:p w14:paraId="3AF4798F" w14:textId="77777777" w:rsidR="007B0D15" w:rsidRPr="007B0D15" w:rsidRDefault="007B0D15" w:rsidP="007B0D15">
      <w:pPr>
        <w:rPr>
          <w:lang w:val="en-US"/>
        </w:rPr>
      </w:pPr>
    </w:p>
    <w:p w14:paraId="4FE82B2E" w14:textId="77777777" w:rsidR="007B0D15" w:rsidRPr="007B0D15" w:rsidRDefault="007B0D15" w:rsidP="007B0D15">
      <w:pPr>
        <w:rPr>
          <w:lang w:val="en-US"/>
        </w:rPr>
      </w:pPr>
      <w:r w:rsidRPr="007B0D15">
        <w:rPr>
          <w:lang w:val="en-US"/>
        </w:rPr>
        <w:t xml:space="preserve">3.2. </w:t>
      </w:r>
      <w:r w:rsidRPr="007B0D15">
        <w:rPr>
          <w:rFonts w:hint="eastAsia"/>
          <w:lang w:val="en-US"/>
        </w:rPr>
        <w:t>Характеристика</w:t>
      </w:r>
      <w:r w:rsidRPr="007B0D15">
        <w:rPr>
          <w:lang w:val="en-US"/>
        </w:rPr>
        <w:t xml:space="preserve"> </w:t>
      </w:r>
      <w:r w:rsidRPr="007B0D15">
        <w:rPr>
          <w:rFonts w:hint="eastAsia"/>
          <w:lang w:val="en-US"/>
        </w:rPr>
        <w:t>семейного</w:t>
      </w:r>
      <w:r w:rsidRPr="007B0D15">
        <w:rPr>
          <w:lang w:val="en-US"/>
        </w:rPr>
        <w:t xml:space="preserve"> </w:t>
      </w:r>
      <w:r w:rsidRPr="007B0D15">
        <w:rPr>
          <w:rFonts w:hint="eastAsia"/>
          <w:lang w:val="en-US"/>
        </w:rPr>
        <w:t>положения</w:t>
      </w:r>
      <w:r w:rsidRPr="007B0D15">
        <w:rPr>
          <w:lang w:val="en-US"/>
        </w:rPr>
        <w:t xml:space="preserve"> </w:t>
      </w:r>
      <w:r w:rsidRPr="007B0D15">
        <w:rPr>
          <w:rFonts w:hint="eastAsia"/>
          <w:lang w:val="en-US"/>
        </w:rPr>
        <w:t>респондентов</w:t>
      </w:r>
      <w:r w:rsidRPr="007B0D15">
        <w:rPr>
          <w:lang w:val="en-US"/>
        </w:rPr>
        <w:t xml:space="preserve"> </w:t>
      </w:r>
      <w:r w:rsidRPr="007B0D15">
        <w:rPr>
          <w:rFonts w:hint="eastAsia"/>
          <w:lang w:val="en-US"/>
        </w:rPr>
        <w:t>на</w:t>
      </w:r>
      <w:r w:rsidRPr="007B0D15">
        <w:rPr>
          <w:lang w:val="en-US"/>
        </w:rPr>
        <w:t xml:space="preserve"> </w:t>
      </w:r>
      <w:r w:rsidRPr="007B0D15">
        <w:rPr>
          <w:rFonts w:hint="eastAsia"/>
          <w:lang w:val="en-US"/>
        </w:rPr>
        <w:t>момент</w:t>
      </w:r>
      <w:r w:rsidRPr="007B0D15">
        <w:rPr>
          <w:lang w:val="en-US"/>
        </w:rPr>
        <w:t xml:space="preserve"> </w:t>
      </w:r>
      <w:r w:rsidRPr="007B0D15">
        <w:rPr>
          <w:rFonts w:hint="eastAsia"/>
          <w:lang w:val="en-US"/>
        </w:rPr>
        <w:t>опроса</w:t>
      </w:r>
      <w:r w:rsidRPr="007B0D15">
        <w:rPr>
          <w:lang w:val="en-US"/>
        </w:rPr>
        <w:t>.</w:t>
      </w:r>
    </w:p>
    <w:p w14:paraId="18CD6173" w14:textId="77777777" w:rsidR="007B0D15" w:rsidRPr="007B0D15" w:rsidRDefault="007B0D15" w:rsidP="007B0D15">
      <w:pPr>
        <w:rPr>
          <w:lang w:val="en-US"/>
        </w:rPr>
      </w:pPr>
    </w:p>
    <w:p w14:paraId="1A20352C" w14:textId="77777777" w:rsidR="007B0D15" w:rsidRPr="007B0D15" w:rsidRDefault="007B0D15" w:rsidP="007B0D15">
      <w:pPr>
        <w:rPr>
          <w:lang w:val="en-US"/>
        </w:rPr>
      </w:pPr>
      <w:r w:rsidRPr="007B0D15">
        <w:rPr>
          <w:lang w:val="en-US"/>
        </w:rPr>
        <w:t xml:space="preserve">3.3. </w:t>
      </w:r>
      <w:r w:rsidRPr="007B0D15">
        <w:rPr>
          <w:rFonts w:hint="eastAsia"/>
          <w:lang w:val="en-US"/>
        </w:rPr>
        <w:t>Характеристика</w:t>
      </w:r>
      <w:r w:rsidRPr="007B0D15">
        <w:rPr>
          <w:lang w:val="en-US"/>
        </w:rPr>
        <w:t xml:space="preserve"> </w:t>
      </w:r>
      <w:r w:rsidRPr="007B0D15">
        <w:rPr>
          <w:rFonts w:hint="eastAsia"/>
          <w:lang w:val="en-US"/>
        </w:rPr>
        <w:t>образовательного</w:t>
      </w:r>
      <w:r w:rsidRPr="007B0D15">
        <w:rPr>
          <w:lang w:val="en-US"/>
        </w:rPr>
        <w:t xml:space="preserve"> </w:t>
      </w:r>
      <w:r w:rsidRPr="007B0D15">
        <w:rPr>
          <w:rFonts w:hint="eastAsia"/>
          <w:lang w:val="en-US"/>
        </w:rPr>
        <w:t>статуса</w:t>
      </w:r>
      <w:r w:rsidRPr="007B0D15">
        <w:rPr>
          <w:lang w:val="en-US"/>
        </w:rPr>
        <w:t xml:space="preserve"> </w:t>
      </w:r>
      <w:r w:rsidRPr="007B0D15">
        <w:rPr>
          <w:rFonts w:hint="eastAsia"/>
          <w:lang w:val="en-US"/>
        </w:rPr>
        <w:t>рес</w:t>
      </w:r>
      <w:r w:rsidRPr="007B0D15">
        <w:rPr>
          <w:rFonts w:hint="eastAsia"/>
          <w:lang w:val="en-US"/>
        </w:rPr>
        <w:lastRenderedPageBreak/>
        <w:t>пондентов</w:t>
      </w:r>
      <w:r w:rsidRPr="007B0D15">
        <w:rPr>
          <w:lang w:val="en-US"/>
        </w:rPr>
        <w:t>.</w:t>
      </w:r>
    </w:p>
    <w:p w14:paraId="60A49BE5" w14:textId="77777777" w:rsidR="007B0D15" w:rsidRPr="007B0D15" w:rsidRDefault="007B0D15" w:rsidP="007B0D15">
      <w:pPr>
        <w:rPr>
          <w:lang w:val="en-US"/>
        </w:rPr>
      </w:pPr>
    </w:p>
    <w:p w14:paraId="25FD81E6" w14:textId="77777777" w:rsidR="007B0D15" w:rsidRPr="007B0D15" w:rsidRDefault="007B0D15" w:rsidP="007B0D15">
      <w:pPr>
        <w:rPr>
          <w:lang w:val="en-US"/>
        </w:rPr>
      </w:pPr>
      <w:r w:rsidRPr="007B0D15">
        <w:rPr>
          <w:lang w:val="en-US"/>
        </w:rPr>
        <w:t xml:space="preserve">3.4. </w:t>
      </w:r>
      <w:r w:rsidRPr="007B0D15">
        <w:rPr>
          <w:rFonts w:hint="eastAsia"/>
          <w:lang w:val="en-US"/>
        </w:rPr>
        <w:t>Характеристика</w:t>
      </w:r>
      <w:r w:rsidRPr="007B0D15">
        <w:rPr>
          <w:lang w:val="en-US"/>
        </w:rPr>
        <w:t xml:space="preserve"> </w:t>
      </w:r>
      <w:r w:rsidRPr="007B0D15">
        <w:rPr>
          <w:rFonts w:hint="eastAsia"/>
          <w:lang w:val="en-US"/>
        </w:rPr>
        <w:t>трудовой</w:t>
      </w:r>
      <w:r w:rsidRPr="007B0D15">
        <w:rPr>
          <w:lang w:val="en-US"/>
        </w:rPr>
        <w:t xml:space="preserve"> </w:t>
      </w:r>
      <w:r w:rsidRPr="007B0D15">
        <w:rPr>
          <w:rFonts w:hint="eastAsia"/>
          <w:lang w:val="en-US"/>
        </w:rPr>
        <w:t>деятельности</w:t>
      </w:r>
      <w:r w:rsidRPr="007B0D15">
        <w:rPr>
          <w:lang w:val="en-US"/>
        </w:rPr>
        <w:t xml:space="preserve"> </w:t>
      </w:r>
      <w:r w:rsidRPr="007B0D15">
        <w:rPr>
          <w:rFonts w:hint="eastAsia"/>
          <w:lang w:val="en-US"/>
        </w:rPr>
        <w:t>респондентов</w:t>
      </w:r>
      <w:r w:rsidRPr="007B0D15">
        <w:rPr>
          <w:lang w:val="en-US"/>
        </w:rPr>
        <w:t>.</w:t>
      </w:r>
    </w:p>
    <w:p w14:paraId="096D2901" w14:textId="77777777" w:rsidR="007B0D15" w:rsidRPr="007B0D15" w:rsidRDefault="007B0D15" w:rsidP="007B0D15">
      <w:pPr>
        <w:rPr>
          <w:lang w:val="en-US"/>
        </w:rPr>
      </w:pPr>
    </w:p>
    <w:p w14:paraId="3BCAB3AD" w14:textId="77777777" w:rsidR="007B0D15" w:rsidRPr="007B0D15" w:rsidRDefault="007B0D15" w:rsidP="007B0D15">
      <w:pPr>
        <w:rPr>
          <w:lang w:val="en-US"/>
        </w:rPr>
      </w:pPr>
      <w:r w:rsidRPr="007B0D15">
        <w:rPr>
          <w:lang w:val="en-US"/>
        </w:rPr>
        <w:t xml:space="preserve">3.5. </w:t>
      </w:r>
      <w:r w:rsidRPr="007B0D15">
        <w:rPr>
          <w:rFonts w:hint="eastAsia"/>
          <w:lang w:val="en-US"/>
        </w:rPr>
        <w:t>Характеристика</w:t>
      </w:r>
      <w:r w:rsidRPr="007B0D15">
        <w:rPr>
          <w:lang w:val="en-US"/>
        </w:rPr>
        <w:t xml:space="preserve"> </w:t>
      </w:r>
      <w:r w:rsidRPr="007B0D15">
        <w:rPr>
          <w:rFonts w:hint="eastAsia"/>
          <w:lang w:val="en-US"/>
        </w:rPr>
        <w:t>образовательного</w:t>
      </w:r>
      <w:r w:rsidRPr="007B0D15">
        <w:rPr>
          <w:lang w:val="en-US"/>
        </w:rPr>
        <w:t xml:space="preserve"> </w:t>
      </w:r>
      <w:r w:rsidRPr="007B0D15">
        <w:rPr>
          <w:rFonts w:hint="eastAsia"/>
          <w:lang w:val="en-US"/>
        </w:rPr>
        <w:t>процесса</w:t>
      </w:r>
      <w:r w:rsidRPr="007B0D15">
        <w:rPr>
          <w:lang w:val="en-US"/>
        </w:rPr>
        <w:t>.</w:t>
      </w:r>
    </w:p>
    <w:p w14:paraId="6A5BC30B" w14:textId="77777777" w:rsidR="007B0D15" w:rsidRPr="007B0D15" w:rsidRDefault="007B0D15" w:rsidP="007B0D15">
      <w:pPr>
        <w:rPr>
          <w:lang w:val="en-US"/>
        </w:rPr>
      </w:pPr>
    </w:p>
    <w:p w14:paraId="5D567CF9" w14:textId="77777777" w:rsidR="007B0D15" w:rsidRPr="007B0D15" w:rsidRDefault="007B0D15" w:rsidP="007B0D15">
      <w:pPr>
        <w:rPr>
          <w:lang w:val="en-US"/>
        </w:rPr>
      </w:pPr>
      <w:r w:rsidRPr="007B0D15">
        <w:rPr>
          <w:lang w:val="en-US"/>
        </w:rPr>
        <w:t xml:space="preserve">3.6. </w:t>
      </w:r>
      <w:r w:rsidRPr="007B0D15">
        <w:rPr>
          <w:rFonts w:hint="eastAsia"/>
          <w:lang w:val="en-US"/>
        </w:rPr>
        <w:t>Изменение</w:t>
      </w:r>
      <w:r w:rsidRPr="007B0D15">
        <w:rPr>
          <w:lang w:val="en-US"/>
        </w:rPr>
        <w:t xml:space="preserve"> </w:t>
      </w:r>
      <w:r w:rsidRPr="007B0D15">
        <w:rPr>
          <w:rFonts w:hint="eastAsia"/>
          <w:lang w:val="en-US"/>
        </w:rPr>
        <w:t>жизненных</w:t>
      </w:r>
      <w:r w:rsidRPr="007B0D15">
        <w:rPr>
          <w:lang w:val="en-US"/>
        </w:rPr>
        <w:t xml:space="preserve"> </w:t>
      </w:r>
      <w:r w:rsidRPr="007B0D15">
        <w:rPr>
          <w:rFonts w:hint="eastAsia"/>
          <w:lang w:val="en-US"/>
        </w:rPr>
        <w:t>ценностей</w:t>
      </w:r>
      <w:r w:rsidRPr="007B0D15">
        <w:rPr>
          <w:lang w:val="en-US"/>
        </w:rPr>
        <w:t xml:space="preserve"> </w:t>
      </w:r>
      <w:r w:rsidRPr="007B0D15">
        <w:rPr>
          <w:rFonts w:hint="eastAsia"/>
          <w:lang w:val="en-US"/>
        </w:rPr>
        <w:t>после</w:t>
      </w:r>
      <w:r w:rsidRPr="007B0D15">
        <w:rPr>
          <w:lang w:val="en-US"/>
        </w:rPr>
        <w:t xml:space="preserve"> </w:t>
      </w:r>
      <w:r w:rsidRPr="007B0D15">
        <w:rPr>
          <w:rFonts w:hint="eastAsia"/>
          <w:lang w:val="en-US"/>
        </w:rPr>
        <w:t>коммуникативных</w:t>
      </w:r>
      <w:r w:rsidRPr="007B0D15">
        <w:rPr>
          <w:lang w:val="en-US"/>
        </w:rPr>
        <w:t xml:space="preserve"> </w:t>
      </w:r>
      <w:r w:rsidRPr="007B0D15">
        <w:rPr>
          <w:rFonts w:hint="eastAsia"/>
          <w:lang w:val="en-US"/>
        </w:rPr>
        <w:t>образовательных</w:t>
      </w:r>
      <w:r w:rsidRPr="007B0D15">
        <w:rPr>
          <w:lang w:val="en-US"/>
        </w:rPr>
        <w:t xml:space="preserve"> </w:t>
      </w:r>
      <w:r w:rsidRPr="007B0D15">
        <w:rPr>
          <w:rFonts w:hint="eastAsia"/>
          <w:lang w:val="en-US"/>
        </w:rPr>
        <w:t>программ</w:t>
      </w:r>
      <w:r w:rsidRPr="007B0D15">
        <w:rPr>
          <w:lang w:val="en-US"/>
        </w:rPr>
        <w:t>.</w:t>
      </w:r>
    </w:p>
    <w:p w14:paraId="5A053F96" w14:textId="77777777" w:rsidR="007B0D15" w:rsidRPr="007B0D15" w:rsidRDefault="007B0D15" w:rsidP="007B0D15">
      <w:pPr>
        <w:rPr>
          <w:lang w:val="en-US"/>
        </w:rPr>
      </w:pPr>
    </w:p>
    <w:p w14:paraId="2D0EBE84" w14:textId="1665433F" w:rsidR="007B0D15" w:rsidRPr="007B0D15" w:rsidRDefault="007B0D15" w:rsidP="007B0D15">
      <w:pPr>
        <w:rPr>
          <w:lang w:val="en-US"/>
        </w:rPr>
      </w:pPr>
      <w:r w:rsidRPr="007B0D15">
        <w:rPr>
          <w:lang w:val="en-US"/>
        </w:rPr>
        <w:t xml:space="preserve">3.7. </w:t>
      </w:r>
      <w:r w:rsidRPr="007B0D15">
        <w:rPr>
          <w:rFonts w:hint="eastAsia"/>
          <w:lang w:val="en-US"/>
        </w:rPr>
        <w:t>Изменения</w:t>
      </w:r>
      <w:r w:rsidRPr="007B0D15">
        <w:rPr>
          <w:lang w:val="en-US"/>
        </w:rPr>
        <w:t xml:space="preserve"> </w:t>
      </w:r>
      <w:r w:rsidRPr="007B0D15">
        <w:rPr>
          <w:rFonts w:hint="eastAsia"/>
          <w:lang w:val="en-US"/>
        </w:rPr>
        <w:t>взаимоотношений</w:t>
      </w:r>
      <w:r w:rsidRPr="007B0D15">
        <w:rPr>
          <w:lang w:val="en-US"/>
        </w:rPr>
        <w:t xml:space="preserve"> </w:t>
      </w:r>
      <w:r w:rsidRPr="007B0D15">
        <w:rPr>
          <w:rFonts w:hint="eastAsia"/>
          <w:lang w:val="en-US"/>
        </w:rPr>
        <w:t>в</w:t>
      </w:r>
      <w:r w:rsidRPr="007B0D15">
        <w:rPr>
          <w:lang w:val="en-US"/>
        </w:rPr>
        <w:t xml:space="preserve"> </w:t>
      </w:r>
      <w:r w:rsidRPr="007B0D15">
        <w:rPr>
          <w:rFonts w:hint="eastAsia"/>
          <w:lang w:val="en-US"/>
        </w:rPr>
        <w:t>семье</w:t>
      </w:r>
      <w:r w:rsidRPr="007B0D15">
        <w:rPr>
          <w:lang w:val="en-US"/>
        </w:rPr>
        <w:t xml:space="preserve"> </w:t>
      </w:r>
      <w:r w:rsidRPr="007B0D15">
        <w:rPr>
          <w:rFonts w:hint="eastAsia"/>
          <w:lang w:val="en-US"/>
        </w:rPr>
        <w:t>после</w:t>
      </w:r>
      <w:r w:rsidRPr="007B0D15">
        <w:rPr>
          <w:lang w:val="en-US"/>
        </w:rPr>
        <w:t xml:space="preserve"> </w:t>
      </w:r>
      <w:r w:rsidRPr="007B0D15">
        <w:rPr>
          <w:rFonts w:hint="eastAsia"/>
          <w:lang w:val="en-US"/>
        </w:rPr>
        <w:t>посещения</w:t>
      </w:r>
      <w:r w:rsidRPr="007B0D15">
        <w:rPr>
          <w:lang w:val="en-US"/>
        </w:rPr>
        <w:t xml:space="preserve"> </w:t>
      </w:r>
      <w:r w:rsidRPr="007B0D15">
        <w:rPr>
          <w:rFonts w:hint="eastAsia"/>
          <w:lang w:val="en-US"/>
        </w:rPr>
        <w:t>коммуникативных</w:t>
      </w:r>
      <w:r w:rsidRPr="007B0D15">
        <w:rPr>
          <w:lang w:val="en-US"/>
        </w:rPr>
        <w:t xml:space="preserve"> </w:t>
      </w:r>
      <w:r w:rsidRPr="007B0D15">
        <w:rPr>
          <w:rFonts w:hint="eastAsia"/>
          <w:lang w:val="en-US"/>
        </w:rPr>
        <w:t>образовательных</w:t>
      </w:r>
      <w:r w:rsidRPr="007B0D15">
        <w:rPr>
          <w:lang w:val="en-US"/>
        </w:rPr>
        <w:t xml:space="preserve"> </w:t>
      </w:r>
      <w:r w:rsidRPr="007B0D15">
        <w:rPr>
          <w:rFonts w:hint="eastAsia"/>
          <w:lang w:val="en-US"/>
        </w:rPr>
        <w:t>программ</w:t>
      </w:r>
      <w:r w:rsidRPr="007B0D15">
        <w:rPr>
          <w:lang w:val="en-US"/>
        </w:rPr>
        <w:t>.</w:t>
      </w:r>
    </w:p>
    <w:sectPr w:rsidR="007B0D15" w:rsidRPr="007B0D15" w:rsidSect="00C150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9C76" w14:textId="77777777" w:rsidR="00C15065" w:rsidRPr="00C66E52" w:rsidRDefault="00C15065">
      <w:pPr>
        <w:spacing w:after="0" w:line="240" w:lineRule="auto"/>
      </w:pPr>
      <w:r w:rsidRPr="00C66E52">
        <w:separator/>
      </w:r>
    </w:p>
  </w:endnote>
  <w:endnote w:type="continuationSeparator" w:id="0">
    <w:p w14:paraId="3C7DB443" w14:textId="77777777" w:rsidR="00C15065" w:rsidRPr="00C66E52" w:rsidRDefault="00C1506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792E" w14:textId="77777777" w:rsidR="00C15065" w:rsidRPr="00C66E52" w:rsidRDefault="00C15065"/>
    <w:p w14:paraId="3A7DBCB1" w14:textId="77777777" w:rsidR="00C15065" w:rsidRPr="00C66E52" w:rsidRDefault="00C15065"/>
    <w:p w14:paraId="04BCAA1F" w14:textId="77777777" w:rsidR="00C15065" w:rsidRPr="00C66E52" w:rsidRDefault="00C15065"/>
    <w:p w14:paraId="54D7163E" w14:textId="77777777" w:rsidR="00C15065" w:rsidRPr="00C66E52" w:rsidRDefault="00C15065"/>
    <w:p w14:paraId="5A7D1E17" w14:textId="77777777" w:rsidR="00C15065" w:rsidRPr="00C66E52" w:rsidRDefault="00C15065"/>
    <w:p w14:paraId="0CF842D5" w14:textId="77777777" w:rsidR="00C15065" w:rsidRPr="00C66E52" w:rsidRDefault="00C15065"/>
    <w:p w14:paraId="2B289D21" w14:textId="77777777" w:rsidR="00C15065" w:rsidRPr="00C66E52" w:rsidRDefault="00C1506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95DD8A1" wp14:editId="504C86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4535" w14:textId="77777777" w:rsidR="00C15065" w:rsidRPr="00C66E52" w:rsidRDefault="00C1506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DD8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8B4535" w14:textId="77777777" w:rsidR="00C15065" w:rsidRPr="00C66E52" w:rsidRDefault="00C1506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020B3DC" w14:textId="77777777" w:rsidR="00C15065" w:rsidRPr="00C66E52" w:rsidRDefault="00C15065"/>
    <w:p w14:paraId="11A0D398" w14:textId="77777777" w:rsidR="00C15065" w:rsidRPr="00C66E52" w:rsidRDefault="00C15065"/>
    <w:p w14:paraId="61E22B6F" w14:textId="77777777" w:rsidR="00C15065" w:rsidRPr="00C66E52" w:rsidRDefault="00C1506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D8AF03" wp14:editId="6DBED7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C353" w14:textId="77777777" w:rsidR="00C15065" w:rsidRPr="00C66E52" w:rsidRDefault="00C15065"/>
                          <w:p w14:paraId="79592B67" w14:textId="77777777" w:rsidR="00C15065" w:rsidRPr="00C66E52" w:rsidRDefault="00C1506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8AF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3C353" w14:textId="77777777" w:rsidR="00C15065" w:rsidRPr="00C66E52" w:rsidRDefault="00C15065"/>
                    <w:p w14:paraId="79592B67" w14:textId="77777777" w:rsidR="00C15065" w:rsidRPr="00C66E52" w:rsidRDefault="00C1506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CA92A86" w14:textId="77777777" w:rsidR="00C15065" w:rsidRPr="00C66E52" w:rsidRDefault="00C15065"/>
    <w:p w14:paraId="40D1316B" w14:textId="77777777" w:rsidR="00C15065" w:rsidRPr="00C66E52" w:rsidRDefault="00C15065">
      <w:pPr>
        <w:rPr>
          <w:sz w:val="2"/>
          <w:szCs w:val="2"/>
        </w:rPr>
      </w:pPr>
    </w:p>
    <w:p w14:paraId="3461AE70" w14:textId="77777777" w:rsidR="00C15065" w:rsidRPr="00C66E52" w:rsidRDefault="00C15065"/>
    <w:p w14:paraId="226DCCFD" w14:textId="77777777" w:rsidR="00C15065" w:rsidRPr="00C66E52" w:rsidRDefault="00C15065">
      <w:pPr>
        <w:spacing w:after="0" w:line="240" w:lineRule="auto"/>
      </w:pPr>
    </w:p>
  </w:footnote>
  <w:footnote w:type="continuationSeparator" w:id="0">
    <w:p w14:paraId="502245A4" w14:textId="77777777" w:rsidR="00C15065" w:rsidRPr="00C66E52" w:rsidRDefault="00C1506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65"/>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27168</TotalTime>
  <Pages>5</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4085</cp:revision>
  <cp:lastPrinted>2009-02-06T05:36:00Z</cp:lastPrinted>
  <dcterms:created xsi:type="dcterms:W3CDTF">2024-04-09T10:20:00Z</dcterms:created>
  <dcterms:modified xsi:type="dcterms:W3CDTF">2024-05-10T15:16:00Z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