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E067C" w14:textId="77777777" w:rsidR="008341F9" w:rsidRDefault="008341F9" w:rsidP="008341F9">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Бреславец</w:t>
      </w:r>
      <w:proofErr w:type="spellEnd"/>
      <w:r>
        <w:rPr>
          <w:rFonts w:ascii="Helvetica" w:hAnsi="Helvetica" w:cs="Helvetica"/>
          <w:b/>
          <w:bCs w:val="0"/>
          <w:color w:val="222222"/>
          <w:sz w:val="21"/>
          <w:szCs w:val="21"/>
        </w:rPr>
        <w:t>, Андрей Александрович.</w:t>
      </w:r>
    </w:p>
    <w:p w14:paraId="502B8CED" w14:textId="77777777" w:rsidR="008341F9" w:rsidRDefault="008341F9" w:rsidP="008341F9">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Принцип открытого регионализма как политическая основа организации Азиатско-Тихоокеанского экономического </w:t>
      </w:r>
      <w:proofErr w:type="gramStart"/>
      <w:r>
        <w:rPr>
          <w:rFonts w:ascii="Helvetica" w:hAnsi="Helvetica" w:cs="Helvetica"/>
          <w:caps/>
          <w:color w:val="222222"/>
          <w:sz w:val="21"/>
          <w:szCs w:val="21"/>
        </w:rPr>
        <w:t>сотрудничества :</w:t>
      </w:r>
      <w:proofErr w:type="gramEnd"/>
      <w:r>
        <w:rPr>
          <w:rFonts w:ascii="Helvetica" w:hAnsi="Helvetica" w:cs="Helvetica"/>
          <w:caps/>
          <w:color w:val="222222"/>
          <w:sz w:val="21"/>
          <w:szCs w:val="21"/>
        </w:rPr>
        <w:t xml:space="preserve"> диссертация ... кандидата политических наук : 23.00.02. - Хабаровск, 2003. - 211 с.</w:t>
      </w:r>
    </w:p>
    <w:p w14:paraId="31CA3DAF" w14:textId="77777777" w:rsidR="008341F9" w:rsidRDefault="008341F9" w:rsidP="008341F9">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w:t>
      </w:r>
      <w:proofErr w:type="spellStart"/>
      <w:r>
        <w:rPr>
          <w:rFonts w:ascii="Arial" w:hAnsi="Arial" w:cs="Arial"/>
          <w:color w:val="646B71"/>
          <w:sz w:val="18"/>
          <w:szCs w:val="18"/>
        </w:rPr>
        <w:t>Бреславец</w:t>
      </w:r>
      <w:proofErr w:type="spellEnd"/>
      <w:r>
        <w:rPr>
          <w:rFonts w:ascii="Arial" w:hAnsi="Arial" w:cs="Arial"/>
          <w:color w:val="646B71"/>
          <w:sz w:val="18"/>
          <w:szCs w:val="18"/>
        </w:rPr>
        <w:t>, Андрей Александрович</w:t>
      </w:r>
    </w:p>
    <w:p w14:paraId="36AD3765" w14:textId="77777777" w:rsidR="008341F9" w:rsidRDefault="008341F9" w:rsidP="008341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E32E8D9" w14:textId="77777777" w:rsidR="008341F9" w:rsidRDefault="008341F9" w:rsidP="008341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Теоретические и практические основы политики открытого регионализма.</w:t>
      </w:r>
    </w:p>
    <w:p w14:paraId="721B876C" w14:textId="77777777" w:rsidR="008341F9" w:rsidRDefault="008341F9" w:rsidP="008341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Концептуальная основа политики открытого регионализма.</w:t>
      </w:r>
    </w:p>
    <w:p w14:paraId="25273C16" w14:textId="77777777" w:rsidR="008341F9" w:rsidRDefault="008341F9" w:rsidP="008341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Политика либерализации как компонент развития сотрудничества в регионе Восточной Азии на примере Северо-Восточной Азии</w:t>
      </w:r>
    </w:p>
    <w:p w14:paraId="6D38E996" w14:textId="77777777" w:rsidR="008341F9" w:rsidRDefault="008341F9" w:rsidP="008341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Открытый регионализм и политические процессы в Восточной Азии и бассейне Тихого океана.</w:t>
      </w:r>
    </w:p>
    <w:p w14:paraId="3B661847" w14:textId="77777777" w:rsidR="008341F9" w:rsidRDefault="008341F9" w:rsidP="008341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Эволюция регионализма в бассейне Тихого океана.</w:t>
      </w:r>
    </w:p>
    <w:p w14:paraId="56BE2E23" w14:textId="77777777" w:rsidR="008341F9" w:rsidRDefault="008341F9" w:rsidP="008341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Политико-экономическая регионализация в Северо-Восточной Азии Азиатско-Тихоокеанского региона.</w:t>
      </w:r>
    </w:p>
    <w:p w14:paraId="58FCE674" w14:textId="77777777" w:rsidR="008341F9" w:rsidRDefault="008341F9" w:rsidP="008341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Институционализация «Азиатско-Тихоокеанского экономического сотрудничества» и формирование политики открытого регионализма.</w:t>
      </w:r>
    </w:p>
    <w:p w14:paraId="7921E600" w14:textId="77777777" w:rsidR="008341F9" w:rsidRDefault="008341F9" w:rsidP="008341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АТЭС как система интеграционных процессов. Роль и национальные интересы Российской Федерации в формате АТЭС.</w:t>
      </w:r>
    </w:p>
    <w:p w14:paraId="2481837D" w14:textId="77777777" w:rsidR="008341F9" w:rsidRDefault="008341F9" w:rsidP="008341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Процесс политического развития Азиатско-Тихоокеанского экономического сотрудничества (1989 - 2002 гг.).</w:t>
      </w:r>
    </w:p>
    <w:p w14:paraId="7823CDB0" w14:textId="72BD7067" w:rsidR="00F37380" w:rsidRPr="008341F9" w:rsidRDefault="00F37380" w:rsidP="008341F9"/>
    <w:sectPr w:rsidR="00F37380" w:rsidRPr="008341F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60A94" w14:textId="77777777" w:rsidR="00222A84" w:rsidRDefault="00222A84">
      <w:pPr>
        <w:spacing w:after="0" w:line="240" w:lineRule="auto"/>
      </w:pPr>
      <w:r>
        <w:separator/>
      </w:r>
    </w:p>
  </w:endnote>
  <w:endnote w:type="continuationSeparator" w:id="0">
    <w:p w14:paraId="6D20FEF2" w14:textId="77777777" w:rsidR="00222A84" w:rsidRDefault="00222A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FE7D3" w14:textId="77777777" w:rsidR="00222A84" w:rsidRDefault="00222A84"/>
    <w:p w14:paraId="05AD5123" w14:textId="77777777" w:rsidR="00222A84" w:rsidRDefault="00222A84"/>
    <w:p w14:paraId="650E6A21" w14:textId="77777777" w:rsidR="00222A84" w:rsidRDefault="00222A84"/>
    <w:p w14:paraId="750A5997" w14:textId="77777777" w:rsidR="00222A84" w:rsidRDefault="00222A84"/>
    <w:p w14:paraId="291BDB63" w14:textId="77777777" w:rsidR="00222A84" w:rsidRDefault="00222A84"/>
    <w:p w14:paraId="2CBC1D3D" w14:textId="77777777" w:rsidR="00222A84" w:rsidRDefault="00222A84"/>
    <w:p w14:paraId="47BA7072" w14:textId="77777777" w:rsidR="00222A84" w:rsidRDefault="00222A8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CA851A6" wp14:editId="2051177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AEA71" w14:textId="77777777" w:rsidR="00222A84" w:rsidRDefault="00222A8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CA851A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4AAEA71" w14:textId="77777777" w:rsidR="00222A84" w:rsidRDefault="00222A8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678A399" w14:textId="77777777" w:rsidR="00222A84" w:rsidRDefault="00222A84"/>
    <w:p w14:paraId="6D290AC8" w14:textId="77777777" w:rsidR="00222A84" w:rsidRDefault="00222A84"/>
    <w:p w14:paraId="5A8F9191" w14:textId="77777777" w:rsidR="00222A84" w:rsidRDefault="00222A8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1FEC324" wp14:editId="059126C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7C2050" w14:textId="77777777" w:rsidR="00222A84" w:rsidRDefault="00222A84"/>
                          <w:p w14:paraId="77F0636B" w14:textId="77777777" w:rsidR="00222A84" w:rsidRDefault="00222A8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1FEC32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F7C2050" w14:textId="77777777" w:rsidR="00222A84" w:rsidRDefault="00222A84"/>
                    <w:p w14:paraId="77F0636B" w14:textId="77777777" w:rsidR="00222A84" w:rsidRDefault="00222A8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0D04BB4" w14:textId="77777777" w:rsidR="00222A84" w:rsidRDefault="00222A84"/>
    <w:p w14:paraId="61F52509" w14:textId="77777777" w:rsidR="00222A84" w:rsidRDefault="00222A84">
      <w:pPr>
        <w:rPr>
          <w:sz w:val="2"/>
          <w:szCs w:val="2"/>
        </w:rPr>
      </w:pPr>
    </w:p>
    <w:p w14:paraId="149AB2A6" w14:textId="77777777" w:rsidR="00222A84" w:rsidRDefault="00222A84"/>
    <w:p w14:paraId="0DC43EC2" w14:textId="77777777" w:rsidR="00222A84" w:rsidRDefault="00222A84">
      <w:pPr>
        <w:spacing w:after="0" w:line="240" w:lineRule="auto"/>
      </w:pPr>
    </w:p>
  </w:footnote>
  <w:footnote w:type="continuationSeparator" w:id="0">
    <w:p w14:paraId="2F2552C9" w14:textId="77777777" w:rsidR="00222A84" w:rsidRDefault="00222A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A84"/>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74809</TotalTime>
  <Pages>1</Pages>
  <Words>178</Words>
  <Characters>1017</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1193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1894</cp:revision>
  <cp:lastPrinted>2009-02-06T05:36:00Z</cp:lastPrinted>
  <dcterms:created xsi:type="dcterms:W3CDTF">2024-01-07T13:43:00Z</dcterms:created>
  <dcterms:modified xsi:type="dcterms:W3CDTF">2025-04-17T11:32:00Z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