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970A2" w14:textId="009238B3" w:rsidR="009D5564" w:rsidRDefault="00B527A4" w:rsidP="00B527A4">
      <w:r w:rsidRPr="00B527A4">
        <w:rPr>
          <w:rFonts w:hint="eastAsia"/>
        </w:rPr>
        <w:t>Интраоперационная</w:t>
      </w:r>
      <w:r w:rsidRPr="00B527A4">
        <w:t xml:space="preserve"> </w:t>
      </w:r>
      <w:r w:rsidRPr="00B527A4">
        <w:rPr>
          <w:rFonts w:hint="eastAsia"/>
        </w:rPr>
        <w:t>шунтография</w:t>
      </w:r>
      <w:r w:rsidRPr="00B527A4">
        <w:t xml:space="preserve"> </w:t>
      </w:r>
      <w:r w:rsidRPr="00B527A4">
        <w:rPr>
          <w:rFonts w:hint="eastAsia"/>
        </w:rPr>
        <w:t>–</w:t>
      </w:r>
      <w:r w:rsidRPr="00B527A4">
        <w:t xml:space="preserve"> </w:t>
      </w:r>
      <w:r w:rsidRPr="00B527A4">
        <w:rPr>
          <w:rFonts w:hint="eastAsia"/>
        </w:rPr>
        <w:t>новый</w:t>
      </w:r>
      <w:r w:rsidRPr="00B527A4">
        <w:t xml:space="preserve"> </w:t>
      </w:r>
      <w:r w:rsidRPr="00B527A4">
        <w:rPr>
          <w:rFonts w:hint="eastAsia"/>
        </w:rPr>
        <w:t>подход</w:t>
      </w:r>
      <w:r w:rsidRPr="00B527A4">
        <w:t xml:space="preserve"> </w:t>
      </w:r>
      <w:r w:rsidRPr="00B527A4">
        <w:rPr>
          <w:rFonts w:hint="eastAsia"/>
        </w:rPr>
        <w:t>к</w:t>
      </w:r>
      <w:r w:rsidRPr="00B527A4">
        <w:t xml:space="preserve"> </w:t>
      </w:r>
      <w:r w:rsidRPr="00B527A4">
        <w:rPr>
          <w:rFonts w:hint="eastAsia"/>
        </w:rPr>
        <w:t>улучшению</w:t>
      </w:r>
      <w:r w:rsidRPr="00B527A4">
        <w:t xml:space="preserve"> </w:t>
      </w:r>
      <w:r w:rsidRPr="00B527A4">
        <w:rPr>
          <w:rFonts w:hint="eastAsia"/>
        </w:rPr>
        <w:t>результатов</w:t>
      </w:r>
      <w:r w:rsidRPr="00B527A4">
        <w:t xml:space="preserve"> </w:t>
      </w:r>
      <w:r w:rsidRPr="00B527A4">
        <w:rPr>
          <w:rFonts w:hint="eastAsia"/>
        </w:rPr>
        <w:t>хирургической</w:t>
      </w:r>
      <w:r w:rsidRPr="00B527A4">
        <w:t xml:space="preserve"> </w:t>
      </w:r>
      <w:r w:rsidRPr="00B527A4">
        <w:rPr>
          <w:rFonts w:hint="eastAsia"/>
        </w:rPr>
        <w:t>реваскуляризации</w:t>
      </w:r>
      <w:r w:rsidRPr="00B527A4">
        <w:t xml:space="preserve"> </w:t>
      </w:r>
      <w:r w:rsidRPr="00B527A4">
        <w:rPr>
          <w:rFonts w:hint="eastAsia"/>
        </w:rPr>
        <w:t>миокарда</w:t>
      </w:r>
      <w:r>
        <w:t xml:space="preserve"> </w:t>
      </w:r>
      <w:r w:rsidRPr="00B527A4">
        <w:rPr>
          <w:rFonts w:hint="eastAsia"/>
        </w:rPr>
        <w:t>Петросян</w:t>
      </w:r>
      <w:r w:rsidRPr="00B527A4">
        <w:t xml:space="preserve"> </w:t>
      </w:r>
      <w:r w:rsidRPr="00B527A4">
        <w:rPr>
          <w:rFonts w:hint="eastAsia"/>
        </w:rPr>
        <w:t>Карен</w:t>
      </w:r>
      <w:r w:rsidRPr="00B527A4">
        <w:t xml:space="preserve"> </w:t>
      </w:r>
      <w:r w:rsidRPr="00B527A4">
        <w:rPr>
          <w:rFonts w:hint="eastAsia"/>
        </w:rPr>
        <w:t>Валерьевич</w:t>
      </w:r>
    </w:p>
    <w:p w14:paraId="37508630" w14:textId="77777777" w:rsidR="00B527A4" w:rsidRDefault="00B527A4" w:rsidP="00B527A4">
      <w:r>
        <w:rPr>
          <w:rFonts w:hint="eastAsia"/>
        </w:rPr>
        <w:t>ОГЛАВЛЕНИЕ</w:t>
      </w:r>
      <w:r>
        <w:t xml:space="preserve"> </w:t>
      </w:r>
      <w:r>
        <w:rPr>
          <w:rFonts w:hint="eastAsia"/>
        </w:rPr>
        <w:t>ДИССЕРТАЦИИ</w:t>
      </w:r>
    </w:p>
    <w:p w14:paraId="2738C318" w14:textId="77777777" w:rsidR="00B527A4" w:rsidRDefault="00B527A4" w:rsidP="00B527A4">
      <w:r>
        <w:rPr>
          <w:rFonts w:hint="eastAsia"/>
        </w:rPr>
        <w:t>доктор</w:t>
      </w:r>
      <w:r>
        <w:t xml:space="preserve"> </w:t>
      </w:r>
      <w:r>
        <w:rPr>
          <w:rFonts w:hint="eastAsia"/>
        </w:rPr>
        <w:t>наук</w:t>
      </w:r>
      <w:r>
        <w:t xml:space="preserve"> </w:t>
      </w:r>
      <w:r>
        <w:rPr>
          <w:rFonts w:hint="eastAsia"/>
        </w:rPr>
        <w:t>Петросян</w:t>
      </w:r>
      <w:r>
        <w:t xml:space="preserve"> </w:t>
      </w:r>
      <w:r>
        <w:rPr>
          <w:rFonts w:hint="eastAsia"/>
        </w:rPr>
        <w:t>Карен</w:t>
      </w:r>
      <w:r>
        <w:t xml:space="preserve"> </w:t>
      </w:r>
      <w:r>
        <w:rPr>
          <w:rFonts w:hint="eastAsia"/>
        </w:rPr>
        <w:t>Валерьевич</w:t>
      </w:r>
    </w:p>
    <w:p w14:paraId="47A13986" w14:textId="77777777" w:rsidR="00B527A4" w:rsidRDefault="00B527A4" w:rsidP="00B527A4">
      <w:r>
        <w:rPr>
          <w:rFonts w:hint="eastAsia"/>
        </w:rPr>
        <w:t>Оглавление</w:t>
      </w:r>
    </w:p>
    <w:p w14:paraId="0F28A04D" w14:textId="77777777" w:rsidR="00B527A4" w:rsidRDefault="00B527A4" w:rsidP="00B527A4"/>
    <w:p w14:paraId="249A5C8D" w14:textId="77777777" w:rsidR="00B527A4" w:rsidRDefault="00B527A4" w:rsidP="00B527A4">
      <w:r>
        <w:rPr>
          <w:rFonts w:hint="eastAsia"/>
        </w:rPr>
        <w:t>Список</w:t>
      </w:r>
      <w:r>
        <w:t xml:space="preserve"> </w:t>
      </w:r>
      <w:r>
        <w:rPr>
          <w:rFonts w:hint="eastAsia"/>
        </w:rPr>
        <w:t>сокращений</w:t>
      </w:r>
    </w:p>
    <w:p w14:paraId="50DD5800" w14:textId="77777777" w:rsidR="00B527A4" w:rsidRDefault="00B527A4" w:rsidP="00B527A4"/>
    <w:p w14:paraId="5685DC7A" w14:textId="77777777" w:rsidR="00B527A4" w:rsidRDefault="00B527A4" w:rsidP="00B527A4">
      <w:r>
        <w:rPr>
          <w:rFonts w:hint="eastAsia"/>
        </w:rPr>
        <w:t>Введение</w:t>
      </w:r>
    </w:p>
    <w:p w14:paraId="68682469" w14:textId="77777777" w:rsidR="00B527A4" w:rsidRDefault="00B527A4" w:rsidP="00B527A4"/>
    <w:p w14:paraId="7E49C627" w14:textId="77777777" w:rsidR="00B527A4" w:rsidRDefault="00B527A4" w:rsidP="00B527A4">
      <w:r>
        <w:rPr>
          <w:rFonts w:hint="eastAsia"/>
        </w:rPr>
        <w:t>Актуальность</w:t>
      </w:r>
    </w:p>
    <w:p w14:paraId="6F43C997" w14:textId="77777777" w:rsidR="00B527A4" w:rsidRDefault="00B527A4" w:rsidP="00B527A4"/>
    <w:p w14:paraId="169996C6" w14:textId="77777777" w:rsidR="00B527A4" w:rsidRDefault="00B527A4" w:rsidP="00B527A4">
      <w:r>
        <w:rPr>
          <w:rFonts w:hint="eastAsia"/>
        </w:rPr>
        <w:t>Цель</w:t>
      </w:r>
    </w:p>
    <w:p w14:paraId="1D39F995" w14:textId="77777777" w:rsidR="00B527A4" w:rsidRDefault="00B527A4" w:rsidP="00B527A4"/>
    <w:p w14:paraId="54287FD3" w14:textId="77777777" w:rsidR="00B527A4" w:rsidRDefault="00B527A4" w:rsidP="00B527A4">
      <w:r>
        <w:rPr>
          <w:rFonts w:hint="eastAsia"/>
        </w:rPr>
        <w:t>Задачи</w:t>
      </w:r>
      <w:r>
        <w:t xml:space="preserve"> </w:t>
      </w:r>
      <w:r>
        <w:rPr>
          <w:rFonts w:hint="eastAsia"/>
        </w:rPr>
        <w:t>исследования</w:t>
      </w:r>
    </w:p>
    <w:p w14:paraId="30BCB26C" w14:textId="77777777" w:rsidR="00B527A4" w:rsidRDefault="00B527A4" w:rsidP="00B527A4"/>
    <w:p w14:paraId="52159ADF" w14:textId="77777777" w:rsidR="00B527A4" w:rsidRDefault="00B527A4" w:rsidP="00B527A4">
      <w:r>
        <w:rPr>
          <w:rFonts w:hint="eastAsia"/>
        </w:rPr>
        <w:t>Научная</w:t>
      </w:r>
      <w:r>
        <w:t xml:space="preserve"> </w:t>
      </w:r>
      <w:r>
        <w:rPr>
          <w:rFonts w:hint="eastAsia"/>
        </w:rPr>
        <w:t>новизна</w:t>
      </w:r>
    </w:p>
    <w:p w14:paraId="21E33B59" w14:textId="77777777" w:rsidR="00B527A4" w:rsidRDefault="00B527A4" w:rsidP="00B527A4"/>
    <w:p w14:paraId="2568931C" w14:textId="77777777" w:rsidR="00B527A4" w:rsidRDefault="00B527A4" w:rsidP="00B527A4">
      <w:r>
        <w:rPr>
          <w:rFonts w:hint="eastAsia"/>
        </w:rPr>
        <w:t>Практическая</w:t>
      </w:r>
      <w:r>
        <w:t xml:space="preserve"> </w:t>
      </w:r>
      <w:r>
        <w:rPr>
          <w:rFonts w:hint="eastAsia"/>
        </w:rPr>
        <w:t>значимость</w:t>
      </w:r>
    </w:p>
    <w:p w14:paraId="37E0617A" w14:textId="77777777" w:rsidR="00B527A4" w:rsidRDefault="00B527A4" w:rsidP="00B527A4"/>
    <w:p w14:paraId="36086A06" w14:textId="77777777" w:rsidR="00B527A4" w:rsidRDefault="00B527A4" w:rsidP="00B527A4">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7BD846D0" w14:textId="77777777" w:rsidR="00B527A4" w:rsidRDefault="00B527A4" w:rsidP="00B527A4"/>
    <w:p w14:paraId="33218336" w14:textId="77777777" w:rsidR="00B527A4" w:rsidRDefault="00B527A4" w:rsidP="00B527A4">
      <w:r>
        <w:rPr>
          <w:rFonts w:hint="eastAsia"/>
        </w:rPr>
        <w:t>Глава</w:t>
      </w:r>
      <w:r>
        <w:t xml:space="preserve"> 1. </w:t>
      </w:r>
      <w:r>
        <w:rPr>
          <w:rFonts w:hint="eastAsia"/>
        </w:rPr>
        <w:t>Современные</w:t>
      </w:r>
      <w:r>
        <w:t xml:space="preserve"> </w:t>
      </w:r>
      <w:r>
        <w:rPr>
          <w:rFonts w:hint="eastAsia"/>
        </w:rPr>
        <w:t>принципы</w:t>
      </w:r>
      <w:r>
        <w:t xml:space="preserve"> </w:t>
      </w:r>
      <w:r>
        <w:rPr>
          <w:rFonts w:hint="eastAsia"/>
        </w:rPr>
        <w:t>оценки</w:t>
      </w:r>
      <w:r>
        <w:t xml:space="preserve"> </w:t>
      </w:r>
      <w:r>
        <w:rPr>
          <w:rFonts w:hint="eastAsia"/>
        </w:rPr>
        <w:t>результатов</w:t>
      </w:r>
      <w:r>
        <w:t xml:space="preserve"> </w:t>
      </w:r>
      <w:r>
        <w:rPr>
          <w:rFonts w:hint="eastAsia"/>
        </w:rPr>
        <w:t>реваскуляризации</w:t>
      </w:r>
    </w:p>
    <w:p w14:paraId="27B38CF4" w14:textId="77777777" w:rsidR="00B527A4" w:rsidRDefault="00B527A4" w:rsidP="00B527A4"/>
    <w:p w14:paraId="2E333A6B" w14:textId="77777777" w:rsidR="00B527A4" w:rsidRDefault="00B527A4" w:rsidP="00B527A4">
      <w:r>
        <w:rPr>
          <w:rFonts w:hint="eastAsia"/>
        </w:rPr>
        <w:t>микарда</w:t>
      </w:r>
      <w:r>
        <w:t xml:space="preserve"> </w:t>
      </w:r>
      <w:r>
        <w:rPr>
          <w:rFonts w:hint="eastAsia"/>
        </w:rPr>
        <w:t>при</w:t>
      </w:r>
      <w:r>
        <w:t xml:space="preserve"> </w:t>
      </w:r>
      <w:r>
        <w:rPr>
          <w:rFonts w:hint="eastAsia"/>
        </w:rPr>
        <w:t>аортокоронарном</w:t>
      </w:r>
      <w:r>
        <w:t xml:space="preserve"> </w:t>
      </w:r>
      <w:r>
        <w:rPr>
          <w:rFonts w:hint="eastAsia"/>
        </w:rPr>
        <w:t>шунтировании</w:t>
      </w:r>
    </w:p>
    <w:p w14:paraId="7E54E32C" w14:textId="77777777" w:rsidR="00B527A4" w:rsidRDefault="00B527A4" w:rsidP="00B527A4"/>
    <w:p w14:paraId="199C1A0E" w14:textId="77777777" w:rsidR="00B527A4" w:rsidRDefault="00B527A4" w:rsidP="00B527A4">
      <w:r>
        <w:rPr>
          <w:rFonts w:hint="eastAsia"/>
        </w:rPr>
        <w:t>Исторические</w:t>
      </w:r>
      <w:r>
        <w:t xml:space="preserve"> </w:t>
      </w:r>
      <w:r>
        <w:rPr>
          <w:rFonts w:hint="eastAsia"/>
        </w:rPr>
        <w:t>аспекты</w:t>
      </w:r>
      <w:r>
        <w:t xml:space="preserve"> </w:t>
      </w:r>
      <w:r>
        <w:rPr>
          <w:rFonts w:hint="eastAsia"/>
        </w:rPr>
        <w:t>развития</w:t>
      </w:r>
      <w:r>
        <w:t xml:space="preserve"> </w:t>
      </w:r>
      <w:r>
        <w:rPr>
          <w:rFonts w:hint="eastAsia"/>
        </w:rPr>
        <w:t>открытой</w:t>
      </w:r>
      <w:r>
        <w:t xml:space="preserve"> </w:t>
      </w:r>
      <w:r>
        <w:rPr>
          <w:rFonts w:hint="eastAsia"/>
        </w:rPr>
        <w:t>хирургической</w:t>
      </w:r>
      <w:r>
        <w:t xml:space="preserve"> </w:t>
      </w:r>
      <w:r>
        <w:rPr>
          <w:rFonts w:hint="eastAsia"/>
        </w:rPr>
        <w:t>реваскуляризации</w:t>
      </w:r>
    </w:p>
    <w:p w14:paraId="14A0435C" w14:textId="77777777" w:rsidR="00B527A4" w:rsidRDefault="00B527A4" w:rsidP="00B527A4"/>
    <w:p w14:paraId="6344E3B5" w14:textId="77777777" w:rsidR="00B527A4" w:rsidRDefault="00B527A4" w:rsidP="00B527A4">
      <w:r>
        <w:rPr>
          <w:rFonts w:hint="eastAsia"/>
        </w:rPr>
        <w:t>коронарного</w:t>
      </w:r>
      <w:r>
        <w:t xml:space="preserve"> </w:t>
      </w:r>
      <w:r>
        <w:rPr>
          <w:rFonts w:hint="eastAsia"/>
        </w:rPr>
        <w:t>русла</w:t>
      </w:r>
    </w:p>
    <w:p w14:paraId="64E074F0" w14:textId="77777777" w:rsidR="00B527A4" w:rsidRDefault="00B527A4" w:rsidP="00B527A4"/>
    <w:p w14:paraId="11F30165" w14:textId="77777777" w:rsidR="00B527A4" w:rsidRDefault="00B527A4" w:rsidP="00B527A4">
      <w:r>
        <w:rPr>
          <w:rFonts w:hint="eastAsia"/>
        </w:rPr>
        <w:t>Непосредственные</w:t>
      </w:r>
      <w:r>
        <w:t xml:space="preserve"> </w:t>
      </w:r>
      <w:r>
        <w:rPr>
          <w:rFonts w:hint="eastAsia"/>
        </w:rPr>
        <w:t>и</w:t>
      </w:r>
      <w:r>
        <w:t xml:space="preserve"> </w:t>
      </w:r>
      <w:r>
        <w:rPr>
          <w:rFonts w:hint="eastAsia"/>
        </w:rPr>
        <w:t>отдаленные</w:t>
      </w:r>
      <w:r>
        <w:t xml:space="preserve"> </w:t>
      </w:r>
      <w:r>
        <w:rPr>
          <w:rFonts w:hint="eastAsia"/>
        </w:rPr>
        <w:t>результаты</w:t>
      </w:r>
      <w:r>
        <w:t xml:space="preserve"> </w:t>
      </w:r>
      <w:r>
        <w:rPr>
          <w:rFonts w:hint="eastAsia"/>
        </w:rPr>
        <w:t>выпол</w:t>
      </w:r>
      <w:r>
        <w:rPr>
          <w:rFonts w:hint="eastAsia"/>
        </w:rPr>
        <w:lastRenderedPageBreak/>
        <w:t>нения</w:t>
      </w:r>
      <w:r>
        <w:t xml:space="preserve"> </w:t>
      </w:r>
      <w:r>
        <w:rPr>
          <w:rFonts w:hint="eastAsia"/>
        </w:rPr>
        <w:t>операции</w:t>
      </w:r>
      <w:r>
        <w:t xml:space="preserve"> </w:t>
      </w:r>
      <w:r>
        <w:rPr>
          <w:rFonts w:hint="eastAsia"/>
        </w:rPr>
        <w:t>КШ</w:t>
      </w:r>
      <w:r>
        <w:t xml:space="preserve"> </w:t>
      </w:r>
      <w:r>
        <w:rPr>
          <w:rFonts w:hint="eastAsia"/>
        </w:rPr>
        <w:t>с</w:t>
      </w:r>
    </w:p>
    <w:p w14:paraId="328929E1" w14:textId="77777777" w:rsidR="00B527A4" w:rsidRDefault="00B527A4" w:rsidP="00B527A4"/>
    <w:p w14:paraId="53185A54" w14:textId="77777777" w:rsidR="00B527A4" w:rsidRDefault="00B527A4" w:rsidP="00B527A4">
      <w:r>
        <w:rPr>
          <w:rFonts w:hint="eastAsia"/>
        </w:rPr>
        <w:t>применением</w:t>
      </w:r>
      <w:r>
        <w:t xml:space="preserve"> </w:t>
      </w:r>
      <w:r>
        <w:rPr>
          <w:rFonts w:hint="eastAsia"/>
        </w:rPr>
        <w:t>различных</w:t>
      </w:r>
      <w:r>
        <w:t xml:space="preserve"> </w:t>
      </w:r>
      <w:r>
        <w:rPr>
          <w:rFonts w:hint="eastAsia"/>
        </w:rPr>
        <w:t>кондуитов</w:t>
      </w:r>
    </w:p>
    <w:p w14:paraId="684E2E31" w14:textId="77777777" w:rsidR="00B527A4" w:rsidRDefault="00B527A4" w:rsidP="00B527A4"/>
    <w:p w14:paraId="1A4EFA4D" w14:textId="77777777" w:rsidR="00B527A4" w:rsidRDefault="00B527A4" w:rsidP="00B527A4">
      <w:r>
        <w:rPr>
          <w:rFonts w:hint="eastAsia"/>
        </w:rPr>
        <w:t>Применение</w:t>
      </w:r>
      <w:r>
        <w:t xml:space="preserve"> </w:t>
      </w:r>
      <w:r>
        <w:rPr>
          <w:rFonts w:hint="eastAsia"/>
        </w:rPr>
        <w:t>венозных</w:t>
      </w:r>
      <w:r>
        <w:t xml:space="preserve"> </w:t>
      </w:r>
      <w:r>
        <w:rPr>
          <w:rFonts w:hint="eastAsia"/>
        </w:rPr>
        <w:t>кондуитов</w:t>
      </w:r>
    </w:p>
    <w:p w14:paraId="62E5100C" w14:textId="77777777" w:rsidR="00B527A4" w:rsidRDefault="00B527A4" w:rsidP="00B527A4"/>
    <w:p w14:paraId="08A57F6B" w14:textId="77777777" w:rsidR="00B527A4" w:rsidRDefault="00B527A4" w:rsidP="00B527A4">
      <w:r>
        <w:rPr>
          <w:rFonts w:hint="eastAsia"/>
        </w:rPr>
        <w:t>Применение</w:t>
      </w:r>
      <w:r>
        <w:t xml:space="preserve"> </w:t>
      </w:r>
      <w:r>
        <w:rPr>
          <w:rFonts w:hint="eastAsia"/>
        </w:rPr>
        <w:t>артериальных</w:t>
      </w:r>
      <w:r>
        <w:t xml:space="preserve"> </w:t>
      </w:r>
      <w:r>
        <w:rPr>
          <w:rFonts w:hint="eastAsia"/>
        </w:rPr>
        <w:t>кондуитов</w:t>
      </w:r>
    </w:p>
    <w:p w14:paraId="5015E44B" w14:textId="77777777" w:rsidR="00B527A4" w:rsidRDefault="00B527A4" w:rsidP="00B527A4"/>
    <w:p w14:paraId="72E3E277" w14:textId="77777777" w:rsidR="00B527A4" w:rsidRDefault="00B527A4" w:rsidP="00B527A4">
      <w:r>
        <w:rPr>
          <w:rFonts w:hint="eastAsia"/>
        </w:rPr>
        <w:t>Патофизиология</w:t>
      </w:r>
      <w:r>
        <w:t xml:space="preserve"> </w:t>
      </w:r>
      <w:r>
        <w:rPr>
          <w:rFonts w:hint="eastAsia"/>
        </w:rPr>
        <w:t>дисфункции</w:t>
      </w:r>
      <w:r>
        <w:t xml:space="preserve"> </w:t>
      </w:r>
      <w:r>
        <w:rPr>
          <w:rFonts w:hint="eastAsia"/>
        </w:rPr>
        <w:t>различных</w:t>
      </w:r>
      <w:r>
        <w:t xml:space="preserve"> </w:t>
      </w:r>
      <w:r>
        <w:rPr>
          <w:rFonts w:hint="eastAsia"/>
        </w:rPr>
        <w:t>кондуитов</w:t>
      </w:r>
    </w:p>
    <w:p w14:paraId="2B73EB8A" w14:textId="77777777" w:rsidR="00B527A4" w:rsidRDefault="00B527A4" w:rsidP="00B527A4"/>
    <w:p w14:paraId="191FCDCC" w14:textId="77777777" w:rsidR="00B527A4" w:rsidRDefault="00B527A4" w:rsidP="00B527A4">
      <w:r>
        <w:rPr>
          <w:rFonts w:hint="eastAsia"/>
        </w:rPr>
        <w:t>Патофизиология</w:t>
      </w:r>
      <w:r>
        <w:t xml:space="preserve"> </w:t>
      </w:r>
      <w:r>
        <w:rPr>
          <w:rFonts w:hint="eastAsia"/>
        </w:rPr>
        <w:t>дисфункции</w:t>
      </w:r>
      <w:r>
        <w:t xml:space="preserve"> </w:t>
      </w:r>
      <w:r>
        <w:rPr>
          <w:rFonts w:hint="eastAsia"/>
        </w:rPr>
        <w:t>кондуитов</w:t>
      </w:r>
      <w:r>
        <w:t xml:space="preserve"> </w:t>
      </w:r>
      <w:r>
        <w:rPr>
          <w:rFonts w:hint="eastAsia"/>
        </w:rPr>
        <w:t>из</w:t>
      </w:r>
      <w:r>
        <w:t xml:space="preserve"> </w:t>
      </w:r>
      <w:r>
        <w:rPr>
          <w:rFonts w:hint="eastAsia"/>
        </w:rPr>
        <w:t>лучевой</w:t>
      </w:r>
      <w:r>
        <w:t xml:space="preserve"> </w:t>
      </w:r>
      <w:r>
        <w:rPr>
          <w:rFonts w:hint="eastAsia"/>
        </w:rPr>
        <w:t>артерии</w:t>
      </w:r>
    </w:p>
    <w:p w14:paraId="7426DB94" w14:textId="77777777" w:rsidR="00B527A4" w:rsidRDefault="00B527A4" w:rsidP="00B527A4"/>
    <w:p w14:paraId="11C2C01E" w14:textId="77777777" w:rsidR="00B527A4" w:rsidRDefault="00B527A4" w:rsidP="00B527A4">
      <w:r>
        <w:rPr>
          <w:rFonts w:hint="eastAsia"/>
        </w:rPr>
        <w:t>Патофизиология</w:t>
      </w:r>
      <w:r>
        <w:t xml:space="preserve"> </w:t>
      </w:r>
      <w:r>
        <w:rPr>
          <w:rFonts w:hint="eastAsia"/>
        </w:rPr>
        <w:t>дисфункции</w:t>
      </w:r>
      <w:r>
        <w:t xml:space="preserve"> </w:t>
      </w:r>
      <w:r>
        <w:rPr>
          <w:rFonts w:hint="eastAsia"/>
        </w:rPr>
        <w:t>кондуитов</w:t>
      </w:r>
      <w:r>
        <w:t xml:space="preserve"> </w:t>
      </w:r>
      <w:r>
        <w:rPr>
          <w:rFonts w:hint="eastAsia"/>
        </w:rPr>
        <w:t>из</w:t>
      </w:r>
      <w:r>
        <w:t xml:space="preserve"> </w:t>
      </w:r>
      <w:r>
        <w:rPr>
          <w:rFonts w:hint="eastAsia"/>
        </w:rPr>
        <w:t>ЛВГА</w:t>
      </w:r>
    </w:p>
    <w:p w14:paraId="77510268" w14:textId="77777777" w:rsidR="00B527A4" w:rsidRDefault="00B527A4" w:rsidP="00B527A4"/>
    <w:p w14:paraId="79D642DE" w14:textId="77777777" w:rsidR="00B527A4" w:rsidRDefault="00B527A4" w:rsidP="00B527A4">
      <w:r>
        <w:rPr>
          <w:rFonts w:hint="eastAsia"/>
        </w:rPr>
        <w:t>Выявление</w:t>
      </w:r>
      <w:r>
        <w:t xml:space="preserve"> </w:t>
      </w:r>
      <w:r>
        <w:rPr>
          <w:rFonts w:hint="eastAsia"/>
        </w:rPr>
        <w:t>дисфункции</w:t>
      </w:r>
      <w:r>
        <w:t xml:space="preserve"> </w:t>
      </w:r>
      <w:r>
        <w:rPr>
          <w:rFonts w:hint="eastAsia"/>
        </w:rPr>
        <w:t>шунтов</w:t>
      </w:r>
      <w:r>
        <w:t xml:space="preserve"> </w:t>
      </w:r>
      <w:r>
        <w:rPr>
          <w:rFonts w:hint="eastAsia"/>
        </w:rPr>
        <w:t>и</w:t>
      </w:r>
      <w:r>
        <w:t xml:space="preserve"> </w:t>
      </w:r>
      <w:r>
        <w:rPr>
          <w:rFonts w:hint="eastAsia"/>
        </w:rPr>
        <w:t>методы</w:t>
      </w:r>
      <w:r>
        <w:t xml:space="preserve"> </w:t>
      </w:r>
      <w:r>
        <w:rPr>
          <w:rFonts w:hint="eastAsia"/>
        </w:rPr>
        <w:t>оптимизации</w:t>
      </w:r>
      <w:r>
        <w:t xml:space="preserve"> </w:t>
      </w:r>
      <w:r>
        <w:rPr>
          <w:rFonts w:hint="eastAsia"/>
        </w:rPr>
        <w:t>результатов</w:t>
      </w:r>
    </w:p>
    <w:p w14:paraId="2BD03EDA" w14:textId="77777777" w:rsidR="00B527A4" w:rsidRDefault="00B527A4" w:rsidP="00B527A4"/>
    <w:p w14:paraId="6F0802F1" w14:textId="77777777" w:rsidR="00B527A4" w:rsidRDefault="00B527A4" w:rsidP="00B527A4">
      <w:r>
        <w:rPr>
          <w:rFonts w:hint="eastAsia"/>
        </w:rPr>
        <w:t>шунтирования</w:t>
      </w:r>
    </w:p>
    <w:p w14:paraId="2165B7E9" w14:textId="77777777" w:rsidR="00B527A4" w:rsidRDefault="00B527A4" w:rsidP="00B527A4"/>
    <w:p w14:paraId="564D2FE6" w14:textId="77777777" w:rsidR="00B527A4" w:rsidRDefault="00B527A4" w:rsidP="00B527A4">
      <w:r>
        <w:rPr>
          <w:rFonts w:hint="eastAsia"/>
        </w:rPr>
        <w:t>Хирургические</w:t>
      </w:r>
      <w:r>
        <w:t xml:space="preserve"> </w:t>
      </w:r>
      <w:r>
        <w:rPr>
          <w:rFonts w:hint="eastAsia"/>
        </w:rPr>
        <w:t>методы</w:t>
      </w:r>
      <w:r>
        <w:t xml:space="preserve"> </w:t>
      </w:r>
      <w:r>
        <w:rPr>
          <w:rFonts w:hint="eastAsia"/>
        </w:rPr>
        <w:t>оптимизации</w:t>
      </w:r>
      <w:r>
        <w:t xml:space="preserve"> </w:t>
      </w:r>
      <w:r>
        <w:rPr>
          <w:rFonts w:hint="eastAsia"/>
        </w:rPr>
        <w:t>ближайших</w:t>
      </w:r>
      <w:r>
        <w:t xml:space="preserve"> </w:t>
      </w:r>
      <w:r>
        <w:rPr>
          <w:rFonts w:hint="eastAsia"/>
        </w:rPr>
        <w:t>и</w:t>
      </w:r>
      <w:r>
        <w:t xml:space="preserve"> </w:t>
      </w:r>
      <w:r>
        <w:rPr>
          <w:rFonts w:hint="eastAsia"/>
        </w:rPr>
        <w:t>отдаленных</w:t>
      </w:r>
      <w:r>
        <w:t xml:space="preserve"> </w:t>
      </w:r>
      <w:r>
        <w:rPr>
          <w:rFonts w:hint="eastAsia"/>
        </w:rPr>
        <w:t>результатов</w:t>
      </w:r>
    </w:p>
    <w:p w14:paraId="6A33649E" w14:textId="77777777" w:rsidR="00B527A4" w:rsidRDefault="00B527A4" w:rsidP="00B527A4"/>
    <w:p w14:paraId="50A7E7F9" w14:textId="77777777" w:rsidR="00B527A4" w:rsidRDefault="00B527A4" w:rsidP="00B527A4">
      <w:r>
        <w:rPr>
          <w:rFonts w:hint="eastAsia"/>
        </w:rPr>
        <w:t>операции</w:t>
      </w:r>
      <w:r>
        <w:t xml:space="preserve"> </w:t>
      </w:r>
      <w:r>
        <w:rPr>
          <w:rFonts w:hint="eastAsia"/>
        </w:rPr>
        <w:t>АКШ</w:t>
      </w:r>
    </w:p>
    <w:p w14:paraId="547B2ED8" w14:textId="77777777" w:rsidR="00B527A4" w:rsidRDefault="00B527A4" w:rsidP="00B527A4"/>
    <w:p w14:paraId="14C10A2F" w14:textId="77777777" w:rsidR="00B527A4" w:rsidRDefault="00B527A4" w:rsidP="00B527A4">
      <w:r>
        <w:rPr>
          <w:rFonts w:hint="eastAsia"/>
        </w:rPr>
        <w:t>Методы</w:t>
      </w:r>
      <w:r>
        <w:t xml:space="preserve"> </w:t>
      </w:r>
      <w:r>
        <w:rPr>
          <w:rFonts w:hint="eastAsia"/>
        </w:rPr>
        <w:t>интраоперационного</w:t>
      </w:r>
      <w:r>
        <w:t xml:space="preserve"> </w:t>
      </w:r>
      <w:r>
        <w:rPr>
          <w:rFonts w:hint="eastAsia"/>
        </w:rPr>
        <w:t>контроля</w:t>
      </w:r>
      <w:r>
        <w:t xml:space="preserve"> </w:t>
      </w:r>
      <w:r>
        <w:rPr>
          <w:rFonts w:hint="eastAsia"/>
        </w:rPr>
        <w:t>в</w:t>
      </w:r>
      <w:r>
        <w:t xml:space="preserve"> </w:t>
      </w:r>
      <w:r>
        <w:rPr>
          <w:rFonts w:hint="eastAsia"/>
        </w:rPr>
        <w:t>кардиохирургии</w:t>
      </w:r>
    </w:p>
    <w:p w14:paraId="4CB06E43" w14:textId="77777777" w:rsidR="00B527A4" w:rsidRDefault="00B527A4" w:rsidP="00B527A4"/>
    <w:p w14:paraId="2782DB3B" w14:textId="77777777" w:rsidR="00B527A4" w:rsidRDefault="00B527A4" w:rsidP="00B527A4">
      <w:r>
        <w:rPr>
          <w:rFonts w:hint="eastAsia"/>
        </w:rPr>
        <w:t>Интраоперационная</w:t>
      </w:r>
      <w:r>
        <w:t xml:space="preserve"> </w:t>
      </w:r>
      <w:r>
        <w:rPr>
          <w:rFonts w:hint="eastAsia"/>
        </w:rPr>
        <w:t>ультразвуковая</w:t>
      </w:r>
      <w:r>
        <w:t xml:space="preserve"> </w:t>
      </w:r>
      <w:r>
        <w:rPr>
          <w:rFonts w:hint="eastAsia"/>
        </w:rPr>
        <w:t>диагностика</w:t>
      </w:r>
      <w:r>
        <w:t xml:space="preserve">. </w:t>
      </w:r>
      <w:r>
        <w:rPr>
          <w:rFonts w:hint="eastAsia"/>
        </w:rPr>
        <w:t>Интраоперационная</w:t>
      </w:r>
      <w:r>
        <w:t xml:space="preserve"> </w:t>
      </w:r>
      <w:r>
        <w:rPr>
          <w:rFonts w:hint="eastAsia"/>
        </w:rPr>
        <w:t>чрезпищеводная</w:t>
      </w:r>
      <w:r>
        <w:t xml:space="preserve"> </w:t>
      </w:r>
      <w:r>
        <w:rPr>
          <w:rFonts w:hint="eastAsia"/>
        </w:rPr>
        <w:t>ЭхоКГ</w:t>
      </w:r>
      <w:r>
        <w:t xml:space="preserve"> </w:t>
      </w:r>
      <w:r>
        <w:rPr>
          <w:rFonts w:hint="eastAsia"/>
        </w:rPr>
        <w:t>диагностика</w:t>
      </w:r>
    </w:p>
    <w:p w14:paraId="62212692" w14:textId="77777777" w:rsidR="00B527A4" w:rsidRDefault="00B527A4" w:rsidP="00B527A4"/>
    <w:p w14:paraId="2CD19B76" w14:textId="77777777" w:rsidR="00B527A4" w:rsidRDefault="00B527A4" w:rsidP="00B527A4">
      <w:r>
        <w:rPr>
          <w:rFonts w:hint="eastAsia"/>
        </w:rPr>
        <w:t>Применение</w:t>
      </w:r>
      <w:r>
        <w:t xml:space="preserve"> </w:t>
      </w:r>
      <w:r>
        <w:rPr>
          <w:rFonts w:hint="eastAsia"/>
        </w:rPr>
        <w:t>интраоперационной</w:t>
      </w:r>
      <w:r>
        <w:t xml:space="preserve"> </w:t>
      </w:r>
      <w:r>
        <w:rPr>
          <w:rFonts w:hint="eastAsia"/>
        </w:rPr>
        <w:t>ультразвуковой</w:t>
      </w:r>
      <w:r>
        <w:t xml:space="preserve"> </w:t>
      </w:r>
      <w:r>
        <w:rPr>
          <w:rFonts w:hint="eastAsia"/>
        </w:rPr>
        <w:t>диагностики</w:t>
      </w:r>
      <w:r>
        <w:t xml:space="preserve"> </w:t>
      </w:r>
      <w:r>
        <w:rPr>
          <w:rFonts w:hint="eastAsia"/>
        </w:rPr>
        <w:t>в</w:t>
      </w:r>
    </w:p>
    <w:p w14:paraId="0045D157" w14:textId="77777777" w:rsidR="00B527A4" w:rsidRDefault="00B527A4" w:rsidP="00B527A4"/>
    <w:p w14:paraId="117CB76C" w14:textId="77777777" w:rsidR="00B527A4" w:rsidRDefault="00B527A4" w:rsidP="00B527A4">
      <w:r>
        <w:rPr>
          <w:rFonts w:hint="eastAsia"/>
        </w:rPr>
        <w:lastRenderedPageBreak/>
        <w:t>кардиохирургической</w:t>
      </w:r>
      <w:r>
        <w:t xml:space="preserve"> </w:t>
      </w:r>
      <w:r>
        <w:rPr>
          <w:rFonts w:hint="eastAsia"/>
        </w:rPr>
        <w:t>практике</w:t>
      </w:r>
    </w:p>
    <w:p w14:paraId="78956247" w14:textId="77777777" w:rsidR="00B527A4" w:rsidRDefault="00B527A4" w:rsidP="00B527A4"/>
    <w:p w14:paraId="15E84745" w14:textId="77777777" w:rsidR="00B527A4" w:rsidRDefault="00B527A4" w:rsidP="00B527A4">
      <w:r>
        <w:rPr>
          <w:rFonts w:hint="eastAsia"/>
        </w:rPr>
        <w:t>Флуоресцентная</w:t>
      </w:r>
      <w:r>
        <w:t xml:space="preserve"> </w:t>
      </w:r>
      <w:r>
        <w:rPr>
          <w:rFonts w:hint="eastAsia"/>
        </w:rPr>
        <w:t>ангиография</w:t>
      </w:r>
    </w:p>
    <w:p w14:paraId="0B02E954" w14:textId="77777777" w:rsidR="00B527A4" w:rsidRDefault="00B527A4" w:rsidP="00B527A4"/>
    <w:p w14:paraId="09BDE508" w14:textId="77777777" w:rsidR="00B527A4" w:rsidRDefault="00B527A4" w:rsidP="00B527A4">
      <w:r>
        <w:rPr>
          <w:rFonts w:hint="eastAsia"/>
        </w:rPr>
        <w:t>Термальная</w:t>
      </w:r>
      <w:r>
        <w:t xml:space="preserve"> </w:t>
      </w:r>
      <w:r>
        <w:rPr>
          <w:rFonts w:hint="eastAsia"/>
        </w:rPr>
        <w:t>ангиография</w:t>
      </w:r>
    </w:p>
    <w:p w14:paraId="55080925" w14:textId="77777777" w:rsidR="00B527A4" w:rsidRDefault="00B527A4" w:rsidP="00B527A4"/>
    <w:p w14:paraId="3053B4D9" w14:textId="77777777" w:rsidR="00B527A4" w:rsidRDefault="00B527A4" w:rsidP="00B527A4">
      <w:r>
        <w:rPr>
          <w:rFonts w:hint="eastAsia"/>
        </w:rPr>
        <w:t>Применение</w:t>
      </w:r>
      <w:r>
        <w:t xml:space="preserve"> </w:t>
      </w:r>
      <w:r>
        <w:rPr>
          <w:rFonts w:hint="eastAsia"/>
        </w:rPr>
        <w:t>термальной</w:t>
      </w:r>
      <w:r>
        <w:t xml:space="preserve"> </w:t>
      </w:r>
      <w:r>
        <w:rPr>
          <w:rFonts w:hint="eastAsia"/>
        </w:rPr>
        <w:t>ангиографии</w:t>
      </w:r>
      <w:r>
        <w:t xml:space="preserve"> </w:t>
      </w:r>
      <w:r>
        <w:rPr>
          <w:rFonts w:hint="eastAsia"/>
        </w:rPr>
        <w:t>для</w:t>
      </w:r>
      <w:r>
        <w:t xml:space="preserve"> </w:t>
      </w:r>
      <w:r>
        <w:rPr>
          <w:rFonts w:hint="eastAsia"/>
        </w:rPr>
        <w:t>оценки</w:t>
      </w:r>
      <w:r>
        <w:t xml:space="preserve"> </w:t>
      </w:r>
      <w:r>
        <w:rPr>
          <w:rFonts w:hint="eastAsia"/>
        </w:rPr>
        <w:t>результатов</w:t>
      </w:r>
      <w:r>
        <w:t xml:space="preserve"> </w:t>
      </w:r>
      <w:r>
        <w:rPr>
          <w:rFonts w:hint="eastAsia"/>
        </w:rPr>
        <w:t>КШ</w:t>
      </w:r>
    </w:p>
    <w:p w14:paraId="164DAB99" w14:textId="77777777" w:rsidR="00B527A4" w:rsidRDefault="00B527A4" w:rsidP="00B527A4"/>
    <w:p w14:paraId="3CBCB9FD" w14:textId="77777777" w:rsidR="00B527A4" w:rsidRDefault="00B527A4" w:rsidP="00B527A4">
      <w:r>
        <w:rPr>
          <w:rFonts w:hint="eastAsia"/>
        </w:rPr>
        <w:t>Интраоперационная</w:t>
      </w:r>
      <w:r>
        <w:t xml:space="preserve"> </w:t>
      </w:r>
      <w:r>
        <w:rPr>
          <w:rFonts w:hint="eastAsia"/>
        </w:rPr>
        <w:t>ультразвуковая</w:t>
      </w:r>
      <w:r>
        <w:t xml:space="preserve"> </w:t>
      </w:r>
      <w:r>
        <w:rPr>
          <w:rFonts w:hint="eastAsia"/>
        </w:rPr>
        <w:t>флоуметрия</w:t>
      </w:r>
    </w:p>
    <w:p w14:paraId="2F37FB99" w14:textId="77777777" w:rsidR="00B527A4" w:rsidRDefault="00B527A4" w:rsidP="00B527A4"/>
    <w:p w14:paraId="11BBEA83" w14:textId="77777777" w:rsidR="00B527A4" w:rsidRDefault="00B527A4" w:rsidP="00B527A4">
      <w:r>
        <w:rPr>
          <w:rFonts w:hint="eastAsia"/>
        </w:rPr>
        <w:t>Интраоперационная</w:t>
      </w:r>
      <w:r>
        <w:t xml:space="preserve"> </w:t>
      </w:r>
      <w:r>
        <w:rPr>
          <w:rFonts w:hint="eastAsia"/>
        </w:rPr>
        <w:t>оптическая</w:t>
      </w:r>
      <w:r>
        <w:t xml:space="preserve"> </w:t>
      </w:r>
      <w:r>
        <w:rPr>
          <w:rFonts w:hint="eastAsia"/>
        </w:rPr>
        <w:t>когерентная</w:t>
      </w:r>
      <w:r>
        <w:t xml:space="preserve"> </w:t>
      </w:r>
      <w:r>
        <w:rPr>
          <w:rFonts w:hint="eastAsia"/>
        </w:rPr>
        <w:t>томография</w:t>
      </w:r>
    </w:p>
    <w:p w14:paraId="71205377" w14:textId="77777777" w:rsidR="00B527A4" w:rsidRDefault="00B527A4" w:rsidP="00B527A4"/>
    <w:p w14:paraId="002EFF0F" w14:textId="77777777" w:rsidR="00B527A4" w:rsidRDefault="00B527A4" w:rsidP="00B527A4">
      <w:r>
        <w:rPr>
          <w:rFonts w:hint="eastAsia"/>
        </w:rPr>
        <w:t>Интраоперационная</w:t>
      </w:r>
      <w:r>
        <w:t xml:space="preserve"> </w:t>
      </w:r>
      <w:r>
        <w:rPr>
          <w:rFonts w:hint="eastAsia"/>
        </w:rPr>
        <w:t>шунтография</w:t>
      </w:r>
    </w:p>
    <w:p w14:paraId="25FB9B9F" w14:textId="77777777" w:rsidR="00B527A4" w:rsidRDefault="00B527A4" w:rsidP="00B527A4"/>
    <w:p w14:paraId="408DECF1" w14:textId="77777777" w:rsidR="00B527A4" w:rsidRDefault="00B527A4" w:rsidP="00B527A4">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1FC7BB09" w14:textId="77777777" w:rsidR="00B527A4" w:rsidRDefault="00B527A4" w:rsidP="00B527A4"/>
    <w:p w14:paraId="4C5F07CF" w14:textId="77777777" w:rsidR="00B527A4" w:rsidRDefault="00B527A4" w:rsidP="00B527A4">
      <w:r>
        <w:t xml:space="preserve">2.1. </w:t>
      </w:r>
      <w:r>
        <w:rPr>
          <w:rFonts w:hint="eastAsia"/>
        </w:rPr>
        <w:t>Дизайн</w:t>
      </w:r>
      <w:r>
        <w:t xml:space="preserve"> </w:t>
      </w:r>
      <w:r>
        <w:rPr>
          <w:rFonts w:hint="eastAsia"/>
        </w:rPr>
        <w:t>исследования</w:t>
      </w:r>
    </w:p>
    <w:p w14:paraId="74BB6B3C" w14:textId="77777777" w:rsidR="00B527A4" w:rsidRDefault="00B527A4" w:rsidP="00B527A4"/>
    <w:p w14:paraId="550DD13C" w14:textId="77777777" w:rsidR="00B527A4" w:rsidRDefault="00B527A4" w:rsidP="00B527A4">
      <w:r>
        <w:t xml:space="preserve">2.2. </w:t>
      </w:r>
      <w:r>
        <w:rPr>
          <w:rFonts w:hint="eastAsia"/>
        </w:rPr>
        <w:t>Критерии</w:t>
      </w:r>
      <w:r>
        <w:t xml:space="preserve"> </w:t>
      </w:r>
      <w:r>
        <w:rPr>
          <w:rFonts w:hint="eastAsia"/>
        </w:rPr>
        <w:t>включения</w:t>
      </w:r>
      <w:r>
        <w:t xml:space="preserve"> </w:t>
      </w:r>
      <w:r>
        <w:rPr>
          <w:rFonts w:hint="eastAsia"/>
        </w:rPr>
        <w:t>и</w:t>
      </w:r>
      <w:r>
        <w:t xml:space="preserve"> </w:t>
      </w:r>
      <w:r>
        <w:rPr>
          <w:rFonts w:hint="eastAsia"/>
        </w:rPr>
        <w:t>исключения</w:t>
      </w:r>
      <w:r>
        <w:t xml:space="preserve"> </w:t>
      </w:r>
      <w:r>
        <w:rPr>
          <w:rFonts w:hint="eastAsia"/>
        </w:rPr>
        <w:t>пациентов</w:t>
      </w:r>
      <w:r>
        <w:t xml:space="preserve"> </w:t>
      </w:r>
      <w:r>
        <w:rPr>
          <w:rFonts w:hint="eastAsia"/>
        </w:rPr>
        <w:t>в</w:t>
      </w:r>
      <w:r>
        <w:t xml:space="preserve"> </w:t>
      </w:r>
      <w:r>
        <w:rPr>
          <w:rFonts w:hint="eastAsia"/>
        </w:rPr>
        <w:t>исследование</w:t>
      </w:r>
    </w:p>
    <w:p w14:paraId="0E20CF21" w14:textId="77777777" w:rsidR="00B527A4" w:rsidRDefault="00B527A4" w:rsidP="00B527A4"/>
    <w:p w14:paraId="1BB6E0C9" w14:textId="77777777" w:rsidR="00B527A4" w:rsidRDefault="00B527A4" w:rsidP="00B527A4">
      <w:r>
        <w:t xml:space="preserve">2.2.1. </w:t>
      </w:r>
      <w:r>
        <w:rPr>
          <w:rFonts w:hint="eastAsia"/>
        </w:rPr>
        <w:t>Критерии</w:t>
      </w:r>
      <w:r>
        <w:t xml:space="preserve"> </w:t>
      </w:r>
      <w:r>
        <w:rPr>
          <w:rFonts w:hint="eastAsia"/>
        </w:rPr>
        <w:t>включения</w:t>
      </w:r>
      <w:r>
        <w:t xml:space="preserve"> </w:t>
      </w:r>
      <w:r>
        <w:rPr>
          <w:rFonts w:hint="eastAsia"/>
        </w:rPr>
        <w:t>пациентов</w:t>
      </w:r>
      <w:r>
        <w:t xml:space="preserve"> </w:t>
      </w:r>
      <w:r>
        <w:rPr>
          <w:rFonts w:hint="eastAsia"/>
        </w:rPr>
        <w:t>в</w:t>
      </w:r>
      <w:r>
        <w:t xml:space="preserve"> </w:t>
      </w:r>
      <w:r>
        <w:rPr>
          <w:rFonts w:hint="eastAsia"/>
        </w:rPr>
        <w:t>исследование</w:t>
      </w:r>
    </w:p>
    <w:p w14:paraId="51DA308C" w14:textId="77777777" w:rsidR="00B527A4" w:rsidRDefault="00B527A4" w:rsidP="00B527A4"/>
    <w:p w14:paraId="3A85472C" w14:textId="77777777" w:rsidR="00B527A4" w:rsidRDefault="00B527A4" w:rsidP="00B527A4">
      <w:r>
        <w:t xml:space="preserve">2.2.2. </w:t>
      </w:r>
      <w:r>
        <w:rPr>
          <w:rFonts w:hint="eastAsia"/>
        </w:rPr>
        <w:t>Критерии</w:t>
      </w:r>
      <w:r>
        <w:t xml:space="preserve"> </w:t>
      </w:r>
      <w:r>
        <w:rPr>
          <w:rFonts w:hint="eastAsia"/>
        </w:rPr>
        <w:t>исключения</w:t>
      </w:r>
      <w:r>
        <w:t xml:space="preserve"> </w:t>
      </w:r>
      <w:r>
        <w:rPr>
          <w:rFonts w:hint="eastAsia"/>
        </w:rPr>
        <w:t>из</w:t>
      </w:r>
      <w:r>
        <w:t xml:space="preserve"> </w:t>
      </w:r>
      <w:r>
        <w:rPr>
          <w:rFonts w:hint="eastAsia"/>
        </w:rPr>
        <w:t>исследования</w:t>
      </w:r>
    </w:p>
    <w:p w14:paraId="2608346F" w14:textId="77777777" w:rsidR="00B527A4" w:rsidRDefault="00B527A4" w:rsidP="00B527A4"/>
    <w:p w14:paraId="23D04AD0" w14:textId="77777777" w:rsidR="00B527A4" w:rsidRDefault="00B527A4" w:rsidP="00B527A4">
      <w:r>
        <w:t xml:space="preserve">2.2.3 </w:t>
      </w:r>
      <w:r>
        <w:rPr>
          <w:rFonts w:hint="eastAsia"/>
        </w:rPr>
        <w:t>Общая</w:t>
      </w:r>
      <w:r>
        <w:t xml:space="preserve"> </w:t>
      </w:r>
      <w:r>
        <w:rPr>
          <w:rFonts w:hint="eastAsia"/>
        </w:rPr>
        <w:t>характеристика</w:t>
      </w:r>
      <w:r>
        <w:t xml:space="preserve"> </w:t>
      </w:r>
      <w:r>
        <w:rPr>
          <w:rFonts w:hint="eastAsia"/>
        </w:rPr>
        <w:t>пациентов</w:t>
      </w:r>
    </w:p>
    <w:p w14:paraId="08D2C1CB" w14:textId="77777777" w:rsidR="00B527A4" w:rsidRDefault="00B527A4" w:rsidP="00B527A4"/>
    <w:p w14:paraId="18612D04" w14:textId="77777777" w:rsidR="00B527A4" w:rsidRDefault="00B527A4" w:rsidP="00B527A4">
      <w:r>
        <w:t xml:space="preserve">2.3. </w:t>
      </w:r>
      <w:r>
        <w:rPr>
          <w:rFonts w:hint="eastAsia"/>
        </w:rPr>
        <w:t>Методы</w:t>
      </w:r>
      <w:r>
        <w:t xml:space="preserve"> </w:t>
      </w:r>
      <w:r>
        <w:rPr>
          <w:rFonts w:hint="eastAsia"/>
        </w:rPr>
        <w:t>исследования</w:t>
      </w:r>
    </w:p>
    <w:p w14:paraId="6308A2A1" w14:textId="77777777" w:rsidR="00B527A4" w:rsidRDefault="00B527A4" w:rsidP="00B527A4"/>
    <w:p w14:paraId="5D53F2D2" w14:textId="77777777" w:rsidR="00B527A4" w:rsidRDefault="00B527A4" w:rsidP="00B527A4">
      <w:r>
        <w:t xml:space="preserve">2.3.1. </w:t>
      </w:r>
      <w:r>
        <w:rPr>
          <w:rFonts w:hint="eastAsia"/>
        </w:rPr>
        <w:t>Общеклинические</w:t>
      </w:r>
      <w:r>
        <w:t xml:space="preserve"> </w:t>
      </w:r>
      <w:r>
        <w:rPr>
          <w:rFonts w:hint="eastAsia"/>
        </w:rPr>
        <w:t>методы</w:t>
      </w:r>
    </w:p>
    <w:p w14:paraId="7897578C" w14:textId="77777777" w:rsidR="00B527A4" w:rsidRDefault="00B527A4" w:rsidP="00B527A4"/>
    <w:p w14:paraId="6106A053" w14:textId="77777777" w:rsidR="00B527A4" w:rsidRDefault="00B527A4" w:rsidP="00B527A4">
      <w:r>
        <w:lastRenderedPageBreak/>
        <w:t xml:space="preserve">2.3.2. </w:t>
      </w:r>
      <w:r>
        <w:rPr>
          <w:rFonts w:hint="eastAsia"/>
        </w:rPr>
        <w:t>Электрокардиография</w:t>
      </w:r>
      <w:r>
        <w:t xml:space="preserve"> </w:t>
      </w:r>
      <w:r>
        <w:rPr>
          <w:rFonts w:hint="eastAsia"/>
        </w:rPr>
        <w:t>и</w:t>
      </w:r>
      <w:r>
        <w:t xml:space="preserve"> </w:t>
      </w:r>
      <w:r>
        <w:rPr>
          <w:rFonts w:hint="eastAsia"/>
        </w:rPr>
        <w:t>Холтеровское</w:t>
      </w:r>
      <w:r>
        <w:t xml:space="preserve"> </w:t>
      </w:r>
      <w:r>
        <w:rPr>
          <w:rFonts w:hint="eastAsia"/>
        </w:rPr>
        <w:t>мониторирование</w:t>
      </w:r>
    </w:p>
    <w:p w14:paraId="564183C4" w14:textId="77777777" w:rsidR="00B527A4" w:rsidRDefault="00B527A4" w:rsidP="00B527A4"/>
    <w:p w14:paraId="2A68DA75" w14:textId="77777777" w:rsidR="00B527A4" w:rsidRDefault="00B527A4" w:rsidP="00B527A4">
      <w:r>
        <w:t xml:space="preserve">2.3.3. </w:t>
      </w:r>
      <w:r>
        <w:rPr>
          <w:rFonts w:hint="eastAsia"/>
        </w:rPr>
        <w:t>Эхокардиография</w:t>
      </w:r>
    </w:p>
    <w:p w14:paraId="139195B2" w14:textId="77777777" w:rsidR="00B527A4" w:rsidRDefault="00B527A4" w:rsidP="00B527A4"/>
    <w:p w14:paraId="53288350" w14:textId="77777777" w:rsidR="00B527A4" w:rsidRDefault="00B527A4" w:rsidP="00B527A4">
      <w:r>
        <w:t xml:space="preserve">2.3.4. </w:t>
      </w:r>
      <w:r>
        <w:rPr>
          <w:rFonts w:hint="eastAsia"/>
        </w:rPr>
        <w:t>Сцинтиграфия</w:t>
      </w:r>
      <w:r>
        <w:t xml:space="preserve"> </w:t>
      </w:r>
      <w:r>
        <w:rPr>
          <w:rFonts w:hint="eastAsia"/>
        </w:rPr>
        <w:t>миокарда</w:t>
      </w:r>
    </w:p>
    <w:p w14:paraId="54427000" w14:textId="77777777" w:rsidR="00B527A4" w:rsidRDefault="00B527A4" w:rsidP="00B527A4"/>
    <w:p w14:paraId="13CF84F9" w14:textId="77777777" w:rsidR="00B527A4" w:rsidRDefault="00B527A4" w:rsidP="00B527A4">
      <w:r>
        <w:t xml:space="preserve">2.3.5. </w:t>
      </w:r>
      <w:r>
        <w:rPr>
          <w:rFonts w:hint="eastAsia"/>
        </w:rPr>
        <w:t>Коронарография</w:t>
      </w:r>
    </w:p>
    <w:p w14:paraId="1B2CF730" w14:textId="77777777" w:rsidR="00B527A4" w:rsidRDefault="00B527A4" w:rsidP="00B527A4"/>
    <w:p w14:paraId="27139ECB" w14:textId="77777777" w:rsidR="00B527A4" w:rsidRDefault="00B527A4" w:rsidP="00B527A4">
      <w:r>
        <w:t xml:space="preserve">2.3.6. </w:t>
      </w:r>
      <w:r>
        <w:rPr>
          <w:rFonts w:hint="eastAsia"/>
        </w:rPr>
        <w:t>Интраоперационная</w:t>
      </w:r>
      <w:r>
        <w:t xml:space="preserve"> </w:t>
      </w:r>
      <w:r>
        <w:rPr>
          <w:rFonts w:hint="eastAsia"/>
        </w:rPr>
        <w:t>шунтография</w:t>
      </w:r>
    </w:p>
    <w:p w14:paraId="36BF879F" w14:textId="77777777" w:rsidR="00B527A4" w:rsidRDefault="00B527A4" w:rsidP="00B527A4"/>
    <w:p w14:paraId="6CC2A93D" w14:textId="77777777" w:rsidR="00B527A4" w:rsidRDefault="00B527A4" w:rsidP="00B527A4">
      <w:r>
        <w:t xml:space="preserve">2.4 </w:t>
      </w:r>
      <w:r>
        <w:rPr>
          <w:rFonts w:hint="eastAsia"/>
        </w:rPr>
        <w:t>Статистическая</w:t>
      </w:r>
      <w:r>
        <w:t xml:space="preserve"> </w:t>
      </w:r>
      <w:r>
        <w:rPr>
          <w:rFonts w:hint="eastAsia"/>
        </w:rPr>
        <w:t>обработка</w:t>
      </w:r>
    </w:p>
    <w:p w14:paraId="02E37822" w14:textId="77777777" w:rsidR="00B527A4" w:rsidRDefault="00B527A4" w:rsidP="00B527A4"/>
    <w:p w14:paraId="6B846446" w14:textId="77777777" w:rsidR="00B527A4" w:rsidRDefault="00B527A4" w:rsidP="00B527A4">
      <w:r>
        <w:rPr>
          <w:rFonts w:hint="eastAsia"/>
        </w:rPr>
        <w:t>Глава</w:t>
      </w:r>
      <w:r>
        <w:t xml:space="preserve"> 3. </w:t>
      </w:r>
      <w:r>
        <w:rPr>
          <w:rFonts w:hint="eastAsia"/>
        </w:rPr>
        <w:t>Результаты</w:t>
      </w:r>
      <w:r>
        <w:t xml:space="preserve"> </w:t>
      </w:r>
      <w:r>
        <w:rPr>
          <w:rFonts w:hint="eastAsia"/>
        </w:rPr>
        <w:t>проведенной</w:t>
      </w:r>
      <w:r>
        <w:t xml:space="preserve"> </w:t>
      </w:r>
      <w:r>
        <w:rPr>
          <w:rFonts w:hint="eastAsia"/>
        </w:rPr>
        <w:t>шунтографии</w:t>
      </w:r>
      <w:r>
        <w:t xml:space="preserve"> </w:t>
      </w:r>
      <w:r>
        <w:rPr>
          <w:rFonts w:hint="eastAsia"/>
        </w:rPr>
        <w:t>и</w:t>
      </w:r>
      <w:r>
        <w:t xml:space="preserve"> </w:t>
      </w:r>
      <w:r>
        <w:rPr>
          <w:rFonts w:hint="eastAsia"/>
        </w:rPr>
        <w:t>выявленные</w:t>
      </w:r>
      <w:r>
        <w:t xml:space="preserve"> </w:t>
      </w:r>
      <w:r>
        <w:rPr>
          <w:rFonts w:hint="eastAsia"/>
        </w:rPr>
        <w:t>нарушения</w:t>
      </w:r>
    </w:p>
    <w:p w14:paraId="5107CCEA" w14:textId="77777777" w:rsidR="00B527A4" w:rsidRDefault="00B527A4" w:rsidP="00B527A4"/>
    <w:p w14:paraId="334D04C0" w14:textId="77777777" w:rsidR="00B527A4" w:rsidRDefault="00B527A4" w:rsidP="00B527A4">
      <w:r>
        <w:t xml:space="preserve">3.1. </w:t>
      </w:r>
      <w:r>
        <w:rPr>
          <w:rFonts w:hint="eastAsia"/>
        </w:rPr>
        <w:t>Общая</w:t>
      </w:r>
      <w:r>
        <w:t xml:space="preserve"> </w:t>
      </w:r>
      <w:r>
        <w:rPr>
          <w:rFonts w:hint="eastAsia"/>
        </w:rPr>
        <w:t>характеристика</w:t>
      </w:r>
      <w:r>
        <w:t xml:space="preserve"> </w:t>
      </w:r>
      <w:r>
        <w:rPr>
          <w:rFonts w:hint="eastAsia"/>
        </w:rPr>
        <w:t>шунтирования</w:t>
      </w:r>
      <w:r>
        <w:t xml:space="preserve"> </w:t>
      </w:r>
      <w:r>
        <w:rPr>
          <w:rFonts w:hint="eastAsia"/>
        </w:rPr>
        <w:t>у</w:t>
      </w:r>
      <w:r>
        <w:t xml:space="preserve"> </w:t>
      </w:r>
      <w:r>
        <w:rPr>
          <w:rFonts w:hint="eastAsia"/>
        </w:rPr>
        <w:t>пациентов</w:t>
      </w:r>
    </w:p>
    <w:p w14:paraId="2CBC0820" w14:textId="77777777" w:rsidR="00B527A4" w:rsidRDefault="00B527A4" w:rsidP="00B527A4"/>
    <w:p w14:paraId="44908D50" w14:textId="77777777" w:rsidR="00B527A4" w:rsidRDefault="00B527A4" w:rsidP="00B527A4">
      <w:r>
        <w:t xml:space="preserve">3.2. </w:t>
      </w:r>
      <w:r>
        <w:rPr>
          <w:rFonts w:hint="eastAsia"/>
        </w:rPr>
        <w:t>Дисфункции</w:t>
      </w:r>
      <w:r>
        <w:t xml:space="preserve"> </w:t>
      </w:r>
      <w:r>
        <w:rPr>
          <w:rFonts w:hint="eastAsia"/>
        </w:rPr>
        <w:t>шунтов</w:t>
      </w:r>
    </w:p>
    <w:p w14:paraId="788A2028" w14:textId="77777777" w:rsidR="00B527A4" w:rsidRDefault="00B527A4" w:rsidP="00B527A4"/>
    <w:p w14:paraId="6600A686" w14:textId="77777777" w:rsidR="00B527A4" w:rsidRDefault="00B527A4" w:rsidP="00B527A4">
      <w:r>
        <w:t xml:space="preserve">3.2.1. </w:t>
      </w:r>
      <w:r>
        <w:rPr>
          <w:rFonts w:hint="eastAsia"/>
        </w:rPr>
        <w:t>Окклюзии</w:t>
      </w:r>
      <w:r>
        <w:t xml:space="preserve"> </w:t>
      </w:r>
      <w:r>
        <w:rPr>
          <w:rFonts w:hint="eastAsia"/>
        </w:rPr>
        <w:t>шунтов</w:t>
      </w:r>
    </w:p>
    <w:p w14:paraId="42015698" w14:textId="77777777" w:rsidR="00B527A4" w:rsidRDefault="00B527A4" w:rsidP="00B527A4"/>
    <w:p w14:paraId="4863DEFC" w14:textId="77777777" w:rsidR="00B527A4" w:rsidRDefault="00B527A4" w:rsidP="00B527A4">
      <w:r>
        <w:t xml:space="preserve">3.2.2. </w:t>
      </w:r>
      <w:r>
        <w:rPr>
          <w:rFonts w:hint="eastAsia"/>
        </w:rPr>
        <w:t>Стенозы</w:t>
      </w:r>
      <w:r>
        <w:t xml:space="preserve">, </w:t>
      </w:r>
      <w:r>
        <w:rPr>
          <w:rFonts w:hint="eastAsia"/>
        </w:rPr>
        <w:t>суживающие</w:t>
      </w:r>
      <w:r>
        <w:t xml:space="preserve"> </w:t>
      </w:r>
      <w:r>
        <w:rPr>
          <w:rFonts w:hint="eastAsia"/>
        </w:rPr>
        <w:t>просвет</w:t>
      </w:r>
      <w:r>
        <w:t xml:space="preserve"> </w:t>
      </w:r>
      <w:r>
        <w:rPr>
          <w:rFonts w:hint="eastAsia"/>
        </w:rPr>
        <w:t>шунта</w:t>
      </w:r>
      <w:r>
        <w:t xml:space="preserve"> </w:t>
      </w:r>
      <w:r>
        <w:rPr>
          <w:rFonts w:hint="eastAsia"/>
        </w:rPr>
        <w:t>более</w:t>
      </w:r>
      <w:r>
        <w:t xml:space="preserve"> 50%</w:t>
      </w:r>
    </w:p>
    <w:p w14:paraId="3A6E3440" w14:textId="77777777" w:rsidR="00B527A4" w:rsidRDefault="00B527A4" w:rsidP="00B527A4"/>
    <w:p w14:paraId="30D758C3" w14:textId="77777777" w:rsidR="00B527A4" w:rsidRDefault="00B527A4" w:rsidP="00B527A4">
      <w:r>
        <w:t xml:space="preserve">3.2.3. </w:t>
      </w:r>
      <w:r>
        <w:rPr>
          <w:rFonts w:hint="eastAsia"/>
        </w:rPr>
        <w:t>Выраженный</w:t>
      </w:r>
      <w:r>
        <w:t xml:space="preserve"> </w:t>
      </w:r>
      <w:r>
        <w:rPr>
          <w:rFonts w:hint="eastAsia"/>
        </w:rPr>
        <w:t>гемодинамически</w:t>
      </w:r>
      <w:r>
        <w:t xml:space="preserve"> </w:t>
      </w:r>
      <w:r>
        <w:rPr>
          <w:rFonts w:hint="eastAsia"/>
        </w:rPr>
        <w:t>значимый</w:t>
      </w:r>
      <w:r>
        <w:t xml:space="preserve"> </w:t>
      </w:r>
      <w:r>
        <w:rPr>
          <w:rFonts w:hint="eastAsia"/>
        </w:rPr>
        <w:t>изгиб</w:t>
      </w:r>
      <w:r>
        <w:t xml:space="preserve">, </w:t>
      </w:r>
      <w:r>
        <w:rPr>
          <w:rFonts w:hint="eastAsia"/>
        </w:rPr>
        <w:t>перегиб</w:t>
      </w:r>
      <w:r>
        <w:t xml:space="preserve"> </w:t>
      </w:r>
      <w:r>
        <w:rPr>
          <w:rFonts w:hint="eastAsia"/>
        </w:rPr>
        <w:t>и</w:t>
      </w:r>
      <w:r>
        <w:t xml:space="preserve"> </w:t>
      </w:r>
      <w:r>
        <w:rPr>
          <w:rFonts w:hint="eastAsia"/>
        </w:rPr>
        <w:t>перекрут</w:t>
      </w:r>
      <w:r>
        <w:t xml:space="preserve"> </w:t>
      </w:r>
      <w:r>
        <w:rPr>
          <w:rFonts w:hint="eastAsia"/>
        </w:rPr>
        <w:t>шунта</w:t>
      </w:r>
    </w:p>
    <w:p w14:paraId="5074FEB1" w14:textId="77777777" w:rsidR="00B527A4" w:rsidRDefault="00B527A4" w:rsidP="00B527A4"/>
    <w:p w14:paraId="335B9B93" w14:textId="77777777" w:rsidR="00B527A4" w:rsidRDefault="00B527A4" w:rsidP="00B527A4">
      <w:r>
        <w:t xml:space="preserve">3.2.4. </w:t>
      </w:r>
      <w:r>
        <w:rPr>
          <w:rFonts w:hint="eastAsia"/>
        </w:rPr>
        <w:t>Диссекции</w:t>
      </w:r>
    </w:p>
    <w:p w14:paraId="5C6C36FC" w14:textId="77777777" w:rsidR="00B527A4" w:rsidRDefault="00B527A4" w:rsidP="00B527A4"/>
    <w:p w14:paraId="3E86408E" w14:textId="77777777" w:rsidR="00B527A4" w:rsidRDefault="00B527A4" w:rsidP="00B527A4">
      <w:r>
        <w:t xml:space="preserve">3.2.5. </w:t>
      </w:r>
      <w:r>
        <w:rPr>
          <w:rFonts w:hint="eastAsia"/>
        </w:rPr>
        <w:t>Другие</w:t>
      </w:r>
      <w:r>
        <w:t xml:space="preserve"> </w:t>
      </w:r>
      <w:r>
        <w:rPr>
          <w:rFonts w:hint="eastAsia"/>
        </w:rPr>
        <w:t>виды</w:t>
      </w:r>
      <w:r>
        <w:t xml:space="preserve"> </w:t>
      </w:r>
      <w:r>
        <w:rPr>
          <w:rFonts w:hint="eastAsia"/>
        </w:rPr>
        <w:t>дисфункции</w:t>
      </w:r>
      <w:r>
        <w:t xml:space="preserve"> </w:t>
      </w:r>
      <w:r>
        <w:rPr>
          <w:rFonts w:hint="eastAsia"/>
        </w:rPr>
        <w:t>шунтов</w:t>
      </w:r>
    </w:p>
    <w:p w14:paraId="3F676DB7" w14:textId="77777777" w:rsidR="00B527A4" w:rsidRDefault="00B527A4" w:rsidP="00B527A4"/>
    <w:p w14:paraId="7DE8CF0E" w14:textId="77777777" w:rsidR="00B527A4" w:rsidRDefault="00B527A4" w:rsidP="00B527A4">
      <w:r>
        <w:t xml:space="preserve">3.2.6. </w:t>
      </w:r>
      <w:r>
        <w:rPr>
          <w:rFonts w:hint="eastAsia"/>
        </w:rPr>
        <w:t>Гемодинамически</w:t>
      </w:r>
      <w:r>
        <w:t xml:space="preserve"> </w:t>
      </w:r>
      <w:r>
        <w:rPr>
          <w:rFonts w:hint="eastAsia"/>
        </w:rPr>
        <w:t>значимые</w:t>
      </w:r>
      <w:r>
        <w:t xml:space="preserve"> </w:t>
      </w:r>
      <w:r>
        <w:rPr>
          <w:rFonts w:hint="eastAsia"/>
        </w:rPr>
        <w:t>стенозы</w:t>
      </w:r>
      <w:r>
        <w:t xml:space="preserve"> </w:t>
      </w:r>
      <w:r>
        <w:rPr>
          <w:rFonts w:hint="eastAsia"/>
        </w:rPr>
        <w:t>нативных</w:t>
      </w:r>
      <w:r>
        <w:t xml:space="preserve"> </w:t>
      </w:r>
      <w:r>
        <w:rPr>
          <w:rFonts w:hint="eastAsia"/>
        </w:rPr>
        <w:t>артерий</w:t>
      </w:r>
    </w:p>
    <w:p w14:paraId="675C5A86" w14:textId="77777777" w:rsidR="00B527A4" w:rsidRDefault="00B527A4" w:rsidP="00B527A4"/>
    <w:p w14:paraId="5D09AC0E" w14:textId="77777777" w:rsidR="00B527A4" w:rsidRDefault="00B527A4" w:rsidP="00B527A4">
      <w:r>
        <w:t xml:space="preserve">3.3. </w:t>
      </w:r>
      <w:r>
        <w:rPr>
          <w:rFonts w:hint="eastAsia"/>
        </w:rPr>
        <w:t>Манипуляции</w:t>
      </w:r>
      <w:r>
        <w:t xml:space="preserve"> </w:t>
      </w:r>
      <w:r>
        <w:rPr>
          <w:rFonts w:hint="eastAsia"/>
        </w:rPr>
        <w:t>и</w:t>
      </w:r>
      <w:r>
        <w:t xml:space="preserve"> </w:t>
      </w:r>
      <w:r>
        <w:rPr>
          <w:rFonts w:hint="eastAsia"/>
        </w:rPr>
        <w:t>решунтирование</w:t>
      </w:r>
    </w:p>
    <w:p w14:paraId="571A8C12" w14:textId="77777777" w:rsidR="00B527A4" w:rsidRDefault="00B527A4" w:rsidP="00B527A4"/>
    <w:p w14:paraId="307C7977" w14:textId="77777777" w:rsidR="00B527A4" w:rsidRDefault="00B527A4" w:rsidP="00B527A4">
      <w:r>
        <w:t xml:space="preserve">3.4 </w:t>
      </w:r>
      <w:r>
        <w:rPr>
          <w:rFonts w:hint="eastAsia"/>
        </w:rPr>
        <w:t>Безопасность</w:t>
      </w:r>
      <w:r>
        <w:t xml:space="preserve"> </w:t>
      </w:r>
      <w:r>
        <w:rPr>
          <w:rFonts w:hint="eastAsia"/>
        </w:rPr>
        <w:t>применения</w:t>
      </w:r>
      <w:r>
        <w:t xml:space="preserve"> </w:t>
      </w:r>
      <w:r>
        <w:rPr>
          <w:rFonts w:hint="eastAsia"/>
        </w:rPr>
        <w:t>интраоперационной</w:t>
      </w:r>
      <w:r>
        <w:t xml:space="preserve"> </w:t>
      </w:r>
      <w:r>
        <w:rPr>
          <w:rFonts w:hint="eastAsia"/>
        </w:rPr>
        <w:t>шунтографии</w:t>
      </w:r>
    </w:p>
    <w:p w14:paraId="324C856D" w14:textId="77777777" w:rsidR="00B527A4" w:rsidRDefault="00B527A4" w:rsidP="00B527A4"/>
    <w:p w14:paraId="3CA76D1B" w14:textId="77777777" w:rsidR="00B527A4" w:rsidRDefault="00B527A4" w:rsidP="00B527A4">
      <w:r>
        <w:rPr>
          <w:rFonts w:hint="eastAsia"/>
        </w:rPr>
        <w:t>Глава</w:t>
      </w:r>
      <w:r>
        <w:t xml:space="preserve"> 4. </w:t>
      </w:r>
      <w:r>
        <w:rPr>
          <w:rFonts w:hint="eastAsia"/>
        </w:rPr>
        <w:t>Результаты</w:t>
      </w:r>
      <w:r>
        <w:t xml:space="preserve"> </w:t>
      </w:r>
      <w:r>
        <w:rPr>
          <w:rFonts w:hint="eastAsia"/>
        </w:rPr>
        <w:t>шунтирования</w:t>
      </w:r>
      <w:r>
        <w:t xml:space="preserve"> </w:t>
      </w:r>
      <w:r>
        <w:rPr>
          <w:rFonts w:hint="eastAsia"/>
        </w:rPr>
        <w:t>и</w:t>
      </w:r>
      <w:r>
        <w:t xml:space="preserve"> </w:t>
      </w:r>
      <w:r>
        <w:rPr>
          <w:rFonts w:hint="eastAsia"/>
        </w:rPr>
        <w:t>клинические</w:t>
      </w:r>
      <w:r>
        <w:t xml:space="preserve"> </w:t>
      </w:r>
      <w:r>
        <w:rPr>
          <w:rFonts w:hint="eastAsia"/>
        </w:rPr>
        <w:t>особенности</w:t>
      </w:r>
      <w:r>
        <w:t xml:space="preserve"> </w:t>
      </w:r>
      <w:r>
        <w:rPr>
          <w:rFonts w:hint="eastAsia"/>
        </w:rPr>
        <w:t>у</w:t>
      </w:r>
      <w:r>
        <w:t xml:space="preserve"> </w:t>
      </w:r>
      <w:r>
        <w:rPr>
          <w:rFonts w:hint="eastAsia"/>
        </w:rPr>
        <w:t>пациентов</w:t>
      </w:r>
    </w:p>
    <w:p w14:paraId="7E117BB9" w14:textId="77777777" w:rsidR="00B527A4" w:rsidRDefault="00B527A4" w:rsidP="00B527A4"/>
    <w:p w14:paraId="7FC45D04" w14:textId="77777777" w:rsidR="00B527A4" w:rsidRDefault="00B527A4" w:rsidP="00B527A4">
      <w:r>
        <w:rPr>
          <w:rFonts w:hint="eastAsia"/>
        </w:rPr>
        <w:t>различных</w:t>
      </w:r>
      <w:r>
        <w:t xml:space="preserve"> </w:t>
      </w:r>
      <w:r>
        <w:rPr>
          <w:rFonts w:hint="eastAsia"/>
        </w:rPr>
        <w:t>групп</w:t>
      </w:r>
    </w:p>
    <w:p w14:paraId="2B31698D" w14:textId="77777777" w:rsidR="00B527A4" w:rsidRDefault="00B527A4" w:rsidP="00B527A4"/>
    <w:p w14:paraId="21AB0CE2" w14:textId="77777777" w:rsidR="00B527A4" w:rsidRDefault="00B527A4" w:rsidP="00B527A4">
      <w:r>
        <w:t xml:space="preserve">4.1 </w:t>
      </w:r>
      <w:r>
        <w:rPr>
          <w:rFonts w:hint="eastAsia"/>
        </w:rPr>
        <w:t>Дисфункции</w:t>
      </w:r>
      <w:r>
        <w:t xml:space="preserve"> </w:t>
      </w:r>
      <w:r>
        <w:rPr>
          <w:rFonts w:hint="eastAsia"/>
        </w:rPr>
        <w:t>шунтов</w:t>
      </w:r>
      <w:r>
        <w:t xml:space="preserve"> </w:t>
      </w:r>
      <w:r>
        <w:rPr>
          <w:rFonts w:hint="eastAsia"/>
        </w:rPr>
        <w:t>у</w:t>
      </w:r>
      <w:r>
        <w:t xml:space="preserve"> </w:t>
      </w:r>
      <w:r>
        <w:rPr>
          <w:rFonts w:hint="eastAsia"/>
        </w:rPr>
        <w:t>пациентов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количества</w:t>
      </w:r>
      <w:r>
        <w:t xml:space="preserve"> </w:t>
      </w:r>
      <w:r>
        <w:rPr>
          <w:rFonts w:hint="eastAsia"/>
        </w:rPr>
        <w:t>наложенных</w:t>
      </w:r>
      <w:r>
        <w:t xml:space="preserve"> </w:t>
      </w:r>
      <w:r>
        <w:rPr>
          <w:rFonts w:hint="eastAsia"/>
        </w:rPr>
        <w:t>шунтов</w:t>
      </w:r>
    </w:p>
    <w:p w14:paraId="3A19F898" w14:textId="77777777" w:rsidR="00B527A4" w:rsidRDefault="00B527A4" w:rsidP="00B527A4"/>
    <w:p w14:paraId="1162A56E" w14:textId="77777777" w:rsidR="00B527A4" w:rsidRDefault="00B527A4" w:rsidP="00B527A4">
      <w:r>
        <w:t xml:space="preserve">4.2. </w:t>
      </w:r>
      <w:r>
        <w:rPr>
          <w:rFonts w:hint="eastAsia"/>
        </w:rPr>
        <w:t>Дисфункции</w:t>
      </w:r>
      <w:r>
        <w:t xml:space="preserve"> </w:t>
      </w:r>
      <w:r>
        <w:rPr>
          <w:rFonts w:hint="eastAsia"/>
        </w:rPr>
        <w:t>шунтов</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полной</w:t>
      </w:r>
      <w:r>
        <w:t xml:space="preserve"> </w:t>
      </w:r>
      <w:r>
        <w:rPr>
          <w:rFonts w:hint="eastAsia"/>
        </w:rPr>
        <w:t>и</w:t>
      </w:r>
      <w:r>
        <w:t xml:space="preserve"> </w:t>
      </w:r>
      <w:r>
        <w:rPr>
          <w:rFonts w:hint="eastAsia"/>
        </w:rPr>
        <w:t>неполной</w:t>
      </w:r>
      <w:r>
        <w:t xml:space="preserve"> </w:t>
      </w:r>
      <w:r>
        <w:rPr>
          <w:rFonts w:hint="eastAsia"/>
        </w:rPr>
        <w:t>реваскуляризацией</w:t>
      </w:r>
    </w:p>
    <w:p w14:paraId="10712802" w14:textId="77777777" w:rsidR="00B527A4" w:rsidRDefault="00B527A4" w:rsidP="00B527A4"/>
    <w:p w14:paraId="60188D4C" w14:textId="77777777" w:rsidR="00B527A4" w:rsidRDefault="00B527A4" w:rsidP="00B527A4">
      <w:r>
        <w:t xml:space="preserve">4.3. </w:t>
      </w:r>
      <w:r>
        <w:rPr>
          <w:rFonts w:hint="eastAsia"/>
        </w:rPr>
        <w:t>Дисфункции</w:t>
      </w:r>
      <w:r>
        <w:t xml:space="preserve"> </w:t>
      </w:r>
      <w:r>
        <w:rPr>
          <w:rFonts w:hint="eastAsia"/>
        </w:rPr>
        <w:t>шунтов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вида</w:t>
      </w:r>
      <w:r>
        <w:t xml:space="preserve"> </w:t>
      </w:r>
      <w:r>
        <w:rPr>
          <w:rFonts w:hint="eastAsia"/>
        </w:rPr>
        <w:t>кондуита</w:t>
      </w:r>
      <w:r>
        <w:t xml:space="preserve"> (</w:t>
      </w:r>
      <w:r>
        <w:rPr>
          <w:rFonts w:hint="eastAsia"/>
        </w:rPr>
        <w:t>артериальные</w:t>
      </w:r>
      <w:r>
        <w:t xml:space="preserve"> </w:t>
      </w:r>
      <w:r>
        <w:rPr>
          <w:rFonts w:hint="eastAsia"/>
        </w:rPr>
        <w:t>и</w:t>
      </w:r>
      <w:r>
        <w:t xml:space="preserve"> </w:t>
      </w:r>
      <w:r>
        <w:rPr>
          <w:rFonts w:hint="eastAsia"/>
        </w:rPr>
        <w:t>венозные</w:t>
      </w:r>
      <w:r>
        <w:t>)</w:t>
      </w:r>
    </w:p>
    <w:p w14:paraId="28F17BC5" w14:textId="77777777" w:rsidR="00B527A4" w:rsidRDefault="00B527A4" w:rsidP="00B527A4"/>
    <w:p w14:paraId="53260244" w14:textId="77777777" w:rsidR="00B527A4" w:rsidRDefault="00B527A4" w:rsidP="00B527A4">
      <w:r>
        <w:t xml:space="preserve">4.4. </w:t>
      </w:r>
      <w:r>
        <w:rPr>
          <w:rFonts w:hint="eastAsia"/>
        </w:rPr>
        <w:t>Дисфункции</w:t>
      </w:r>
      <w:r>
        <w:t xml:space="preserve"> </w:t>
      </w:r>
      <w:r>
        <w:rPr>
          <w:rFonts w:hint="eastAsia"/>
        </w:rPr>
        <w:t>секвенциальных</w:t>
      </w:r>
      <w:r>
        <w:t xml:space="preserve"> </w:t>
      </w:r>
      <w:r>
        <w:rPr>
          <w:rFonts w:hint="eastAsia"/>
        </w:rPr>
        <w:t>шунтов</w:t>
      </w:r>
      <w:r>
        <w:t xml:space="preserve"> </w:t>
      </w:r>
      <w:r>
        <w:rPr>
          <w:rFonts w:hint="eastAsia"/>
        </w:rPr>
        <w:t>с</w:t>
      </w:r>
      <w:r>
        <w:t xml:space="preserve"> </w:t>
      </w:r>
      <w:r>
        <w:rPr>
          <w:rFonts w:hint="eastAsia"/>
        </w:rPr>
        <w:t>наложением</w:t>
      </w:r>
      <w:r>
        <w:t xml:space="preserve"> </w:t>
      </w:r>
      <w:r>
        <w:rPr>
          <w:rFonts w:hint="eastAsia"/>
        </w:rPr>
        <w:t>анастомоза</w:t>
      </w:r>
      <w:r>
        <w:t xml:space="preserve"> </w:t>
      </w:r>
      <w:r>
        <w:rPr>
          <w:rFonts w:hint="eastAsia"/>
        </w:rPr>
        <w:t>по</w:t>
      </w:r>
      <w:r>
        <w:t xml:space="preserve"> </w:t>
      </w:r>
      <w:r>
        <w:rPr>
          <w:rFonts w:hint="eastAsia"/>
        </w:rPr>
        <w:t>типу</w:t>
      </w:r>
      <w:r>
        <w:t xml:space="preserve"> </w:t>
      </w:r>
      <w:r>
        <w:rPr>
          <w:rFonts w:hint="eastAsia"/>
        </w:rPr>
        <w:t>«</w:t>
      </w:r>
      <w:r>
        <w:t>Snake</w:t>
      </w:r>
      <w:r>
        <w:rPr>
          <w:rFonts w:hint="eastAsia"/>
        </w:rPr>
        <w:t>»</w:t>
      </w:r>
      <w:r>
        <w:t xml:space="preserve"> </w:t>
      </w:r>
      <w:r>
        <w:rPr>
          <w:rFonts w:hint="eastAsia"/>
        </w:rPr>
        <w:t>и</w:t>
      </w:r>
      <w:r>
        <w:t xml:space="preserve"> </w:t>
      </w:r>
      <w:r>
        <w:rPr>
          <w:rFonts w:hint="eastAsia"/>
        </w:rPr>
        <w:t>«</w:t>
      </w:r>
      <w:r>
        <w:t>Y</w:t>
      </w:r>
      <w:r>
        <w:rPr>
          <w:rFonts w:hint="eastAsia"/>
        </w:rPr>
        <w:t>»</w:t>
      </w:r>
    </w:p>
    <w:p w14:paraId="7431D267" w14:textId="77777777" w:rsidR="00B527A4" w:rsidRDefault="00B527A4" w:rsidP="00B527A4"/>
    <w:p w14:paraId="3661A23E" w14:textId="77777777" w:rsidR="00B527A4" w:rsidRDefault="00B527A4" w:rsidP="00B527A4">
      <w:r>
        <w:rPr>
          <w:rFonts w:hint="eastAsia"/>
        </w:rPr>
        <w:t>Глава</w:t>
      </w:r>
      <w:r>
        <w:t xml:space="preserve"> 5. </w:t>
      </w:r>
      <w:r>
        <w:rPr>
          <w:rFonts w:hint="eastAsia"/>
        </w:rPr>
        <w:t>Обсуждение</w:t>
      </w:r>
    </w:p>
    <w:p w14:paraId="5A9A02DB" w14:textId="77777777" w:rsidR="00B527A4" w:rsidRDefault="00B527A4" w:rsidP="00B527A4"/>
    <w:p w14:paraId="616C7FB2" w14:textId="77777777" w:rsidR="00B527A4" w:rsidRDefault="00B527A4" w:rsidP="00B527A4">
      <w:r>
        <w:rPr>
          <w:rFonts w:hint="eastAsia"/>
        </w:rPr>
        <w:t>Заключение</w:t>
      </w:r>
    </w:p>
    <w:p w14:paraId="1A6BBE56" w14:textId="77777777" w:rsidR="00B527A4" w:rsidRDefault="00B527A4" w:rsidP="00B527A4"/>
    <w:p w14:paraId="3271A795" w14:textId="77777777" w:rsidR="00B527A4" w:rsidRDefault="00B527A4" w:rsidP="00B527A4">
      <w:r>
        <w:rPr>
          <w:rFonts w:hint="eastAsia"/>
        </w:rPr>
        <w:t>Выводы</w:t>
      </w:r>
    </w:p>
    <w:p w14:paraId="4D36DDC3" w14:textId="77777777" w:rsidR="00B527A4" w:rsidRDefault="00B527A4" w:rsidP="00B527A4"/>
    <w:p w14:paraId="017ACF96" w14:textId="4CE66B7D" w:rsidR="00B527A4" w:rsidRPr="00B527A4" w:rsidRDefault="00B527A4" w:rsidP="00B527A4">
      <w:r>
        <w:rPr>
          <w:rFonts w:hint="eastAsia"/>
        </w:rPr>
        <w:t>Список</w:t>
      </w:r>
      <w:r>
        <w:t xml:space="preserve"> </w:t>
      </w:r>
      <w:r>
        <w:rPr>
          <w:rFonts w:hint="eastAsia"/>
        </w:rPr>
        <w:t>литературы</w:t>
      </w:r>
    </w:p>
    <w:sectPr w:rsidR="00B527A4" w:rsidRPr="00B527A4"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4BFC8" w14:textId="77777777" w:rsidR="00963EBC" w:rsidRPr="008D1934" w:rsidRDefault="00963EBC">
      <w:pPr>
        <w:spacing w:after="0" w:line="240" w:lineRule="auto"/>
      </w:pPr>
      <w:r w:rsidRPr="008D1934">
        <w:separator/>
      </w:r>
    </w:p>
  </w:endnote>
  <w:endnote w:type="continuationSeparator" w:id="0">
    <w:p w14:paraId="2976F574" w14:textId="77777777" w:rsidR="00963EBC" w:rsidRPr="008D1934" w:rsidRDefault="00963EB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37ABC" w14:textId="77777777" w:rsidR="00963EBC" w:rsidRPr="008D1934" w:rsidRDefault="00963EBC"/>
    <w:p w14:paraId="6F28670B" w14:textId="77777777" w:rsidR="00963EBC" w:rsidRPr="008D1934" w:rsidRDefault="00963EBC"/>
    <w:p w14:paraId="7C060EA6" w14:textId="77777777" w:rsidR="00963EBC" w:rsidRPr="008D1934" w:rsidRDefault="00963EBC"/>
    <w:p w14:paraId="0F6CE7AD" w14:textId="77777777" w:rsidR="00963EBC" w:rsidRPr="008D1934" w:rsidRDefault="00963EBC"/>
    <w:p w14:paraId="60008494" w14:textId="77777777" w:rsidR="00963EBC" w:rsidRPr="008D1934" w:rsidRDefault="00963EBC"/>
    <w:p w14:paraId="0EEB0C78" w14:textId="77777777" w:rsidR="00963EBC" w:rsidRPr="008D1934" w:rsidRDefault="00963EBC"/>
    <w:p w14:paraId="6A49FDE1" w14:textId="77777777" w:rsidR="00963EBC" w:rsidRPr="008D1934" w:rsidRDefault="00963EBC">
      <w:pPr>
        <w:rPr>
          <w:sz w:val="2"/>
          <w:szCs w:val="2"/>
        </w:rPr>
      </w:pPr>
      <w:r>
        <w:rPr>
          <w:noProof/>
        </w:rPr>
        <mc:AlternateContent>
          <mc:Choice Requires="wps">
            <w:drawing>
              <wp:anchor distT="0" distB="0" distL="63500" distR="63500" simplePos="0" relativeHeight="251660288" behindDoc="1" locked="0" layoutInCell="1" allowOverlap="1" wp14:anchorId="0AA8FE46" wp14:editId="102F83F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285A2BB" w14:textId="77777777" w:rsidR="00963EBC" w:rsidRPr="008D1934" w:rsidRDefault="00963EB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A8FE4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85A2BB" w14:textId="77777777" w:rsidR="00963EBC" w:rsidRPr="008D1934" w:rsidRDefault="00963EB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39D99F9" w14:textId="77777777" w:rsidR="00963EBC" w:rsidRPr="008D1934" w:rsidRDefault="00963EBC"/>
    <w:p w14:paraId="4028BB40" w14:textId="77777777" w:rsidR="00963EBC" w:rsidRPr="008D1934" w:rsidRDefault="00963EBC"/>
    <w:p w14:paraId="75A45F43" w14:textId="77777777" w:rsidR="00963EBC" w:rsidRPr="008D1934" w:rsidRDefault="00963EBC">
      <w:pPr>
        <w:rPr>
          <w:sz w:val="2"/>
          <w:szCs w:val="2"/>
        </w:rPr>
      </w:pPr>
      <w:r>
        <w:rPr>
          <w:noProof/>
        </w:rPr>
        <mc:AlternateContent>
          <mc:Choice Requires="wps">
            <w:drawing>
              <wp:anchor distT="0" distB="0" distL="63500" distR="63500" simplePos="0" relativeHeight="251659264" behindDoc="1" locked="0" layoutInCell="1" allowOverlap="1" wp14:anchorId="09E59D74" wp14:editId="48D62A0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C6CE98C" w14:textId="77777777" w:rsidR="00963EBC" w:rsidRPr="008D1934" w:rsidRDefault="00963EB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E59D7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C6CE98C" w14:textId="77777777" w:rsidR="00963EBC" w:rsidRPr="008D1934" w:rsidRDefault="00963EB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DE78573" w14:textId="77777777" w:rsidR="00963EBC" w:rsidRPr="008D1934" w:rsidRDefault="00963EBC"/>
    <w:p w14:paraId="75F76D35" w14:textId="77777777" w:rsidR="00963EBC" w:rsidRPr="008D1934" w:rsidRDefault="00963EBC">
      <w:pPr>
        <w:rPr>
          <w:sz w:val="2"/>
          <w:szCs w:val="2"/>
        </w:rPr>
      </w:pPr>
    </w:p>
    <w:p w14:paraId="302581B1" w14:textId="77777777" w:rsidR="00963EBC" w:rsidRPr="008D1934" w:rsidRDefault="00963EBC"/>
    <w:p w14:paraId="29ED2B75" w14:textId="77777777" w:rsidR="00963EBC" w:rsidRPr="008D1934" w:rsidRDefault="00963EBC">
      <w:pPr>
        <w:spacing w:after="0" w:line="240" w:lineRule="auto"/>
      </w:pPr>
    </w:p>
  </w:footnote>
  <w:footnote w:type="continuationSeparator" w:id="0">
    <w:p w14:paraId="023E1C50" w14:textId="77777777" w:rsidR="00963EBC" w:rsidRPr="008D1934" w:rsidRDefault="00963EBC">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BC"/>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5391</TotalTime>
  <Pages>5</Pages>
  <Words>448</Words>
  <Characters>2556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2999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872</cp:revision>
  <cp:lastPrinted>2024-05-12T14:21:00Z</cp:lastPrinted>
  <dcterms:created xsi:type="dcterms:W3CDTF">2024-05-12T14:37:00Z</dcterms:created>
  <dcterms:modified xsi:type="dcterms:W3CDTF">2024-05-19T09:45:00Z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