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5FA2A30B" w:rsidR="00BD642D" w:rsidRPr="00684A42" w:rsidRDefault="00684A42" w:rsidP="00684A42">
      <w:r w:rsidRPr="00684A42">
        <w:rPr>
          <w:rFonts w:ascii="Helvetica" w:eastAsia="Symbol" w:hAnsi="Helvetica" w:cs="Helvetica"/>
          <w:b/>
          <w:color w:val="222222"/>
          <w:kern w:val="0"/>
          <w:sz w:val="21"/>
          <w:szCs w:val="21"/>
          <w:lang w:eastAsia="ru-RU"/>
        </w:rPr>
        <w:t>Хімко Маргарита Сергіївна, асистент кафедри підтримання льотної придатності повітряних суден Аерокосмічного факультету Державного університету «Київський авіаційний інститут». Назва дисертації: «Підвищення зносостійкості шарнірних підшипників застосуванням металополімерних та полімерних композиційних матеріалів». Шифр та назва спеціальності – 05.02.04 – тертя та зношування в машинах. Спецрада Д 26.062.06 Державного університету «Київський авіаційний інститут» (03058, м. Київ, пр. Гузара Любомира 1; тел. (044) 406-72-73). Науковий керівник: Мнацаканов Рудольф Георгійович, доктор технічних наук, професор, професор кафедри підтримання льотної придатності повітряних суден Аерокосмічного факультету Державного університету «Київський авіаційний інститут». Офіційні опоненти: Беспалов Сергій Анатолійович, доктор технічних наук, старший науковий співробітник, учений секретар сектору фізико-технічних і математичних наук науково-організаційного відділу Президії Національної академії наук України; Шимчук Сергій Петрович, кандидат технічних наук, доцент, доцент кафедри галузевого машинобудування Луцького національного технічного університету</w:t>
      </w:r>
    </w:p>
    <w:sectPr w:rsidR="00BD642D" w:rsidRPr="00684A4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BD341" w14:textId="77777777" w:rsidR="00535676" w:rsidRDefault="00535676">
      <w:pPr>
        <w:spacing w:after="0" w:line="240" w:lineRule="auto"/>
      </w:pPr>
      <w:r>
        <w:separator/>
      </w:r>
    </w:p>
  </w:endnote>
  <w:endnote w:type="continuationSeparator" w:id="0">
    <w:p w14:paraId="17ECC45E" w14:textId="77777777" w:rsidR="00535676" w:rsidRDefault="00535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921A7" w14:textId="77777777" w:rsidR="00535676" w:rsidRDefault="00535676"/>
    <w:p w14:paraId="5CDCD616" w14:textId="77777777" w:rsidR="00535676" w:rsidRDefault="00535676"/>
    <w:p w14:paraId="1F0E02B4" w14:textId="77777777" w:rsidR="00535676" w:rsidRDefault="00535676"/>
    <w:p w14:paraId="778A7EC4" w14:textId="77777777" w:rsidR="00535676" w:rsidRDefault="00535676"/>
    <w:p w14:paraId="172E1B11" w14:textId="77777777" w:rsidR="00535676" w:rsidRDefault="00535676"/>
    <w:p w14:paraId="5ED12A60" w14:textId="77777777" w:rsidR="00535676" w:rsidRDefault="00535676"/>
    <w:p w14:paraId="19537E7E" w14:textId="77777777" w:rsidR="00535676" w:rsidRDefault="005356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002C1F" wp14:editId="6DA976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CE5A8" w14:textId="77777777" w:rsidR="00535676" w:rsidRDefault="005356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002C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5CE5A8" w14:textId="77777777" w:rsidR="00535676" w:rsidRDefault="005356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28648B" w14:textId="77777777" w:rsidR="00535676" w:rsidRDefault="00535676"/>
    <w:p w14:paraId="2FA5E7E3" w14:textId="77777777" w:rsidR="00535676" w:rsidRDefault="00535676"/>
    <w:p w14:paraId="0ABDBC92" w14:textId="77777777" w:rsidR="00535676" w:rsidRDefault="005356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37EDE1" wp14:editId="11AD95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F9B1E" w14:textId="77777777" w:rsidR="00535676" w:rsidRDefault="00535676"/>
                          <w:p w14:paraId="3C7EB7EC" w14:textId="77777777" w:rsidR="00535676" w:rsidRDefault="005356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37ED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CF9B1E" w14:textId="77777777" w:rsidR="00535676" w:rsidRDefault="00535676"/>
                    <w:p w14:paraId="3C7EB7EC" w14:textId="77777777" w:rsidR="00535676" w:rsidRDefault="005356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F7DCFF" w14:textId="77777777" w:rsidR="00535676" w:rsidRDefault="00535676"/>
    <w:p w14:paraId="5EE5DFB4" w14:textId="77777777" w:rsidR="00535676" w:rsidRDefault="00535676">
      <w:pPr>
        <w:rPr>
          <w:sz w:val="2"/>
          <w:szCs w:val="2"/>
        </w:rPr>
      </w:pPr>
    </w:p>
    <w:p w14:paraId="33C3D7A8" w14:textId="77777777" w:rsidR="00535676" w:rsidRDefault="00535676"/>
    <w:p w14:paraId="7B3504A5" w14:textId="77777777" w:rsidR="00535676" w:rsidRDefault="00535676">
      <w:pPr>
        <w:spacing w:after="0" w:line="240" w:lineRule="auto"/>
      </w:pPr>
    </w:p>
  </w:footnote>
  <w:footnote w:type="continuationSeparator" w:id="0">
    <w:p w14:paraId="07539E92" w14:textId="77777777" w:rsidR="00535676" w:rsidRDefault="00535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676"/>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89247</TotalTime>
  <Pages>1</Pages>
  <Words>171</Words>
  <Characters>976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3359</cp:revision>
  <cp:lastPrinted>2009-02-06T05:36:00Z</cp:lastPrinted>
  <dcterms:created xsi:type="dcterms:W3CDTF">2024-01-07T13:43:00Z</dcterms:created>
  <dcterms:modified xsi:type="dcterms:W3CDTF">2025-05-05T17:21:00Z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