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32C0" w14:textId="77777777" w:rsidR="00785016" w:rsidRDefault="00785016" w:rsidP="00785016">
      <w:pPr>
        <w:pStyle w:val="afffffffffffffffffffffffffff5"/>
        <w:rPr>
          <w:rFonts w:ascii="Verdana" w:hAnsi="Verdana"/>
          <w:color w:val="000000"/>
          <w:sz w:val="21"/>
          <w:szCs w:val="21"/>
        </w:rPr>
      </w:pPr>
      <w:r>
        <w:rPr>
          <w:rFonts w:ascii="Helvetica Neue" w:hAnsi="Helvetica Neue"/>
          <w:b/>
          <w:bCs w:val="0"/>
          <w:color w:val="222222"/>
          <w:sz w:val="21"/>
          <w:szCs w:val="21"/>
        </w:rPr>
        <w:t>Степанов, Александр Викторович.</w:t>
      </w:r>
    </w:p>
    <w:p w14:paraId="4C4BD4D4" w14:textId="77777777" w:rsidR="00785016" w:rsidRDefault="00785016" w:rsidP="00785016">
      <w:pPr>
        <w:pStyle w:val="20"/>
        <w:spacing w:before="0" w:after="312"/>
        <w:rPr>
          <w:rFonts w:ascii="Arial" w:hAnsi="Arial" w:cs="Arial"/>
          <w:caps/>
          <w:color w:val="333333"/>
          <w:sz w:val="27"/>
          <w:szCs w:val="27"/>
        </w:rPr>
      </w:pPr>
      <w:r>
        <w:rPr>
          <w:rFonts w:ascii="Helvetica Neue" w:hAnsi="Helvetica Neue" w:cs="Arial"/>
          <w:caps/>
          <w:color w:val="222222"/>
          <w:sz w:val="21"/>
          <w:szCs w:val="21"/>
        </w:rPr>
        <w:t>Статистические свойства шума 1/</w:t>
      </w:r>
      <w:proofErr w:type="gramStart"/>
      <w:r>
        <w:rPr>
          <w:rFonts w:ascii="Helvetica Neue" w:hAnsi="Helvetica Neue" w:cs="Arial"/>
          <w:caps/>
          <w:color w:val="222222"/>
          <w:sz w:val="21"/>
          <w:szCs w:val="21"/>
        </w:rPr>
        <w:t>f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1984. - 160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430A435" w14:textId="77777777" w:rsidR="00785016" w:rsidRDefault="00785016" w:rsidP="0078501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Степанов, Александр Викторович</w:t>
      </w:r>
    </w:p>
    <w:p w14:paraId="29183AE7"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988BDB"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СОВРЕМЕННОЕ СОСТОЯНИЕ ПРОБЛЕМЫ ШУМ ^</w:t>
      </w:r>
    </w:p>
    <w:p w14:paraId="743A2586"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ЛИТЕРАТУРЫ). ПОСТАНОВКА ЗАДАЧИ.</w:t>
      </w:r>
    </w:p>
    <w:p w14:paraId="75BE8521"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экспериментальные результаты.</w:t>
      </w:r>
    </w:p>
    <w:p w14:paraId="29064225"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Модельные представления.</w:t>
      </w:r>
    </w:p>
    <w:p w14:paraId="7024425B"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Постановка задачи. •</w:t>
      </w:r>
    </w:p>
    <w:p w14:paraId="3A1290C0"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X АР АКТЕР ИС ТИКИ ОЦЕНОК СРЕДНЕГО И</w:t>
      </w:r>
    </w:p>
    <w:p w14:paraId="7547DA9B"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ДИСПЕРСИИ ПРОЦЕССОВ ТИПА Цх</w:t>
      </w:r>
    </w:p>
    <w:p w14:paraId="609A69BD"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замечания и определения.</w:t>
      </w:r>
    </w:p>
    <w:p w14:paraId="1ED75433"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Оценивание среднего и стационарности среднего.</w:t>
      </w:r>
    </w:p>
    <w:p w14:paraId="45C5E884"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Оценки среднего (38). Оценивание нестационарности среднего (44)»</w:t>
      </w:r>
    </w:p>
    <w:p w14:paraId="5475EE70"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Оценивание дисперсии и стационарности дисперсии.</w:t>
      </w:r>
    </w:p>
    <w:p w14:paraId="4B491A66"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Оценки дисперсии (55). Обнаружение низкочастотной границы (63). Оценивание нестационарности дисперсии (бб). Выводы по II главе.</w:t>
      </w:r>
    </w:p>
    <w:p w14:paraId="4E86A17B"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ИССЛЕДОВАНИЕ ШУМ ДИПЕРСИИ И</w:t>
      </w:r>
    </w:p>
    <w:p w14:paraId="1DEDD124"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СТАТИСТИКИ ВЫБРОСОВ ШУМ Ц</w:t>
      </w:r>
    </w:p>
    <w:p w14:paraId="477D034E"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Исследование шума дисперсии.</w:t>
      </w:r>
    </w:p>
    <w:p w14:paraId="21F4AE24"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Теоретический анализ шума дисперсии (72). Экспериментальная часть (81).</w:t>
      </w:r>
    </w:p>
    <w:p w14:paraId="42C956A5"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 Характеристики выбросов шума ^р </w:t>
      </w:r>
      <w:proofErr w:type="gramStart"/>
      <w:r>
        <w:rPr>
          <w:rFonts w:ascii="Arial" w:hAnsi="Arial" w:cs="Arial"/>
          <w:color w:val="333333"/>
          <w:sz w:val="21"/>
          <w:szCs w:val="21"/>
        </w:rPr>
        <w:t>• .</w:t>
      </w:r>
      <w:proofErr w:type="gramEnd"/>
      <w:r>
        <w:rPr>
          <w:rFonts w:ascii="Arial" w:hAnsi="Arial" w:cs="Arial"/>
          <w:color w:val="333333"/>
          <w:sz w:val="21"/>
          <w:szCs w:val="21"/>
        </w:rPr>
        <w:t xml:space="preserve"> 90 Средняя частота и средняя длительность выбросов (92). Экспериментальная часть (96). Дис</w:t>
      </w:r>
    </w:p>
    <w:p w14:paraId="410DE14A"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Персия частоты выбросов (104).</w:t>
      </w:r>
    </w:p>
    <w:p w14:paraId="4C88BC8F"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III главе,</w:t>
      </w:r>
    </w:p>
    <w:p w14:paraId="34B68A46"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РАВНОВЕСИЕ ФЛУКТУАЦИИ В СИСТЕМАХ С</w:t>
      </w:r>
    </w:p>
    <w:p w14:paraId="59E36E7A"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ФЛУКТУИРУЮЩИМ СОПРОТИВЛЕНИЕМ.</w:t>
      </w:r>
    </w:p>
    <w:p w14:paraId="0512305D"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Квазистатическое приближение.</w:t>
      </w:r>
    </w:p>
    <w:p w14:paraId="25D624CC"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 флуктуаций мощности теплового шума (118). Оптимальные условия измерения равновесных флуктуаций сопротивления (122). Предельная чувствительность измерения равновесных флуктуаций сопротивления (125).</w:t>
      </w:r>
    </w:p>
    <w:p w14:paraId="234E64C0"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Модифицированное уравнение Ланжевена</w:t>
      </w:r>
      <w:proofErr w:type="gramStart"/>
      <w:r>
        <w:rPr>
          <w:rFonts w:ascii="Arial" w:hAnsi="Arial" w:cs="Arial"/>
          <w:color w:val="333333"/>
          <w:sz w:val="21"/>
          <w:szCs w:val="21"/>
        </w:rPr>
        <w:t>. . . .</w:t>
      </w:r>
      <w:proofErr w:type="gramEnd"/>
      <w:r>
        <w:rPr>
          <w:rFonts w:ascii="Arial" w:hAnsi="Arial" w:cs="Arial"/>
          <w:color w:val="333333"/>
          <w:sz w:val="21"/>
          <w:szCs w:val="21"/>
        </w:rPr>
        <w:t xml:space="preserve"> 129 Случайная э.д флуктуирующегопротивления (129). Энергетичиеотношения (131).</w:t>
      </w:r>
    </w:p>
    <w:p w14:paraId="117BEDE6"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Спектры флуктуаций равновесного напряжения и мощности напряжения.</w:t>
      </w:r>
    </w:p>
    <w:p w14:paraId="5A62435B"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Решение </w:t>
      </w:r>
      <w:proofErr w:type="gramStart"/>
      <w:r>
        <w:rPr>
          <w:rFonts w:ascii="Arial" w:hAnsi="Arial" w:cs="Arial"/>
          <w:color w:val="333333"/>
          <w:sz w:val="21"/>
          <w:szCs w:val="21"/>
        </w:rPr>
        <w:t>уравнения .Ланжевена</w:t>
      </w:r>
      <w:proofErr w:type="gramEnd"/>
      <w:r>
        <w:rPr>
          <w:rFonts w:ascii="Arial" w:hAnsi="Arial" w:cs="Arial"/>
          <w:color w:val="333333"/>
          <w:sz w:val="21"/>
          <w:szCs w:val="21"/>
        </w:rPr>
        <w:t xml:space="preserve"> (137). Спектр равновесного напряжения (140). Спектр мощности равновесного напряжения (146).</w:t>
      </w:r>
    </w:p>
    <w:p w14:paraId="06BED9BF" w14:textId="77777777" w:rsidR="00785016" w:rsidRDefault="00785016" w:rsidP="00785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1У главе.</w:t>
      </w:r>
    </w:p>
    <w:p w14:paraId="071EBB05" w14:textId="73375769" w:rsidR="00E67B85" w:rsidRPr="00785016" w:rsidRDefault="00E67B85" w:rsidP="00785016"/>
    <w:sectPr w:rsidR="00E67B85" w:rsidRPr="007850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A199" w14:textId="77777777" w:rsidR="00022AEE" w:rsidRDefault="00022AEE">
      <w:pPr>
        <w:spacing w:after="0" w:line="240" w:lineRule="auto"/>
      </w:pPr>
      <w:r>
        <w:separator/>
      </w:r>
    </w:p>
  </w:endnote>
  <w:endnote w:type="continuationSeparator" w:id="0">
    <w:p w14:paraId="28C82C0F" w14:textId="77777777" w:rsidR="00022AEE" w:rsidRDefault="0002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6C27" w14:textId="77777777" w:rsidR="00022AEE" w:rsidRDefault="00022AEE"/>
    <w:p w14:paraId="5601DDBF" w14:textId="77777777" w:rsidR="00022AEE" w:rsidRDefault="00022AEE"/>
    <w:p w14:paraId="20A4D077" w14:textId="77777777" w:rsidR="00022AEE" w:rsidRDefault="00022AEE"/>
    <w:p w14:paraId="6DDE242B" w14:textId="77777777" w:rsidR="00022AEE" w:rsidRDefault="00022AEE"/>
    <w:p w14:paraId="7E1E75A3" w14:textId="77777777" w:rsidR="00022AEE" w:rsidRDefault="00022AEE"/>
    <w:p w14:paraId="7193DD55" w14:textId="77777777" w:rsidR="00022AEE" w:rsidRDefault="00022AEE"/>
    <w:p w14:paraId="509EEE1A" w14:textId="77777777" w:rsidR="00022AEE" w:rsidRDefault="00022A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184D5C" wp14:editId="435C91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01CA" w14:textId="77777777" w:rsidR="00022AEE" w:rsidRDefault="00022A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184D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9101CA" w14:textId="77777777" w:rsidR="00022AEE" w:rsidRDefault="00022A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214EC2" w14:textId="77777777" w:rsidR="00022AEE" w:rsidRDefault="00022AEE"/>
    <w:p w14:paraId="24D75739" w14:textId="77777777" w:rsidR="00022AEE" w:rsidRDefault="00022AEE"/>
    <w:p w14:paraId="7439EB2A" w14:textId="77777777" w:rsidR="00022AEE" w:rsidRDefault="00022A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5410FD" wp14:editId="211CAD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9F37" w14:textId="77777777" w:rsidR="00022AEE" w:rsidRDefault="00022AEE"/>
                          <w:p w14:paraId="6F41C8FD" w14:textId="77777777" w:rsidR="00022AEE" w:rsidRDefault="00022A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5410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2D9F37" w14:textId="77777777" w:rsidR="00022AEE" w:rsidRDefault="00022AEE"/>
                    <w:p w14:paraId="6F41C8FD" w14:textId="77777777" w:rsidR="00022AEE" w:rsidRDefault="00022A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FF92B5" w14:textId="77777777" w:rsidR="00022AEE" w:rsidRDefault="00022AEE"/>
    <w:p w14:paraId="23AC0BB0" w14:textId="77777777" w:rsidR="00022AEE" w:rsidRDefault="00022AEE">
      <w:pPr>
        <w:rPr>
          <w:sz w:val="2"/>
          <w:szCs w:val="2"/>
        </w:rPr>
      </w:pPr>
    </w:p>
    <w:p w14:paraId="1A492200" w14:textId="77777777" w:rsidR="00022AEE" w:rsidRDefault="00022AEE"/>
    <w:p w14:paraId="02AA2349" w14:textId="77777777" w:rsidR="00022AEE" w:rsidRDefault="00022AEE">
      <w:pPr>
        <w:spacing w:after="0" w:line="240" w:lineRule="auto"/>
      </w:pPr>
    </w:p>
  </w:footnote>
  <w:footnote w:type="continuationSeparator" w:id="0">
    <w:p w14:paraId="2EDE145B" w14:textId="77777777" w:rsidR="00022AEE" w:rsidRDefault="00022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AEE"/>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118977</TotalTime>
  <Pages>2</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2686</cp:revision>
  <cp:lastPrinted>2009-02-06T05:36:00Z</cp:lastPrinted>
  <dcterms:created xsi:type="dcterms:W3CDTF">2024-01-07T13:43:00Z</dcterms:created>
  <dcterms:modified xsi:type="dcterms:W3CDTF">2025-06-20T18:39:00Z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