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51525" w:rsidRDefault="00651525" w:rsidP="00651525">
      <w:r w:rsidRPr="00DA1487">
        <w:rPr>
          <w:rFonts w:ascii="Times New Roman" w:eastAsia="Times New Roman" w:hAnsi="Times New Roman" w:cs="Times New Roman"/>
          <w:b/>
          <w:bCs/>
          <w:kern w:val="24"/>
          <w:sz w:val="24"/>
          <w:szCs w:val="24"/>
          <w:lang w:eastAsia="zh-CN"/>
        </w:rPr>
        <w:t>Чуйко Олег Дмитрович</w:t>
      </w:r>
      <w:r w:rsidRPr="00DA1487">
        <w:rPr>
          <w:rFonts w:ascii="Times New Roman" w:eastAsia="Times New Roman" w:hAnsi="Times New Roman" w:cs="Times New Roman"/>
          <w:kern w:val="24"/>
          <w:sz w:val="24"/>
          <w:szCs w:val="24"/>
          <w:lang w:eastAsia="zh-CN"/>
        </w:rPr>
        <w:t>, завідувач кафедри дизайну і теорії мистецтва Державного вищого навчального закладу «Прикарпатський національний університет імені Василя Стефаника». Назва дисертації: «Мистецтво Галицько-Волинського князівства в культурному просторі європейського середньовіччя». Шифр спеціальності – 26.00.01 – теорія та історія культури (мистецтвознавство). Спецрада Д 26.227.02 Інститут мистецтвознавства, фольклористики та етнології ім. М. Т. Рильського</w:t>
      </w:r>
    </w:p>
    <w:sectPr w:rsidR="001136ED" w:rsidRPr="006515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651525" w:rsidRPr="006515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C85FE-5686-47EF-950E-E421AA72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2021-01-21T08:41:00Z</dcterms:created>
  <dcterms:modified xsi:type="dcterms:W3CDTF">2021-01-27T09:31:00Z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