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6276D" w14:textId="2CA7C4B2" w:rsidR="00FD1EDC" w:rsidRDefault="00C35D90" w:rsidP="00C35D90">
      <w:r w:rsidRPr="00C35D90">
        <w:rPr>
          <w:rFonts w:hint="eastAsia"/>
        </w:rPr>
        <w:t>Хилюта</w:t>
      </w:r>
      <w:r w:rsidRPr="00C35D90">
        <w:t xml:space="preserve"> </w:t>
      </w:r>
      <w:r w:rsidRPr="00C35D90">
        <w:rPr>
          <w:rFonts w:hint="eastAsia"/>
        </w:rPr>
        <w:t>Вадим</w:t>
      </w:r>
      <w:r w:rsidRPr="00C35D90">
        <w:t xml:space="preserve"> </w:t>
      </w:r>
      <w:r w:rsidRPr="00C35D90">
        <w:rPr>
          <w:rFonts w:hint="eastAsia"/>
        </w:rPr>
        <w:t>Владимирович</w:t>
      </w:r>
      <w:r>
        <w:t xml:space="preserve"> </w:t>
      </w:r>
      <w:r w:rsidRPr="00C35D90">
        <w:rPr>
          <w:rFonts w:hint="eastAsia"/>
        </w:rPr>
        <w:t>Преступления</w:t>
      </w:r>
      <w:r w:rsidRPr="00C35D90">
        <w:t xml:space="preserve"> </w:t>
      </w:r>
      <w:r w:rsidRPr="00C35D90">
        <w:rPr>
          <w:rFonts w:hint="eastAsia"/>
        </w:rPr>
        <w:t>против</w:t>
      </w:r>
      <w:r w:rsidRPr="00C35D90">
        <w:t xml:space="preserve"> </w:t>
      </w:r>
      <w:r w:rsidRPr="00C35D90">
        <w:rPr>
          <w:rFonts w:hint="eastAsia"/>
        </w:rPr>
        <w:t>оборота</w:t>
      </w:r>
      <w:r w:rsidRPr="00C35D90">
        <w:t xml:space="preserve"> </w:t>
      </w:r>
      <w:r w:rsidRPr="00C35D90">
        <w:rPr>
          <w:rFonts w:hint="eastAsia"/>
        </w:rPr>
        <w:t>объектов</w:t>
      </w:r>
      <w:r w:rsidRPr="00C35D90">
        <w:t xml:space="preserve"> </w:t>
      </w:r>
      <w:r w:rsidRPr="00C35D90">
        <w:rPr>
          <w:rFonts w:hint="eastAsia"/>
        </w:rPr>
        <w:t>гражданских</w:t>
      </w:r>
      <w:r w:rsidRPr="00C35D90">
        <w:t xml:space="preserve"> </w:t>
      </w:r>
      <w:r w:rsidRPr="00C35D90">
        <w:rPr>
          <w:rFonts w:hint="eastAsia"/>
        </w:rPr>
        <w:t>прав</w:t>
      </w:r>
      <w:r w:rsidRPr="00C35D90">
        <w:t xml:space="preserve">: </w:t>
      </w:r>
      <w:r w:rsidRPr="00C35D90">
        <w:rPr>
          <w:rFonts w:hint="eastAsia"/>
        </w:rPr>
        <w:t>концептуально</w:t>
      </w:r>
      <w:r w:rsidRPr="00C35D90">
        <w:t>-</w:t>
      </w:r>
      <w:r w:rsidRPr="00C35D90">
        <w:rPr>
          <w:rFonts w:hint="eastAsia"/>
        </w:rPr>
        <w:t>теоретические</w:t>
      </w:r>
      <w:r w:rsidRPr="00C35D90">
        <w:t xml:space="preserve"> </w:t>
      </w:r>
      <w:r w:rsidRPr="00C35D90">
        <w:rPr>
          <w:rFonts w:hint="eastAsia"/>
        </w:rPr>
        <w:t>основы</w:t>
      </w:r>
      <w:r w:rsidRPr="00C35D90">
        <w:t xml:space="preserve"> </w:t>
      </w:r>
      <w:r w:rsidRPr="00C35D90">
        <w:rPr>
          <w:rFonts w:hint="eastAsia"/>
        </w:rPr>
        <w:t>моделирования</w:t>
      </w:r>
    </w:p>
    <w:p w14:paraId="7C53BAA0" w14:textId="77777777" w:rsidR="00C35D90" w:rsidRDefault="00C35D90" w:rsidP="00C35D90">
      <w:r>
        <w:rPr>
          <w:rFonts w:hint="eastAsia"/>
        </w:rPr>
        <w:t>ОГЛАВЛЕНИЕ</w:t>
      </w:r>
      <w:r>
        <w:t xml:space="preserve"> </w:t>
      </w:r>
      <w:r>
        <w:rPr>
          <w:rFonts w:hint="eastAsia"/>
        </w:rPr>
        <w:t>ДИССЕРТАЦИИ</w:t>
      </w:r>
    </w:p>
    <w:p w14:paraId="332B7E51" w14:textId="77777777" w:rsidR="00C35D90" w:rsidRDefault="00C35D90" w:rsidP="00C35D90">
      <w:r>
        <w:rPr>
          <w:rFonts w:hint="eastAsia"/>
        </w:rPr>
        <w:t>доктор</w:t>
      </w:r>
      <w:r>
        <w:t xml:space="preserve"> </w:t>
      </w:r>
      <w:r>
        <w:rPr>
          <w:rFonts w:hint="eastAsia"/>
        </w:rPr>
        <w:t>наук</w:t>
      </w:r>
      <w:r>
        <w:t xml:space="preserve"> </w:t>
      </w:r>
      <w:r>
        <w:rPr>
          <w:rFonts w:hint="eastAsia"/>
        </w:rPr>
        <w:t>Хилюта</w:t>
      </w:r>
      <w:r>
        <w:t xml:space="preserve"> </w:t>
      </w:r>
      <w:r>
        <w:rPr>
          <w:rFonts w:hint="eastAsia"/>
        </w:rPr>
        <w:t>Вадим</w:t>
      </w:r>
      <w:r>
        <w:t xml:space="preserve"> </w:t>
      </w:r>
      <w:r>
        <w:rPr>
          <w:rFonts w:hint="eastAsia"/>
        </w:rPr>
        <w:t>Владимирович</w:t>
      </w:r>
    </w:p>
    <w:p w14:paraId="2699BC60" w14:textId="77777777" w:rsidR="00C35D90" w:rsidRDefault="00C35D90" w:rsidP="00C35D90">
      <w:r>
        <w:rPr>
          <w:rFonts w:hint="eastAsia"/>
        </w:rPr>
        <w:t>ВВЕДЕНИЕ</w:t>
      </w:r>
    </w:p>
    <w:p w14:paraId="72DC6545" w14:textId="77777777" w:rsidR="00C35D90" w:rsidRDefault="00C35D90" w:rsidP="00C35D90"/>
    <w:p w14:paraId="0C260354" w14:textId="77777777" w:rsidR="00C35D90" w:rsidRDefault="00C35D90" w:rsidP="00C35D90">
      <w:r>
        <w:rPr>
          <w:rFonts w:hint="eastAsia"/>
        </w:rPr>
        <w:t>ГЛАВА</w:t>
      </w:r>
      <w:r>
        <w:t xml:space="preserve"> 1. </w:t>
      </w:r>
      <w:r>
        <w:rPr>
          <w:rFonts w:hint="eastAsia"/>
        </w:rPr>
        <w:t>КОНЦЕПТУАЛЬНО</w:t>
      </w:r>
      <w:r>
        <w:t>-</w:t>
      </w:r>
      <w:r>
        <w:rPr>
          <w:rFonts w:hint="eastAsia"/>
        </w:rPr>
        <w:t>ТЕОРЕТИЧЕСКИЕ</w:t>
      </w:r>
      <w:r>
        <w:t xml:space="preserve"> </w:t>
      </w:r>
      <w:r>
        <w:rPr>
          <w:rFonts w:hint="eastAsia"/>
        </w:rPr>
        <w:t>ПРОБЛЕМЫ</w:t>
      </w:r>
      <w:r>
        <w:t xml:space="preserve"> </w:t>
      </w:r>
      <w:r>
        <w:rPr>
          <w:rFonts w:hint="eastAsia"/>
        </w:rPr>
        <w:t>ТРАНСФОРМАЦИИ</w:t>
      </w:r>
      <w:r>
        <w:t xml:space="preserve"> </w:t>
      </w:r>
      <w:r>
        <w:rPr>
          <w:rFonts w:hint="eastAsia"/>
        </w:rPr>
        <w:t>ИМУЩЕСТВЕННЫХ</w:t>
      </w:r>
      <w:r>
        <w:t xml:space="preserve"> </w:t>
      </w:r>
      <w:r>
        <w:rPr>
          <w:rFonts w:hint="eastAsia"/>
        </w:rPr>
        <w:t>ОТНОШЕНИЙ</w:t>
      </w:r>
      <w:r>
        <w:t xml:space="preserve"> </w:t>
      </w:r>
      <w:r>
        <w:rPr>
          <w:rFonts w:hint="eastAsia"/>
        </w:rPr>
        <w:t>И</w:t>
      </w:r>
      <w:r>
        <w:t xml:space="preserve"> </w:t>
      </w:r>
      <w:r>
        <w:rPr>
          <w:rFonts w:hint="eastAsia"/>
        </w:rPr>
        <w:t>СОЗДАНИЯ</w:t>
      </w:r>
      <w:r>
        <w:t xml:space="preserve"> </w:t>
      </w:r>
      <w:r>
        <w:rPr>
          <w:rFonts w:hint="eastAsia"/>
        </w:rPr>
        <w:t>НОВОГО</w:t>
      </w:r>
      <w:r>
        <w:t xml:space="preserve"> </w:t>
      </w:r>
      <w:r>
        <w:rPr>
          <w:rFonts w:hint="eastAsia"/>
        </w:rPr>
        <w:t>УЧЕНИЯ</w:t>
      </w:r>
      <w:r>
        <w:t xml:space="preserve"> </w:t>
      </w:r>
      <w:r>
        <w:rPr>
          <w:rFonts w:hint="eastAsia"/>
        </w:rPr>
        <w:t>О</w:t>
      </w:r>
      <w:r>
        <w:t xml:space="preserve"> </w:t>
      </w:r>
      <w:r>
        <w:rPr>
          <w:rFonts w:hint="eastAsia"/>
        </w:rPr>
        <w:t>ПРЕСТУПЛЕНИЯХ</w:t>
      </w:r>
      <w:r>
        <w:t xml:space="preserve"> </w:t>
      </w:r>
      <w:r>
        <w:rPr>
          <w:rFonts w:hint="eastAsia"/>
        </w:rPr>
        <w:t>ПРОТИВ</w:t>
      </w:r>
      <w:r>
        <w:t xml:space="preserve"> </w:t>
      </w:r>
      <w:r>
        <w:rPr>
          <w:rFonts w:hint="eastAsia"/>
        </w:rPr>
        <w:t>ОБОРОТА</w:t>
      </w:r>
      <w:r>
        <w:t xml:space="preserve"> </w:t>
      </w:r>
      <w:r>
        <w:rPr>
          <w:rFonts w:hint="eastAsia"/>
        </w:rPr>
        <w:t>ОБЪЕКТОВ</w:t>
      </w:r>
      <w:r>
        <w:t xml:space="preserve"> </w:t>
      </w:r>
      <w:r>
        <w:rPr>
          <w:rFonts w:hint="eastAsia"/>
        </w:rPr>
        <w:t>ГРАЖДАНСКИХ</w:t>
      </w:r>
      <w:r>
        <w:t xml:space="preserve"> </w:t>
      </w:r>
      <w:r>
        <w:rPr>
          <w:rFonts w:hint="eastAsia"/>
        </w:rPr>
        <w:t>ПРАВ</w:t>
      </w:r>
    </w:p>
    <w:p w14:paraId="295A595A" w14:textId="77777777" w:rsidR="00C35D90" w:rsidRDefault="00C35D90" w:rsidP="00C35D90"/>
    <w:p w14:paraId="0A228F24" w14:textId="77777777" w:rsidR="00C35D90" w:rsidRDefault="00C35D90" w:rsidP="00C35D90">
      <w:r>
        <w:rPr>
          <w:rFonts w:hint="eastAsia"/>
        </w:rPr>
        <w:t>§</w:t>
      </w:r>
      <w:r>
        <w:t xml:space="preserve"> 1. </w:t>
      </w:r>
      <w:r>
        <w:rPr>
          <w:rFonts w:hint="eastAsia"/>
        </w:rPr>
        <w:t>Состояние</w:t>
      </w:r>
      <w:r>
        <w:t xml:space="preserve"> </w:t>
      </w:r>
      <w:r>
        <w:rPr>
          <w:rFonts w:hint="eastAsia"/>
        </w:rPr>
        <w:t>разработки</w:t>
      </w:r>
      <w:r>
        <w:t xml:space="preserve"> </w:t>
      </w:r>
      <w:r>
        <w:rPr>
          <w:rFonts w:hint="eastAsia"/>
        </w:rPr>
        <w:t>проблемы</w:t>
      </w:r>
      <w:r>
        <w:t xml:space="preserve"> </w:t>
      </w:r>
      <w:r>
        <w:rPr>
          <w:rFonts w:hint="eastAsia"/>
        </w:rPr>
        <w:t>защиты</w:t>
      </w:r>
      <w:r>
        <w:t xml:space="preserve"> </w:t>
      </w:r>
      <w:r>
        <w:rPr>
          <w:rFonts w:hint="eastAsia"/>
        </w:rPr>
        <w:t>имущественных</w:t>
      </w:r>
      <w:r>
        <w:t xml:space="preserve"> </w:t>
      </w:r>
      <w:r>
        <w:rPr>
          <w:rFonts w:hint="eastAsia"/>
        </w:rPr>
        <w:t>отношений</w:t>
      </w:r>
      <w:r>
        <w:t xml:space="preserve"> </w:t>
      </w:r>
      <w:r>
        <w:rPr>
          <w:rFonts w:hint="eastAsia"/>
        </w:rPr>
        <w:t>в</w:t>
      </w:r>
      <w:r>
        <w:t xml:space="preserve"> </w:t>
      </w:r>
      <w:r>
        <w:rPr>
          <w:rFonts w:hint="eastAsia"/>
        </w:rPr>
        <w:t>уголовно</w:t>
      </w:r>
      <w:r>
        <w:t>-</w:t>
      </w:r>
      <w:r>
        <w:rPr>
          <w:rFonts w:hint="eastAsia"/>
        </w:rPr>
        <w:t>правовых</w:t>
      </w:r>
      <w:r>
        <w:t xml:space="preserve"> </w:t>
      </w:r>
      <w:r>
        <w:rPr>
          <w:rFonts w:hint="eastAsia"/>
        </w:rPr>
        <w:t>исследованиях</w:t>
      </w:r>
      <w:r>
        <w:t xml:space="preserve"> </w:t>
      </w:r>
      <w:r>
        <w:rPr>
          <w:rFonts w:hint="eastAsia"/>
        </w:rPr>
        <w:t>и</w:t>
      </w:r>
      <w:r>
        <w:t xml:space="preserve"> </w:t>
      </w:r>
      <w:r>
        <w:rPr>
          <w:rFonts w:hint="eastAsia"/>
        </w:rPr>
        <w:t>пути</w:t>
      </w:r>
      <w:r>
        <w:t xml:space="preserve"> </w:t>
      </w:r>
      <w:r>
        <w:rPr>
          <w:rFonts w:hint="eastAsia"/>
        </w:rPr>
        <w:t>ее</w:t>
      </w:r>
      <w:r>
        <w:t xml:space="preserve"> </w:t>
      </w:r>
      <w:r>
        <w:rPr>
          <w:rFonts w:hint="eastAsia"/>
        </w:rPr>
        <w:t>решения</w:t>
      </w:r>
    </w:p>
    <w:p w14:paraId="6ADA0974" w14:textId="77777777" w:rsidR="00C35D90" w:rsidRDefault="00C35D90" w:rsidP="00C35D90"/>
    <w:p w14:paraId="49A99BE1" w14:textId="77777777" w:rsidR="00C35D90" w:rsidRDefault="00C35D90" w:rsidP="00C35D90">
      <w:r>
        <w:rPr>
          <w:rFonts w:hint="eastAsia"/>
        </w:rPr>
        <w:t>§</w:t>
      </w:r>
      <w:r>
        <w:t xml:space="preserve"> 2. </w:t>
      </w:r>
      <w:r>
        <w:rPr>
          <w:rFonts w:hint="eastAsia"/>
        </w:rPr>
        <w:t>Предпосылки</w:t>
      </w:r>
      <w:r>
        <w:t xml:space="preserve"> </w:t>
      </w:r>
      <w:r>
        <w:rPr>
          <w:rFonts w:hint="eastAsia"/>
        </w:rPr>
        <w:t>формирования</w:t>
      </w:r>
      <w:r>
        <w:t xml:space="preserve"> </w:t>
      </w:r>
      <w:r>
        <w:rPr>
          <w:rFonts w:hint="eastAsia"/>
        </w:rPr>
        <w:t>учения</w:t>
      </w:r>
      <w:r>
        <w:t xml:space="preserve"> </w:t>
      </w:r>
      <w:r>
        <w:rPr>
          <w:rFonts w:hint="eastAsia"/>
        </w:rPr>
        <w:t>о</w:t>
      </w:r>
      <w:r>
        <w:t xml:space="preserve"> </w:t>
      </w:r>
      <w:r>
        <w:rPr>
          <w:rFonts w:hint="eastAsia"/>
        </w:rPr>
        <w:t>преступлениях</w:t>
      </w:r>
      <w:r>
        <w:t xml:space="preserve"> </w:t>
      </w:r>
      <w:r>
        <w:rPr>
          <w:rFonts w:hint="eastAsia"/>
        </w:rPr>
        <w:t>против</w:t>
      </w:r>
    </w:p>
    <w:p w14:paraId="0ACDE095" w14:textId="77777777" w:rsidR="00C35D90" w:rsidRDefault="00C35D90" w:rsidP="00C35D90"/>
    <w:p w14:paraId="172D5F71" w14:textId="77777777" w:rsidR="00C35D90" w:rsidRDefault="00C35D90" w:rsidP="00C35D90">
      <w:r>
        <w:rPr>
          <w:rFonts w:hint="eastAsia"/>
        </w:rPr>
        <w:t>оборота</w:t>
      </w:r>
      <w:r>
        <w:t xml:space="preserve"> </w:t>
      </w:r>
      <w:r>
        <w:rPr>
          <w:rFonts w:hint="eastAsia"/>
        </w:rPr>
        <w:t>объектов</w:t>
      </w:r>
      <w:r>
        <w:t xml:space="preserve"> </w:t>
      </w:r>
      <w:r>
        <w:rPr>
          <w:rFonts w:hint="eastAsia"/>
        </w:rPr>
        <w:t>гражданских</w:t>
      </w:r>
      <w:r>
        <w:t xml:space="preserve"> </w:t>
      </w:r>
      <w:r>
        <w:rPr>
          <w:rFonts w:hint="eastAsia"/>
        </w:rPr>
        <w:t>прав</w:t>
      </w:r>
    </w:p>
    <w:p w14:paraId="42B32514" w14:textId="77777777" w:rsidR="00C35D90" w:rsidRDefault="00C35D90" w:rsidP="00C35D90"/>
    <w:p w14:paraId="6DA23E7D" w14:textId="77777777" w:rsidR="00C35D90" w:rsidRDefault="00C35D90" w:rsidP="00C35D90">
      <w:r>
        <w:rPr>
          <w:rFonts w:hint="eastAsia"/>
        </w:rPr>
        <w:t>§</w:t>
      </w:r>
      <w:r>
        <w:t xml:space="preserve"> 3. </w:t>
      </w:r>
      <w:r>
        <w:rPr>
          <w:rFonts w:hint="eastAsia"/>
        </w:rPr>
        <w:t>Причинение</w:t>
      </w:r>
      <w:r>
        <w:t xml:space="preserve"> </w:t>
      </w:r>
      <w:r>
        <w:rPr>
          <w:rFonts w:hint="eastAsia"/>
        </w:rPr>
        <w:t>имущественного</w:t>
      </w:r>
      <w:r>
        <w:t xml:space="preserve"> </w:t>
      </w:r>
      <w:r>
        <w:rPr>
          <w:rFonts w:hint="eastAsia"/>
        </w:rPr>
        <w:t>ущерба</w:t>
      </w:r>
      <w:r>
        <w:t xml:space="preserve"> </w:t>
      </w:r>
      <w:r>
        <w:rPr>
          <w:rFonts w:hint="eastAsia"/>
        </w:rPr>
        <w:t>без</w:t>
      </w:r>
      <w:r>
        <w:t xml:space="preserve"> </w:t>
      </w:r>
      <w:r>
        <w:rPr>
          <w:rFonts w:hint="eastAsia"/>
        </w:rPr>
        <w:t>признаков</w:t>
      </w:r>
      <w:r>
        <w:t xml:space="preserve"> </w:t>
      </w:r>
      <w:r>
        <w:rPr>
          <w:rFonts w:hint="eastAsia"/>
        </w:rPr>
        <w:t>хищения</w:t>
      </w:r>
      <w:r>
        <w:t xml:space="preserve"> </w:t>
      </w:r>
      <w:r>
        <w:rPr>
          <w:rFonts w:hint="eastAsia"/>
        </w:rPr>
        <w:t>как</w:t>
      </w:r>
      <w:r>
        <w:t xml:space="preserve"> </w:t>
      </w:r>
      <w:r>
        <w:rPr>
          <w:rFonts w:hint="eastAsia"/>
        </w:rPr>
        <w:t>прототип</w:t>
      </w:r>
      <w:r>
        <w:t xml:space="preserve"> </w:t>
      </w:r>
      <w:r>
        <w:rPr>
          <w:rFonts w:hint="eastAsia"/>
        </w:rPr>
        <w:t>учения</w:t>
      </w:r>
      <w:r>
        <w:t xml:space="preserve"> </w:t>
      </w:r>
      <w:r>
        <w:rPr>
          <w:rFonts w:hint="eastAsia"/>
        </w:rPr>
        <w:t>о</w:t>
      </w:r>
      <w:r>
        <w:t xml:space="preserve"> </w:t>
      </w:r>
      <w:r>
        <w:rPr>
          <w:rFonts w:hint="eastAsia"/>
        </w:rPr>
        <w:t>преступлениях</w:t>
      </w:r>
      <w:r>
        <w:t xml:space="preserve"> </w:t>
      </w:r>
      <w:r>
        <w:rPr>
          <w:rFonts w:hint="eastAsia"/>
        </w:rPr>
        <w:t>о</w:t>
      </w:r>
      <w:r>
        <w:t xml:space="preserve"> </w:t>
      </w:r>
      <w:r>
        <w:rPr>
          <w:rFonts w:hint="eastAsia"/>
        </w:rPr>
        <w:t>против</w:t>
      </w:r>
      <w:r>
        <w:t xml:space="preserve"> </w:t>
      </w:r>
      <w:r>
        <w:rPr>
          <w:rFonts w:hint="eastAsia"/>
        </w:rPr>
        <w:t>оборота</w:t>
      </w:r>
      <w:r>
        <w:t xml:space="preserve"> </w:t>
      </w:r>
      <w:r>
        <w:rPr>
          <w:rFonts w:hint="eastAsia"/>
        </w:rPr>
        <w:t>объектов</w:t>
      </w:r>
      <w:r>
        <w:t xml:space="preserve"> </w:t>
      </w:r>
      <w:r>
        <w:rPr>
          <w:rFonts w:hint="eastAsia"/>
        </w:rPr>
        <w:t>гражданских</w:t>
      </w:r>
      <w:r>
        <w:t xml:space="preserve"> </w:t>
      </w:r>
      <w:r>
        <w:rPr>
          <w:rFonts w:hint="eastAsia"/>
        </w:rPr>
        <w:t>прав</w:t>
      </w:r>
    </w:p>
    <w:p w14:paraId="04443388" w14:textId="77777777" w:rsidR="00C35D90" w:rsidRDefault="00C35D90" w:rsidP="00C35D90"/>
    <w:p w14:paraId="47798E18" w14:textId="77777777" w:rsidR="00C35D90" w:rsidRDefault="00C35D90" w:rsidP="00C35D90">
      <w:r>
        <w:rPr>
          <w:rFonts w:hint="eastAsia"/>
        </w:rPr>
        <w:t>ГЛАВА</w:t>
      </w:r>
      <w:r>
        <w:t xml:space="preserve"> 2. </w:t>
      </w:r>
      <w:r>
        <w:rPr>
          <w:rFonts w:hint="eastAsia"/>
        </w:rPr>
        <w:t>МЕСТО</w:t>
      </w:r>
      <w:r>
        <w:t xml:space="preserve"> </w:t>
      </w:r>
      <w:r>
        <w:rPr>
          <w:rFonts w:hint="eastAsia"/>
        </w:rPr>
        <w:t>ПРЕСТУПЛЕНИЙ</w:t>
      </w:r>
      <w:r>
        <w:t xml:space="preserve"> </w:t>
      </w:r>
      <w:r>
        <w:rPr>
          <w:rFonts w:hint="eastAsia"/>
        </w:rPr>
        <w:t>ПРОТИВ</w:t>
      </w:r>
      <w:r>
        <w:t xml:space="preserve"> </w:t>
      </w:r>
      <w:r>
        <w:rPr>
          <w:rFonts w:hint="eastAsia"/>
        </w:rPr>
        <w:t>ОБОРОТА</w:t>
      </w:r>
      <w:r>
        <w:t xml:space="preserve"> </w:t>
      </w:r>
      <w:r>
        <w:rPr>
          <w:rFonts w:hint="eastAsia"/>
        </w:rPr>
        <w:t>ОБЪЕКТОВ</w:t>
      </w:r>
      <w:r>
        <w:t xml:space="preserve"> </w:t>
      </w:r>
      <w:r>
        <w:rPr>
          <w:rFonts w:hint="eastAsia"/>
        </w:rPr>
        <w:t>ГРАЖДАНСКИХ</w:t>
      </w:r>
      <w:r>
        <w:t xml:space="preserve"> </w:t>
      </w:r>
      <w:r>
        <w:rPr>
          <w:rFonts w:hint="eastAsia"/>
        </w:rPr>
        <w:t>ПРАВ</w:t>
      </w:r>
      <w:r>
        <w:t xml:space="preserve"> </w:t>
      </w:r>
      <w:r>
        <w:rPr>
          <w:rFonts w:hint="eastAsia"/>
        </w:rPr>
        <w:t>В</w:t>
      </w:r>
      <w:r>
        <w:t xml:space="preserve"> </w:t>
      </w:r>
      <w:r>
        <w:rPr>
          <w:rFonts w:hint="eastAsia"/>
        </w:rPr>
        <w:t>СИСТЕМЕ</w:t>
      </w:r>
      <w:r>
        <w:t xml:space="preserve"> </w:t>
      </w:r>
      <w:r>
        <w:rPr>
          <w:rFonts w:hint="eastAsia"/>
        </w:rPr>
        <w:t>ПРЕСТУПЛЕНИЙ</w:t>
      </w:r>
      <w:r>
        <w:t xml:space="preserve"> </w:t>
      </w:r>
      <w:r>
        <w:rPr>
          <w:rFonts w:hint="eastAsia"/>
        </w:rPr>
        <w:t>ПРОТИВ</w:t>
      </w:r>
      <w:r>
        <w:t xml:space="preserve"> </w:t>
      </w:r>
      <w:r>
        <w:rPr>
          <w:rFonts w:hint="eastAsia"/>
        </w:rPr>
        <w:t>СОБСТВЕННОСТИ</w:t>
      </w:r>
      <w:r>
        <w:t xml:space="preserve"> </w:t>
      </w:r>
      <w:r>
        <w:rPr>
          <w:rFonts w:hint="eastAsia"/>
        </w:rPr>
        <w:t>И</w:t>
      </w:r>
      <w:r>
        <w:t xml:space="preserve"> </w:t>
      </w:r>
      <w:r>
        <w:rPr>
          <w:rFonts w:hint="eastAsia"/>
        </w:rPr>
        <w:t>ПОРЯДКА</w:t>
      </w:r>
      <w:r>
        <w:t xml:space="preserve"> </w:t>
      </w:r>
      <w:r>
        <w:rPr>
          <w:rFonts w:hint="eastAsia"/>
        </w:rPr>
        <w:t>ОСУЩЕСТВЛЕНИЯ</w:t>
      </w:r>
      <w:r>
        <w:t xml:space="preserve"> </w:t>
      </w:r>
      <w:r>
        <w:rPr>
          <w:rFonts w:hint="eastAsia"/>
        </w:rPr>
        <w:t>ЭКОНОМИЧЕСКОЙ</w:t>
      </w:r>
      <w:r>
        <w:t xml:space="preserve"> </w:t>
      </w:r>
      <w:r>
        <w:rPr>
          <w:rFonts w:hint="eastAsia"/>
        </w:rPr>
        <w:t>ДЕЯТЕЛЬНОСТИ</w:t>
      </w:r>
    </w:p>
    <w:p w14:paraId="1D4D1692" w14:textId="77777777" w:rsidR="00C35D90" w:rsidRDefault="00C35D90" w:rsidP="00C35D90"/>
    <w:p w14:paraId="3167AF70" w14:textId="77777777" w:rsidR="00C35D90" w:rsidRDefault="00C35D90" w:rsidP="00C35D90">
      <w:r>
        <w:rPr>
          <w:rFonts w:hint="eastAsia"/>
        </w:rPr>
        <w:t>§</w:t>
      </w:r>
      <w:r>
        <w:t xml:space="preserve"> 1. </w:t>
      </w:r>
      <w:r>
        <w:rPr>
          <w:rFonts w:hint="eastAsia"/>
        </w:rPr>
        <w:t>Институт</w:t>
      </w:r>
      <w:r>
        <w:t xml:space="preserve"> </w:t>
      </w:r>
      <w:r>
        <w:rPr>
          <w:rFonts w:hint="eastAsia"/>
        </w:rPr>
        <w:t>преступлений</w:t>
      </w:r>
      <w:r>
        <w:t xml:space="preserve"> </w:t>
      </w:r>
      <w:r>
        <w:rPr>
          <w:rFonts w:hint="eastAsia"/>
        </w:rPr>
        <w:t>против</w:t>
      </w:r>
      <w:r>
        <w:t xml:space="preserve"> </w:t>
      </w:r>
      <w:r>
        <w:rPr>
          <w:rFonts w:hint="eastAsia"/>
        </w:rPr>
        <w:t>собственности</w:t>
      </w:r>
      <w:r>
        <w:t xml:space="preserve">: </w:t>
      </w:r>
      <w:r>
        <w:rPr>
          <w:rFonts w:hint="eastAsia"/>
        </w:rPr>
        <w:t>концептуальные</w:t>
      </w:r>
    </w:p>
    <w:p w14:paraId="71C231B4" w14:textId="77777777" w:rsidR="00C35D90" w:rsidRDefault="00C35D90" w:rsidP="00C35D90"/>
    <w:p w14:paraId="41F9B450" w14:textId="77777777" w:rsidR="00C35D90" w:rsidRDefault="00C35D90" w:rsidP="00C35D90">
      <w:r>
        <w:rPr>
          <w:rFonts w:hint="eastAsia"/>
        </w:rPr>
        <w:t>предпосылки</w:t>
      </w:r>
      <w:r>
        <w:t xml:space="preserve"> </w:t>
      </w:r>
      <w:r>
        <w:rPr>
          <w:rFonts w:hint="eastAsia"/>
        </w:rPr>
        <w:t>реформирования</w:t>
      </w:r>
      <w:r>
        <w:t xml:space="preserve"> </w:t>
      </w:r>
      <w:r>
        <w:rPr>
          <w:rFonts w:hint="eastAsia"/>
        </w:rPr>
        <w:t>объекта</w:t>
      </w:r>
      <w:r>
        <w:t xml:space="preserve"> </w:t>
      </w:r>
      <w:r>
        <w:rPr>
          <w:rFonts w:hint="eastAsia"/>
        </w:rPr>
        <w:t>и</w:t>
      </w:r>
      <w:r>
        <w:t xml:space="preserve"> </w:t>
      </w:r>
      <w:r>
        <w:rPr>
          <w:rFonts w:hint="eastAsia"/>
        </w:rPr>
        <w:t>системы</w:t>
      </w:r>
    </w:p>
    <w:p w14:paraId="23872686" w14:textId="77777777" w:rsidR="00C35D90" w:rsidRDefault="00C35D90" w:rsidP="00C35D90"/>
    <w:p w14:paraId="12DDA4C5" w14:textId="77777777" w:rsidR="00C35D90" w:rsidRDefault="00C35D90" w:rsidP="00C35D90">
      <w:r>
        <w:rPr>
          <w:rFonts w:hint="eastAsia"/>
        </w:rPr>
        <w:t>§</w:t>
      </w:r>
      <w:r>
        <w:t xml:space="preserve"> 2. </w:t>
      </w:r>
      <w:r>
        <w:rPr>
          <w:rFonts w:hint="eastAsia"/>
        </w:rPr>
        <w:t>Перспективы</w:t>
      </w:r>
      <w:r>
        <w:t xml:space="preserve"> </w:t>
      </w:r>
      <w:r>
        <w:rPr>
          <w:rFonts w:hint="eastAsia"/>
        </w:rPr>
        <w:t>реформирования</w:t>
      </w:r>
      <w:r>
        <w:t xml:space="preserve"> </w:t>
      </w:r>
      <w:r>
        <w:rPr>
          <w:rFonts w:hint="eastAsia"/>
        </w:rPr>
        <w:t>объекта</w:t>
      </w:r>
      <w:r>
        <w:t xml:space="preserve"> </w:t>
      </w:r>
      <w:r>
        <w:rPr>
          <w:rFonts w:hint="eastAsia"/>
        </w:rPr>
        <w:t>и</w:t>
      </w:r>
      <w:r>
        <w:t xml:space="preserve"> </w:t>
      </w:r>
      <w:r>
        <w:rPr>
          <w:rFonts w:hint="eastAsia"/>
        </w:rPr>
        <w:t>систем</w:t>
      </w:r>
      <w:r>
        <w:rPr>
          <w:rFonts w:hint="eastAsia"/>
        </w:rPr>
        <w:lastRenderedPageBreak/>
        <w:t>ы</w:t>
      </w:r>
      <w:r>
        <w:t xml:space="preserve"> </w:t>
      </w:r>
      <w:r>
        <w:rPr>
          <w:rFonts w:hint="eastAsia"/>
        </w:rPr>
        <w:t>преступлений</w:t>
      </w:r>
      <w:r>
        <w:t xml:space="preserve"> </w:t>
      </w:r>
      <w:r>
        <w:rPr>
          <w:rFonts w:hint="eastAsia"/>
        </w:rPr>
        <w:t>против</w:t>
      </w:r>
      <w:r>
        <w:t xml:space="preserve"> </w:t>
      </w:r>
      <w:r>
        <w:rPr>
          <w:rFonts w:hint="eastAsia"/>
        </w:rPr>
        <w:t>порядка</w:t>
      </w:r>
      <w:r>
        <w:t xml:space="preserve"> </w:t>
      </w:r>
      <w:r>
        <w:rPr>
          <w:rFonts w:hint="eastAsia"/>
        </w:rPr>
        <w:t>осуществления</w:t>
      </w:r>
      <w:r>
        <w:t xml:space="preserve"> </w:t>
      </w:r>
      <w:r>
        <w:rPr>
          <w:rFonts w:hint="eastAsia"/>
        </w:rPr>
        <w:t>экономической</w:t>
      </w:r>
      <w:r>
        <w:t xml:space="preserve"> </w:t>
      </w:r>
      <w:r>
        <w:rPr>
          <w:rFonts w:hint="eastAsia"/>
        </w:rPr>
        <w:t>деятельности</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развитием</w:t>
      </w:r>
      <w:r>
        <w:t xml:space="preserve"> </w:t>
      </w:r>
      <w:r>
        <w:rPr>
          <w:rFonts w:hint="eastAsia"/>
        </w:rPr>
        <w:t>учения</w:t>
      </w:r>
      <w:r>
        <w:t xml:space="preserve"> </w:t>
      </w:r>
      <w:r>
        <w:rPr>
          <w:rFonts w:hint="eastAsia"/>
        </w:rPr>
        <w:t>о</w:t>
      </w:r>
      <w:r>
        <w:t xml:space="preserve"> </w:t>
      </w:r>
      <w:r>
        <w:rPr>
          <w:rFonts w:hint="eastAsia"/>
        </w:rPr>
        <w:t>преступлениях</w:t>
      </w:r>
      <w:r>
        <w:t xml:space="preserve"> </w:t>
      </w:r>
      <w:r>
        <w:rPr>
          <w:rFonts w:hint="eastAsia"/>
        </w:rPr>
        <w:t>против</w:t>
      </w:r>
      <w:r>
        <w:t xml:space="preserve"> </w:t>
      </w:r>
      <w:r>
        <w:rPr>
          <w:rFonts w:hint="eastAsia"/>
        </w:rPr>
        <w:t>оборота</w:t>
      </w:r>
      <w:r>
        <w:t xml:space="preserve"> </w:t>
      </w:r>
      <w:r>
        <w:rPr>
          <w:rFonts w:hint="eastAsia"/>
        </w:rPr>
        <w:t>объектов</w:t>
      </w:r>
      <w:r>
        <w:t xml:space="preserve"> </w:t>
      </w:r>
      <w:r>
        <w:rPr>
          <w:rFonts w:hint="eastAsia"/>
        </w:rPr>
        <w:t>гражданских</w:t>
      </w:r>
      <w:r>
        <w:t xml:space="preserve"> </w:t>
      </w:r>
      <w:r>
        <w:rPr>
          <w:rFonts w:hint="eastAsia"/>
        </w:rPr>
        <w:t>прав</w:t>
      </w:r>
    </w:p>
    <w:p w14:paraId="5C06D4FC" w14:textId="77777777" w:rsidR="00C35D90" w:rsidRDefault="00C35D90" w:rsidP="00C35D90"/>
    <w:p w14:paraId="0D25A2F6" w14:textId="77777777" w:rsidR="00C35D90" w:rsidRDefault="00C35D90" w:rsidP="00C35D90">
      <w:r>
        <w:rPr>
          <w:rFonts w:hint="eastAsia"/>
        </w:rPr>
        <w:t>ГЛАВА</w:t>
      </w:r>
      <w:r>
        <w:t xml:space="preserve"> 3. </w:t>
      </w:r>
      <w:r>
        <w:rPr>
          <w:rFonts w:hint="eastAsia"/>
        </w:rPr>
        <w:t>ОСНОВЫ</w:t>
      </w:r>
      <w:r>
        <w:t xml:space="preserve"> </w:t>
      </w:r>
      <w:r>
        <w:rPr>
          <w:rFonts w:hint="eastAsia"/>
        </w:rPr>
        <w:t>ИДЕНТИФИКАЦИИ</w:t>
      </w:r>
      <w:r>
        <w:t xml:space="preserve"> </w:t>
      </w:r>
      <w:r>
        <w:rPr>
          <w:rFonts w:hint="eastAsia"/>
        </w:rPr>
        <w:t>И</w:t>
      </w:r>
      <w:r>
        <w:t xml:space="preserve"> </w:t>
      </w:r>
      <w:r>
        <w:rPr>
          <w:rFonts w:hint="eastAsia"/>
        </w:rPr>
        <w:t>МОДЕЛИРОВАНИЯ</w:t>
      </w:r>
      <w:r>
        <w:t xml:space="preserve"> </w:t>
      </w:r>
      <w:r>
        <w:rPr>
          <w:rFonts w:hint="eastAsia"/>
        </w:rPr>
        <w:t>ПРИЗНАКОВ</w:t>
      </w:r>
      <w:r>
        <w:t xml:space="preserve"> </w:t>
      </w:r>
      <w:r>
        <w:rPr>
          <w:rFonts w:hint="eastAsia"/>
        </w:rPr>
        <w:t>ПРЕСТУПЛЕНИЙ</w:t>
      </w:r>
      <w:r>
        <w:t xml:space="preserve"> </w:t>
      </w:r>
      <w:r>
        <w:rPr>
          <w:rFonts w:hint="eastAsia"/>
        </w:rPr>
        <w:t>ПРОТИВ</w:t>
      </w:r>
      <w:r>
        <w:t xml:space="preserve"> </w:t>
      </w:r>
      <w:r>
        <w:rPr>
          <w:rFonts w:hint="eastAsia"/>
        </w:rPr>
        <w:t>ОБОРОТА</w:t>
      </w:r>
      <w:r>
        <w:t xml:space="preserve"> </w:t>
      </w:r>
      <w:r>
        <w:rPr>
          <w:rFonts w:hint="eastAsia"/>
        </w:rPr>
        <w:t>ОБЪЕКТОВ</w:t>
      </w:r>
    </w:p>
    <w:p w14:paraId="77E981EB" w14:textId="77777777" w:rsidR="00C35D90" w:rsidRDefault="00C35D90" w:rsidP="00C35D90"/>
    <w:p w14:paraId="542A0A4F" w14:textId="77777777" w:rsidR="00C35D90" w:rsidRDefault="00C35D90" w:rsidP="00C35D90">
      <w:r>
        <w:rPr>
          <w:rFonts w:hint="eastAsia"/>
        </w:rPr>
        <w:t>ГРАЖДАНСКИХ</w:t>
      </w:r>
      <w:r>
        <w:t xml:space="preserve"> </w:t>
      </w:r>
      <w:r>
        <w:rPr>
          <w:rFonts w:hint="eastAsia"/>
        </w:rPr>
        <w:t>ПРАВ</w:t>
      </w:r>
    </w:p>
    <w:p w14:paraId="6BDA4EF0" w14:textId="77777777" w:rsidR="00C35D90" w:rsidRDefault="00C35D90" w:rsidP="00C35D90"/>
    <w:p w14:paraId="31135003" w14:textId="77777777" w:rsidR="00C35D90" w:rsidRDefault="00C35D90" w:rsidP="00C35D90">
      <w:r>
        <w:rPr>
          <w:rFonts w:hint="eastAsia"/>
        </w:rPr>
        <w:t>§</w:t>
      </w:r>
      <w:r>
        <w:t xml:space="preserve"> 1. </w:t>
      </w:r>
      <w:r>
        <w:rPr>
          <w:rFonts w:hint="eastAsia"/>
        </w:rPr>
        <w:t>Влияние</w:t>
      </w:r>
      <w:r>
        <w:t xml:space="preserve"> </w:t>
      </w:r>
      <w:r>
        <w:rPr>
          <w:rFonts w:hint="eastAsia"/>
        </w:rPr>
        <w:t>гражданского</w:t>
      </w:r>
      <w:r>
        <w:t xml:space="preserve"> </w:t>
      </w:r>
      <w:r>
        <w:rPr>
          <w:rFonts w:hint="eastAsia"/>
        </w:rPr>
        <w:t>оборота</w:t>
      </w:r>
      <w:r>
        <w:t xml:space="preserve"> </w:t>
      </w:r>
      <w:r>
        <w:rPr>
          <w:rFonts w:hint="eastAsia"/>
        </w:rPr>
        <w:t>на</w:t>
      </w:r>
      <w:r>
        <w:t xml:space="preserve"> </w:t>
      </w:r>
      <w:r>
        <w:rPr>
          <w:rFonts w:hint="eastAsia"/>
        </w:rPr>
        <w:t>уголовно</w:t>
      </w:r>
      <w:r>
        <w:t>-</w:t>
      </w:r>
      <w:r>
        <w:rPr>
          <w:rFonts w:hint="eastAsia"/>
        </w:rPr>
        <w:t>правовую</w:t>
      </w:r>
      <w:r>
        <w:t xml:space="preserve"> </w:t>
      </w:r>
      <w:r>
        <w:rPr>
          <w:rFonts w:hint="eastAsia"/>
        </w:rPr>
        <w:t>охрану</w:t>
      </w:r>
    </w:p>
    <w:p w14:paraId="4CF1629F" w14:textId="77777777" w:rsidR="00C35D90" w:rsidRDefault="00C35D90" w:rsidP="00C35D90"/>
    <w:p w14:paraId="63615E4D" w14:textId="77777777" w:rsidR="00C35D90" w:rsidRDefault="00C35D90" w:rsidP="00C35D90">
      <w:r>
        <w:rPr>
          <w:rFonts w:hint="eastAsia"/>
        </w:rPr>
        <w:t>имущественных</w:t>
      </w:r>
      <w:r>
        <w:t xml:space="preserve"> </w:t>
      </w:r>
      <w:r>
        <w:rPr>
          <w:rFonts w:hint="eastAsia"/>
        </w:rPr>
        <w:t>отношений</w:t>
      </w:r>
    </w:p>
    <w:p w14:paraId="296BA96F" w14:textId="77777777" w:rsidR="00C35D90" w:rsidRDefault="00C35D90" w:rsidP="00C35D90"/>
    <w:p w14:paraId="224FCBA9" w14:textId="77777777" w:rsidR="00C35D90" w:rsidRDefault="00C35D90" w:rsidP="00C35D90">
      <w:r>
        <w:rPr>
          <w:rFonts w:hint="eastAsia"/>
        </w:rPr>
        <w:t>§</w:t>
      </w:r>
      <w:r>
        <w:t xml:space="preserve"> 2. </w:t>
      </w:r>
      <w:r>
        <w:rPr>
          <w:rFonts w:hint="eastAsia"/>
        </w:rPr>
        <w:t>Трансформация</w:t>
      </w:r>
      <w:r>
        <w:t xml:space="preserve"> </w:t>
      </w:r>
      <w:r>
        <w:rPr>
          <w:rFonts w:hint="eastAsia"/>
        </w:rPr>
        <w:t>учения</w:t>
      </w:r>
      <w:r>
        <w:t xml:space="preserve"> </w:t>
      </w:r>
      <w:r>
        <w:rPr>
          <w:rFonts w:hint="eastAsia"/>
        </w:rPr>
        <w:t>о</w:t>
      </w:r>
      <w:r>
        <w:t xml:space="preserve"> </w:t>
      </w:r>
      <w:r>
        <w:rPr>
          <w:rFonts w:hint="eastAsia"/>
        </w:rPr>
        <w:t>предмете</w:t>
      </w:r>
      <w:r>
        <w:t xml:space="preserve"> </w:t>
      </w:r>
      <w:r>
        <w:rPr>
          <w:rFonts w:hint="eastAsia"/>
        </w:rPr>
        <w:t>преступления</w:t>
      </w:r>
      <w:r>
        <w:t xml:space="preserve"> </w:t>
      </w:r>
      <w:r>
        <w:rPr>
          <w:rFonts w:hint="eastAsia"/>
        </w:rPr>
        <w:t>в</w:t>
      </w:r>
      <w:r>
        <w:t xml:space="preserve"> </w:t>
      </w:r>
      <w:r>
        <w:rPr>
          <w:rFonts w:hint="eastAsia"/>
        </w:rPr>
        <w:t>современном</w:t>
      </w:r>
    </w:p>
    <w:p w14:paraId="6A44DF0B" w14:textId="77777777" w:rsidR="00C35D90" w:rsidRDefault="00C35D90" w:rsidP="00C35D90"/>
    <w:p w14:paraId="6F2DA23A" w14:textId="77777777" w:rsidR="00C35D90" w:rsidRDefault="00C35D90" w:rsidP="00C35D90">
      <w:r>
        <w:rPr>
          <w:rFonts w:hint="eastAsia"/>
        </w:rPr>
        <w:t>уголовном</w:t>
      </w:r>
      <w:r>
        <w:t xml:space="preserve"> </w:t>
      </w:r>
      <w:r>
        <w:rPr>
          <w:rFonts w:hint="eastAsia"/>
        </w:rPr>
        <w:t>праве</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реформированием</w:t>
      </w:r>
      <w:r>
        <w:t xml:space="preserve"> </w:t>
      </w:r>
      <w:r>
        <w:rPr>
          <w:rFonts w:hint="eastAsia"/>
        </w:rPr>
        <w:t>имущественных</w:t>
      </w:r>
      <w:r>
        <w:t xml:space="preserve"> </w:t>
      </w:r>
      <w:r>
        <w:rPr>
          <w:rFonts w:hint="eastAsia"/>
        </w:rPr>
        <w:t>отношений</w:t>
      </w:r>
    </w:p>
    <w:p w14:paraId="44B5873A" w14:textId="77777777" w:rsidR="00C35D90" w:rsidRDefault="00C35D90" w:rsidP="00C35D90"/>
    <w:p w14:paraId="0311952A" w14:textId="77777777" w:rsidR="00C35D90" w:rsidRDefault="00C35D90" w:rsidP="00C35D90">
      <w:r>
        <w:rPr>
          <w:rFonts w:hint="eastAsia"/>
        </w:rPr>
        <w:t>§</w:t>
      </w:r>
      <w:r>
        <w:t xml:space="preserve"> 3. </w:t>
      </w:r>
      <w:r>
        <w:rPr>
          <w:rFonts w:hint="eastAsia"/>
        </w:rPr>
        <w:t>Объекты</w:t>
      </w:r>
      <w:r>
        <w:t xml:space="preserve"> </w:t>
      </w:r>
      <w:r>
        <w:rPr>
          <w:rFonts w:hint="eastAsia"/>
        </w:rPr>
        <w:t>гражданских</w:t>
      </w:r>
      <w:r>
        <w:t xml:space="preserve"> </w:t>
      </w:r>
      <w:r>
        <w:rPr>
          <w:rFonts w:hint="eastAsia"/>
        </w:rPr>
        <w:t>прав</w:t>
      </w:r>
      <w:r>
        <w:t xml:space="preserve"> </w:t>
      </w:r>
      <w:r>
        <w:rPr>
          <w:rFonts w:hint="eastAsia"/>
        </w:rPr>
        <w:t>как</w:t>
      </w:r>
      <w:r>
        <w:t xml:space="preserve"> </w:t>
      </w:r>
      <w:r>
        <w:rPr>
          <w:rFonts w:hint="eastAsia"/>
        </w:rPr>
        <w:t>особый</w:t>
      </w:r>
      <w:r>
        <w:t xml:space="preserve"> </w:t>
      </w:r>
      <w:r>
        <w:rPr>
          <w:rFonts w:hint="eastAsia"/>
        </w:rPr>
        <w:t>предмет</w:t>
      </w:r>
      <w:r>
        <w:t xml:space="preserve"> </w:t>
      </w:r>
      <w:r>
        <w:rPr>
          <w:rFonts w:hint="eastAsia"/>
        </w:rPr>
        <w:t>преступления</w:t>
      </w:r>
      <w:r>
        <w:t>:</w:t>
      </w:r>
    </w:p>
    <w:p w14:paraId="54941E9C" w14:textId="77777777" w:rsidR="00C35D90" w:rsidRDefault="00C35D90" w:rsidP="00C35D90"/>
    <w:p w14:paraId="516722E9" w14:textId="77777777" w:rsidR="00C35D90" w:rsidRDefault="00C35D90" w:rsidP="00C35D90">
      <w:r>
        <w:rPr>
          <w:rFonts w:hint="eastAsia"/>
        </w:rPr>
        <w:t>постановка</w:t>
      </w:r>
      <w:r>
        <w:t xml:space="preserve"> </w:t>
      </w:r>
      <w:r>
        <w:rPr>
          <w:rFonts w:hint="eastAsia"/>
        </w:rPr>
        <w:t>проблемы</w:t>
      </w:r>
    </w:p>
    <w:p w14:paraId="7CB3261F" w14:textId="77777777" w:rsidR="00C35D90" w:rsidRDefault="00C35D90" w:rsidP="00C35D90"/>
    <w:p w14:paraId="7FCA7F86" w14:textId="77777777" w:rsidR="00C35D90" w:rsidRDefault="00C35D90" w:rsidP="00C35D90">
      <w:r>
        <w:rPr>
          <w:rFonts w:hint="eastAsia"/>
        </w:rPr>
        <w:t>§</w:t>
      </w:r>
      <w:r>
        <w:t xml:space="preserve"> 4. </w:t>
      </w:r>
      <w:r>
        <w:rPr>
          <w:rFonts w:hint="eastAsia"/>
        </w:rPr>
        <w:t>Специфика</w:t>
      </w:r>
      <w:r>
        <w:t xml:space="preserve"> </w:t>
      </w:r>
      <w:r>
        <w:rPr>
          <w:rFonts w:hint="eastAsia"/>
        </w:rPr>
        <w:t>способа</w:t>
      </w:r>
      <w:r>
        <w:t xml:space="preserve"> </w:t>
      </w:r>
      <w:r>
        <w:rPr>
          <w:rFonts w:hint="eastAsia"/>
        </w:rPr>
        <w:t>совершения</w:t>
      </w:r>
      <w:r>
        <w:t xml:space="preserve"> </w:t>
      </w:r>
      <w:r>
        <w:rPr>
          <w:rFonts w:hint="eastAsia"/>
        </w:rPr>
        <w:t>преступления</w:t>
      </w:r>
      <w:r>
        <w:t xml:space="preserve"> </w:t>
      </w:r>
      <w:r>
        <w:rPr>
          <w:rFonts w:hint="eastAsia"/>
        </w:rPr>
        <w:t>как</w:t>
      </w:r>
      <w:r>
        <w:t xml:space="preserve"> </w:t>
      </w:r>
      <w:r>
        <w:rPr>
          <w:rFonts w:hint="eastAsia"/>
        </w:rPr>
        <w:t>центрального</w:t>
      </w:r>
      <w:r>
        <w:t xml:space="preserve"> </w:t>
      </w:r>
      <w:r>
        <w:rPr>
          <w:rFonts w:hint="eastAsia"/>
        </w:rPr>
        <w:t>признака</w:t>
      </w:r>
      <w:r>
        <w:t xml:space="preserve"> </w:t>
      </w:r>
      <w:r>
        <w:rPr>
          <w:rFonts w:hint="eastAsia"/>
        </w:rPr>
        <w:t>объективной</w:t>
      </w:r>
      <w:r>
        <w:t xml:space="preserve"> </w:t>
      </w:r>
      <w:r>
        <w:rPr>
          <w:rFonts w:hint="eastAsia"/>
        </w:rPr>
        <w:t>стороны</w:t>
      </w:r>
      <w:r>
        <w:t xml:space="preserve"> </w:t>
      </w:r>
      <w:r>
        <w:rPr>
          <w:rFonts w:hint="eastAsia"/>
        </w:rPr>
        <w:t>учения</w:t>
      </w:r>
      <w:r>
        <w:t xml:space="preserve"> </w:t>
      </w:r>
      <w:r>
        <w:rPr>
          <w:rFonts w:hint="eastAsia"/>
        </w:rPr>
        <w:t>о</w:t>
      </w:r>
      <w:r>
        <w:t xml:space="preserve"> </w:t>
      </w:r>
      <w:r>
        <w:rPr>
          <w:rFonts w:hint="eastAsia"/>
        </w:rPr>
        <w:t>преступлениях</w:t>
      </w:r>
      <w:r>
        <w:t xml:space="preserve"> </w:t>
      </w:r>
      <w:r>
        <w:rPr>
          <w:rFonts w:hint="eastAsia"/>
        </w:rPr>
        <w:t>против</w:t>
      </w:r>
      <w:r>
        <w:t xml:space="preserve"> </w:t>
      </w:r>
      <w:r>
        <w:rPr>
          <w:rFonts w:hint="eastAsia"/>
        </w:rPr>
        <w:t>оборота</w:t>
      </w:r>
      <w:r>
        <w:t xml:space="preserve"> </w:t>
      </w:r>
      <w:r>
        <w:rPr>
          <w:rFonts w:hint="eastAsia"/>
        </w:rPr>
        <w:t>объектов</w:t>
      </w:r>
      <w:r>
        <w:t xml:space="preserve"> </w:t>
      </w:r>
      <w:r>
        <w:rPr>
          <w:rFonts w:hint="eastAsia"/>
        </w:rPr>
        <w:t>гражданских</w:t>
      </w:r>
      <w:r>
        <w:t xml:space="preserve"> </w:t>
      </w:r>
      <w:r>
        <w:rPr>
          <w:rFonts w:hint="eastAsia"/>
        </w:rPr>
        <w:t>прав</w:t>
      </w:r>
    </w:p>
    <w:p w14:paraId="168B3915" w14:textId="77777777" w:rsidR="00C35D90" w:rsidRDefault="00C35D90" w:rsidP="00C35D90"/>
    <w:p w14:paraId="7619A8C7" w14:textId="77777777" w:rsidR="00C35D90" w:rsidRDefault="00C35D90" w:rsidP="00C35D90">
      <w:r>
        <w:rPr>
          <w:rFonts w:hint="eastAsia"/>
        </w:rPr>
        <w:t>§</w:t>
      </w:r>
      <w:r>
        <w:t xml:space="preserve"> 5. </w:t>
      </w:r>
      <w:r>
        <w:rPr>
          <w:rFonts w:hint="eastAsia"/>
        </w:rPr>
        <w:t>Причинение</w:t>
      </w:r>
      <w:r>
        <w:t xml:space="preserve"> </w:t>
      </w:r>
      <w:r>
        <w:rPr>
          <w:rFonts w:hint="eastAsia"/>
        </w:rPr>
        <w:t>ущерба</w:t>
      </w:r>
      <w:r>
        <w:t xml:space="preserve"> </w:t>
      </w:r>
      <w:r>
        <w:rPr>
          <w:rFonts w:hint="eastAsia"/>
        </w:rPr>
        <w:t>как</w:t>
      </w:r>
      <w:r>
        <w:t xml:space="preserve"> </w:t>
      </w:r>
      <w:r>
        <w:rPr>
          <w:rFonts w:hint="eastAsia"/>
        </w:rPr>
        <w:t>необходимый</w:t>
      </w:r>
      <w:r>
        <w:t xml:space="preserve"> </w:t>
      </w:r>
      <w:r>
        <w:rPr>
          <w:rFonts w:hint="eastAsia"/>
        </w:rPr>
        <w:t>элемент</w:t>
      </w:r>
      <w:r>
        <w:t xml:space="preserve"> </w:t>
      </w:r>
      <w:r>
        <w:rPr>
          <w:rFonts w:hint="eastAsia"/>
        </w:rPr>
        <w:t>преступных</w:t>
      </w:r>
      <w:r>
        <w:t xml:space="preserve"> </w:t>
      </w:r>
      <w:r>
        <w:rPr>
          <w:rFonts w:hint="eastAsia"/>
        </w:rPr>
        <w:t>последствий</w:t>
      </w:r>
      <w:r>
        <w:t xml:space="preserve"> </w:t>
      </w:r>
      <w:r>
        <w:rPr>
          <w:rFonts w:hint="eastAsia"/>
        </w:rPr>
        <w:t>преступлений</w:t>
      </w:r>
      <w:r>
        <w:t xml:space="preserve"> </w:t>
      </w:r>
      <w:r>
        <w:rPr>
          <w:rFonts w:hint="eastAsia"/>
        </w:rPr>
        <w:t>против</w:t>
      </w:r>
      <w:r>
        <w:t xml:space="preserve"> </w:t>
      </w:r>
      <w:r>
        <w:rPr>
          <w:rFonts w:hint="eastAsia"/>
        </w:rPr>
        <w:t>оборота</w:t>
      </w:r>
      <w:r>
        <w:t xml:space="preserve"> </w:t>
      </w:r>
      <w:r>
        <w:rPr>
          <w:rFonts w:hint="eastAsia"/>
        </w:rPr>
        <w:t>объектов</w:t>
      </w:r>
      <w:r>
        <w:t xml:space="preserve"> </w:t>
      </w:r>
      <w:r>
        <w:rPr>
          <w:rFonts w:hint="eastAsia"/>
        </w:rPr>
        <w:t>гражданских</w:t>
      </w:r>
      <w:r>
        <w:t xml:space="preserve"> </w:t>
      </w:r>
      <w:r>
        <w:rPr>
          <w:rFonts w:hint="eastAsia"/>
        </w:rPr>
        <w:t>прав</w:t>
      </w:r>
      <w:r>
        <w:t xml:space="preserve"> 360 </w:t>
      </w:r>
      <w:r>
        <w:rPr>
          <w:rFonts w:hint="eastAsia"/>
        </w:rPr>
        <w:t>§</w:t>
      </w:r>
      <w:r>
        <w:t xml:space="preserve"> 6. </w:t>
      </w:r>
      <w:r>
        <w:rPr>
          <w:rFonts w:hint="eastAsia"/>
        </w:rPr>
        <w:t>Цель</w:t>
      </w:r>
      <w:r>
        <w:t xml:space="preserve"> </w:t>
      </w:r>
      <w:r>
        <w:rPr>
          <w:rFonts w:hint="eastAsia"/>
        </w:rPr>
        <w:t>извлечения</w:t>
      </w:r>
      <w:r>
        <w:t xml:space="preserve"> </w:t>
      </w:r>
      <w:r>
        <w:rPr>
          <w:rFonts w:hint="eastAsia"/>
        </w:rPr>
        <w:t>имущественной</w:t>
      </w:r>
      <w:r>
        <w:t xml:space="preserve"> </w:t>
      </w:r>
      <w:r>
        <w:rPr>
          <w:rFonts w:hint="eastAsia"/>
        </w:rPr>
        <w:t>выгоды</w:t>
      </w:r>
      <w:r>
        <w:t xml:space="preserve"> </w:t>
      </w:r>
      <w:r>
        <w:rPr>
          <w:rFonts w:hint="eastAsia"/>
        </w:rPr>
        <w:t>как</w:t>
      </w:r>
      <w:r>
        <w:t xml:space="preserve"> </w:t>
      </w:r>
      <w:r>
        <w:rPr>
          <w:rFonts w:hint="eastAsia"/>
        </w:rPr>
        <w:t>субъективный</w:t>
      </w:r>
      <w:r>
        <w:t xml:space="preserve"> </w:t>
      </w:r>
      <w:r>
        <w:rPr>
          <w:rFonts w:hint="eastAsia"/>
        </w:rPr>
        <w:t>признак</w:t>
      </w:r>
      <w:r>
        <w:t xml:space="preserve"> </w:t>
      </w:r>
      <w:r>
        <w:rPr>
          <w:rFonts w:hint="eastAsia"/>
        </w:rPr>
        <w:t>преступлений</w:t>
      </w:r>
      <w:r>
        <w:t xml:space="preserve"> </w:t>
      </w:r>
      <w:r>
        <w:rPr>
          <w:rFonts w:hint="eastAsia"/>
        </w:rPr>
        <w:t>против</w:t>
      </w:r>
      <w:r>
        <w:t xml:space="preserve"> </w:t>
      </w:r>
      <w:r>
        <w:rPr>
          <w:rFonts w:hint="eastAsia"/>
        </w:rPr>
        <w:t>оборота</w:t>
      </w:r>
      <w:r>
        <w:t xml:space="preserve"> </w:t>
      </w:r>
      <w:r>
        <w:rPr>
          <w:rFonts w:hint="eastAsia"/>
        </w:rPr>
        <w:t>объектов</w:t>
      </w:r>
      <w:r>
        <w:t xml:space="preserve"> </w:t>
      </w:r>
      <w:r>
        <w:rPr>
          <w:rFonts w:hint="eastAsia"/>
        </w:rPr>
        <w:t>гражданских</w:t>
      </w:r>
      <w:r>
        <w:t xml:space="preserve"> </w:t>
      </w:r>
      <w:r>
        <w:rPr>
          <w:rFonts w:hint="eastAsia"/>
        </w:rPr>
        <w:t>прав</w:t>
      </w:r>
    </w:p>
    <w:p w14:paraId="516CC571" w14:textId="77777777" w:rsidR="00C35D90" w:rsidRDefault="00C35D90" w:rsidP="00C35D90"/>
    <w:p w14:paraId="54DF504C" w14:textId="77777777" w:rsidR="00C35D90" w:rsidRDefault="00C35D90" w:rsidP="00C35D90">
      <w:r>
        <w:rPr>
          <w:rFonts w:hint="eastAsia"/>
        </w:rPr>
        <w:t>ГЛАВА</w:t>
      </w:r>
      <w:r>
        <w:t xml:space="preserve"> 4. </w:t>
      </w:r>
      <w:r>
        <w:rPr>
          <w:rFonts w:hint="eastAsia"/>
        </w:rPr>
        <w:t>КОНЦЕПТУАЛЬНО</w:t>
      </w:r>
      <w:r>
        <w:t>-</w:t>
      </w:r>
      <w:r>
        <w:rPr>
          <w:rFonts w:hint="eastAsia"/>
        </w:rPr>
        <w:t>ТЕОРЕТИЧЕСКИЕ</w:t>
      </w:r>
      <w:r>
        <w:t xml:space="preserve"> </w:t>
      </w:r>
      <w:r>
        <w:rPr>
          <w:rFonts w:hint="eastAsia"/>
        </w:rPr>
        <w:t>ПРОБЛЕМЫ</w:t>
      </w:r>
      <w:r>
        <w:t xml:space="preserve"> </w:t>
      </w:r>
      <w:r>
        <w:rPr>
          <w:rFonts w:hint="eastAsia"/>
        </w:rPr>
        <w:t>ТРАНСФОРМАЦИИ</w:t>
      </w:r>
      <w:r>
        <w:t xml:space="preserve"> </w:t>
      </w:r>
      <w:r>
        <w:rPr>
          <w:rFonts w:hint="eastAsia"/>
        </w:rPr>
        <w:t>УЧЕНИЯ</w:t>
      </w:r>
      <w:r>
        <w:t xml:space="preserve"> </w:t>
      </w:r>
      <w:r>
        <w:rPr>
          <w:rFonts w:hint="eastAsia"/>
        </w:rPr>
        <w:t>О</w:t>
      </w:r>
      <w:r>
        <w:t xml:space="preserve"> </w:t>
      </w:r>
      <w:r>
        <w:rPr>
          <w:rFonts w:hint="eastAsia"/>
        </w:rPr>
        <w:t>ХИЩЕНИИ</w:t>
      </w:r>
      <w:r>
        <w:t xml:space="preserve"> </w:t>
      </w:r>
      <w:r>
        <w:rPr>
          <w:rFonts w:hint="eastAsia"/>
        </w:rPr>
        <w:t>В</w:t>
      </w:r>
      <w:r>
        <w:t xml:space="preserve"> </w:t>
      </w:r>
      <w:r>
        <w:rPr>
          <w:rFonts w:hint="eastAsia"/>
        </w:rPr>
        <w:t>ДОКТРИНЕ</w:t>
      </w:r>
      <w:r>
        <w:t xml:space="preserve"> </w:t>
      </w:r>
      <w:r>
        <w:rPr>
          <w:rFonts w:hint="eastAsia"/>
        </w:rPr>
        <w:t>УГОЛОВНОГО</w:t>
      </w:r>
      <w:r>
        <w:t xml:space="preserve"> </w:t>
      </w:r>
      <w:r>
        <w:rPr>
          <w:rFonts w:hint="eastAsia"/>
        </w:rPr>
        <w:t>ПРАВА</w:t>
      </w:r>
    </w:p>
    <w:p w14:paraId="1618620E" w14:textId="77777777" w:rsidR="00C35D90" w:rsidRDefault="00C35D90" w:rsidP="00C35D90"/>
    <w:p w14:paraId="407682E3" w14:textId="77777777" w:rsidR="00C35D90" w:rsidRDefault="00C35D90" w:rsidP="00C35D90">
      <w:r>
        <w:rPr>
          <w:rFonts w:hint="eastAsia"/>
        </w:rPr>
        <w:t>§</w:t>
      </w:r>
      <w:r>
        <w:t xml:space="preserve"> 1. </w:t>
      </w:r>
      <w:r>
        <w:rPr>
          <w:rFonts w:hint="eastAsia"/>
        </w:rPr>
        <w:t>Теоретические</w:t>
      </w:r>
      <w:r>
        <w:t xml:space="preserve"> </w:t>
      </w:r>
      <w:r>
        <w:rPr>
          <w:rFonts w:hint="eastAsia"/>
        </w:rPr>
        <w:t>основы</w:t>
      </w:r>
      <w:r>
        <w:t xml:space="preserve"> </w:t>
      </w:r>
      <w:r>
        <w:rPr>
          <w:rFonts w:hint="eastAsia"/>
        </w:rPr>
        <w:t>реформирования</w:t>
      </w:r>
      <w:r>
        <w:t xml:space="preserve"> </w:t>
      </w:r>
      <w:r>
        <w:rPr>
          <w:rFonts w:hint="eastAsia"/>
        </w:rPr>
        <w:t>понятия</w:t>
      </w:r>
      <w:r>
        <w:t xml:space="preserve"> </w:t>
      </w:r>
      <w:r>
        <w:rPr>
          <w:rFonts w:hint="eastAsia"/>
        </w:rPr>
        <w:t>«</w:t>
      </w:r>
      <w:r>
        <w:rPr>
          <w:rFonts w:hint="eastAsia"/>
        </w:rPr>
        <w:t>хищение</w:t>
      </w:r>
      <w:r>
        <w:rPr>
          <w:rFonts w:hint="eastAsia"/>
        </w:rPr>
        <w:t>»</w:t>
      </w:r>
      <w:r>
        <w:t xml:space="preserve"> </w:t>
      </w:r>
      <w:r>
        <w:rPr>
          <w:rFonts w:hint="eastAsia"/>
        </w:rPr>
        <w:t>и</w:t>
      </w:r>
    </w:p>
    <w:p w14:paraId="1D88031A" w14:textId="77777777" w:rsidR="00C35D90" w:rsidRDefault="00C35D90" w:rsidP="00C35D90"/>
    <w:p w14:paraId="05EBBE9C" w14:textId="77777777" w:rsidR="00C35D90" w:rsidRDefault="00C35D90" w:rsidP="00C35D90">
      <w:r>
        <w:rPr>
          <w:rFonts w:hint="eastAsia"/>
        </w:rPr>
        <w:t>его</w:t>
      </w:r>
      <w:r>
        <w:t xml:space="preserve"> </w:t>
      </w:r>
      <w:r>
        <w:rPr>
          <w:rFonts w:hint="eastAsia"/>
        </w:rPr>
        <w:t>признаков</w:t>
      </w:r>
      <w:r>
        <w:t xml:space="preserve"> </w:t>
      </w:r>
      <w:r>
        <w:rPr>
          <w:rFonts w:hint="eastAsia"/>
        </w:rPr>
        <w:t>на</w:t>
      </w:r>
      <w:r>
        <w:t xml:space="preserve"> </w:t>
      </w:r>
      <w:r>
        <w:rPr>
          <w:rFonts w:hint="eastAsia"/>
        </w:rPr>
        <w:t>современном</w:t>
      </w:r>
      <w:r>
        <w:t xml:space="preserve"> </w:t>
      </w:r>
      <w:r>
        <w:rPr>
          <w:rFonts w:hint="eastAsia"/>
        </w:rPr>
        <w:t>этапе</w:t>
      </w:r>
    </w:p>
    <w:p w14:paraId="3FFC290F" w14:textId="77777777" w:rsidR="00C35D90" w:rsidRDefault="00C35D90" w:rsidP="00C35D90"/>
    <w:p w14:paraId="47BFFBBE" w14:textId="77777777" w:rsidR="00C35D90" w:rsidRDefault="00C35D90" w:rsidP="00C35D90">
      <w:r>
        <w:rPr>
          <w:rFonts w:hint="eastAsia"/>
        </w:rPr>
        <w:t>§</w:t>
      </w:r>
      <w:r>
        <w:t xml:space="preserve"> 2. </w:t>
      </w:r>
      <w:r>
        <w:rPr>
          <w:rFonts w:hint="eastAsia"/>
        </w:rPr>
        <w:t>Имущество</w:t>
      </w:r>
      <w:r>
        <w:t xml:space="preserve"> </w:t>
      </w:r>
      <w:r>
        <w:rPr>
          <w:rFonts w:hint="eastAsia"/>
        </w:rPr>
        <w:t>как</w:t>
      </w:r>
      <w:r>
        <w:t xml:space="preserve"> </w:t>
      </w:r>
      <w:r>
        <w:rPr>
          <w:rFonts w:hint="eastAsia"/>
        </w:rPr>
        <w:t>конструктивный</w:t>
      </w:r>
      <w:r>
        <w:t xml:space="preserve"> </w:t>
      </w:r>
      <w:r>
        <w:rPr>
          <w:rFonts w:hint="eastAsia"/>
        </w:rPr>
        <w:t>признак</w:t>
      </w:r>
      <w:r>
        <w:t xml:space="preserve"> </w:t>
      </w:r>
      <w:r>
        <w:rPr>
          <w:rFonts w:hint="eastAsia"/>
        </w:rPr>
        <w:t>предмета</w:t>
      </w:r>
      <w:r>
        <w:t xml:space="preserve"> </w:t>
      </w:r>
      <w:r>
        <w:rPr>
          <w:rFonts w:hint="eastAsia"/>
        </w:rPr>
        <w:t>хищения</w:t>
      </w:r>
    </w:p>
    <w:p w14:paraId="2B2972F4" w14:textId="77777777" w:rsidR="00C35D90" w:rsidRDefault="00C35D90" w:rsidP="00C35D90"/>
    <w:p w14:paraId="702BC6B1" w14:textId="77777777" w:rsidR="00C35D90" w:rsidRDefault="00C35D90" w:rsidP="00C35D90">
      <w:r>
        <w:rPr>
          <w:rFonts w:hint="eastAsia"/>
        </w:rPr>
        <w:t>§</w:t>
      </w:r>
      <w:r>
        <w:t xml:space="preserve"> 3. </w:t>
      </w:r>
      <w:r>
        <w:rPr>
          <w:rFonts w:hint="eastAsia"/>
        </w:rPr>
        <w:t>Влияние</w:t>
      </w:r>
      <w:r>
        <w:t xml:space="preserve"> </w:t>
      </w:r>
      <w:r>
        <w:rPr>
          <w:rFonts w:hint="eastAsia"/>
        </w:rPr>
        <w:t>объективных</w:t>
      </w:r>
      <w:r>
        <w:t xml:space="preserve"> </w:t>
      </w:r>
      <w:r>
        <w:rPr>
          <w:rFonts w:hint="eastAsia"/>
        </w:rPr>
        <w:t>и</w:t>
      </w:r>
      <w:r>
        <w:t xml:space="preserve"> </w:t>
      </w:r>
      <w:r>
        <w:rPr>
          <w:rFonts w:hint="eastAsia"/>
        </w:rPr>
        <w:t>субъективных</w:t>
      </w:r>
      <w:r>
        <w:t xml:space="preserve"> </w:t>
      </w:r>
      <w:r>
        <w:rPr>
          <w:rFonts w:hint="eastAsia"/>
        </w:rPr>
        <w:t>признаков</w:t>
      </w:r>
      <w:r>
        <w:t xml:space="preserve"> </w:t>
      </w:r>
      <w:r>
        <w:rPr>
          <w:rFonts w:hint="eastAsia"/>
        </w:rPr>
        <w:t>деяния</w:t>
      </w:r>
      <w:r>
        <w:t xml:space="preserve"> </w:t>
      </w:r>
      <w:r>
        <w:rPr>
          <w:rFonts w:hint="eastAsia"/>
        </w:rPr>
        <w:t>на</w:t>
      </w:r>
      <w:r>
        <w:t xml:space="preserve"> </w:t>
      </w:r>
      <w:r>
        <w:rPr>
          <w:rFonts w:hint="eastAsia"/>
        </w:rPr>
        <w:t>содержания</w:t>
      </w:r>
      <w:r>
        <w:t xml:space="preserve"> </w:t>
      </w:r>
      <w:r>
        <w:rPr>
          <w:rFonts w:hint="eastAsia"/>
        </w:rPr>
        <w:t>предмета</w:t>
      </w:r>
      <w:r>
        <w:t xml:space="preserve"> </w:t>
      </w:r>
      <w:r>
        <w:rPr>
          <w:rFonts w:hint="eastAsia"/>
        </w:rPr>
        <w:t>хищения</w:t>
      </w:r>
      <w:r>
        <w:t xml:space="preserve">: </w:t>
      </w:r>
      <w:r>
        <w:rPr>
          <w:rFonts w:hint="eastAsia"/>
        </w:rPr>
        <w:t>правотворческие</w:t>
      </w:r>
      <w:r>
        <w:t xml:space="preserve"> </w:t>
      </w:r>
      <w:r>
        <w:rPr>
          <w:rFonts w:hint="eastAsia"/>
        </w:rPr>
        <w:t>и</w:t>
      </w:r>
      <w:r>
        <w:t xml:space="preserve"> </w:t>
      </w:r>
      <w:r>
        <w:rPr>
          <w:rFonts w:hint="eastAsia"/>
        </w:rPr>
        <w:t>правоприменительные</w:t>
      </w:r>
      <w:r>
        <w:t xml:space="preserve"> </w:t>
      </w:r>
      <w:r>
        <w:rPr>
          <w:rFonts w:hint="eastAsia"/>
        </w:rPr>
        <w:t>проблемы</w:t>
      </w:r>
    </w:p>
    <w:p w14:paraId="5A725C26" w14:textId="77777777" w:rsidR="00C35D90" w:rsidRDefault="00C35D90" w:rsidP="00C35D90"/>
    <w:p w14:paraId="704614B7" w14:textId="77777777" w:rsidR="00C35D90" w:rsidRDefault="00C35D90" w:rsidP="00C35D90">
      <w:r>
        <w:rPr>
          <w:rFonts w:hint="eastAsia"/>
        </w:rPr>
        <w:t>§</w:t>
      </w:r>
      <w:r>
        <w:t xml:space="preserve"> 4. </w:t>
      </w:r>
      <w:r>
        <w:rPr>
          <w:rFonts w:hint="eastAsia"/>
        </w:rPr>
        <w:t>Проблемы</w:t>
      </w:r>
      <w:r>
        <w:t xml:space="preserve"> </w:t>
      </w:r>
      <w:r>
        <w:rPr>
          <w:rFonts w:hint="eastAsia"/>
        </w:rPr>
        <w:t>законодательного</w:t>
      </w:r>
      <w:r>
        <w:t xml:space="preserve"> </w:t>
      </w:r>
      <w:r>
        <w:rPr>
          <w:rFonts w:hint="eastAsia"/>
        </w:rPr>
        <w:t>конструирования</w:t>
      </w:r>
      <w:r>
        <w:t xml:space="preserve"> </w:t>
      </w:r>
      <w:r>
        <w:rPr>
          <w:rFonts w:hint="eastAsia"/>
        </w:rPr>
        <w:t>форм</w:t>
      </w:r>
      <w:r>
        <w:t xml:space="preserve"> </w:t>
      </w:r>
      <w:r>
        <w:rPr>
          <w:rFonts w:hint="eastAsia"/>
        </w:rPr>
        <w:t>хищения</w:t>
      </w:r>
      <w:r>
        <w:t xml:space="preserve"> </w:t>
      </w:r>
      <w:r>
        <w:rPr>
          <w:rFonts w:hint="eastAsia"/>
        </w:rPr>
        <w:t>в</w:t>
      </w:r>
      <w:r>
        <w:t xml:space="preserve"> </w:t>
      </w:r>
      <w:r>
        <w:rPr>
          <w:rFonts w:hint="eastAsia"/>
        </w:rPr>
        <w:t>контексте</w:t>
      </w:r>
      <w:r>
        <w:t xml:space="preserve"> </w:t>
      </w:r>
      <w:r>
        <w:rPr>
          <w:rFonts w:hint="eastAsia"/>
        </w:rPr>
        <w:t>дифференциации</w:t>
      </w:r>
      <w:r>
        <w:t xml:space="preserve"> </w:t>
      </w:r>
      <w:r>
        <w:rPr>
          <w:rFonts w:hint="eastAsia"/>
        </w:rPr>
        <w:t>предмета</w:t>
      </w:r>
      <w:r>
        <w:t xml:space="preserve"> </w:t>
      </w:r>
      <w:r>
        <w:rPr>
          <w:rFonts w:hint="eastAsia"/>
        </w:rPr>
        <w:t>имущественных</w:t>
      </w:r>
      <w:r>
        <w:t xml:space="preserve"> </w:t>
      </w:r>
      <w:r>
        <w:rPr>
          <w:rFonts w:hint="eastAsia"/>
        </w:rPr>
        <w:t>преступлений</w:t>
      </w:r>
    </w:p>
    <w:p w14:paraId="4B95946F" w14:textId="77777777" w:rsidR="00C35D90" w:rsidRDefault="00C35D90" w:rsidP="00C35D90"/>
    <w:p w14:paraId="446C4C27" w14:textId="77777777" w:rsidR="00C35D90" w:rsidRDefault="00C35D90" w:rsidP="00C35D90">
      <w:r>
        <w:rPr>
          <w:rFonts w:hint="eastAsia"/>
        </w:rPr>
        <w:t>ЗАКЛЮЧЕНИЕ</w:t>
      </w:r>
    </w:p>
    <w:p w14:paraId="09B2483E" w14:textId="77777777" w:rsidR="00C35D90" w:rsidRDefault="00C35D90" w:rsidP="00C35D90"/>
    <w:p w14:paraId="178A1E5C" w14:textId="77777777" w:rsidR="00C35D90" w:rsidRDefault="00C35D90" w:rsidP="00C35D90">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r>
        <w:t xml:space="preserve">.. 507 </w:t>
      </w:r>
      <w:r>
        <w:rPr>
          <w:rFonts w:hint="eastAsia"/>
        </w:rPr>
        <w:t>ПРИЛОЖЕНИЯ</w:t>
      </w:r>
    </w:p>
    <w:p w14:paraId="28BB6CDD" w14:textId="77777777" w:rsidR="00C35D90" w:rsidRDefault="00C35D90" w:rsidP="00C35D90"/>
    <w:p w14:paraId="7BCFEF6C" w14:textId="394C3207" w:rsidR="00C35D90" w:rsidRPr="00C35D90" w:rsidRDefault="00C35D90" w:rsidP="00C35D90">
      <w:r>
        <w:rPr>
          <w:rFonts w:hint="eastAsia"/>
        </w:rPr>
        <w:t>ВВЕДЕНИЕ</w:t>
      </w:r>
    </w:p>
    <w:sectPr w:rsidR="00C35D90" w:rsidRPr="00C35D90" w:rsidSect="00DA7AA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D2FA9" w14:textId="77777777" w:rsidR="00DA7AA2" w:rsidRDefault="00DA7AA2">
      <w:pPr>
        <w:spacing w:after="0" w:line="240" w:lineRule="auto"/>
      </w:pPr>
      <w:r>
        <w:separator/>
      </w:r>
    </w:p>
  </w:endnote>
  <w:endnote w:type="continuationSeparator" w:id="0">
    <w:p w14:paraId="3F1F033E" w14:textId="77777777" w:rsidR="00DA7AA2" w:rsidRDefault="00DA7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49116" w14:textId="77777777" w:rsidR="00DA7AA2" w:rsidRDefault="00DA7AA2"/>
    <w:p w14:paraId="5B4EADBE" w14:textId="77777777" w:rsidR="00DA7AA2" w:rsidRDefault="00DA7AA2"/>
    <w:p w14:paraId="746C2710" w14:textId="77777777" w:rsidR="00DA7AA2" w:rsidRDefault="00DA7AA2"/>
    <w:p w14:paraId="7423973B" w14:textId="77777777" w:rsidR="00DA7AA2" w:rsidRDefault="00DA7AA2"/>
    <w:p w14:paraId="146DAD8B" w14:textId="77777777" w:rsidR="00DA7AA2" w:rsidRDefault="00DA7AA2"/>
    <w:p w14:paraId="4EA771C1" w14:textId="77777777" w:rsidR="00DA7AA2" w:rsidRDefault="00DA7AA2"/>
    <w:p w14:paraId="08C3E52A" w14:textId="77777777" w:rsidR="00DA7AA2" w:rsidRDefault="00DA7A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CB113B" wp14:editId="6D60DB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E62A9" w14:textId="77777777" w:rsidR="00DA7AA2" w:rsidRDefault="00DA7A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CB11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CE62A9" w14:textId="77777777" w:rsidR="00DA7AA2" w:rsidRDefault="00DA7A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3B2CE2" w14:textId="77777777" w:rsidR="00DA7AA2" w:rsidRDefault="00DA7AA2"/>
    <w:p w14:paraId="1F35D5E3" w14:textId="77777777" w:rsidR="00DA7AA2" w:rsidRDefault="00DA7AA2"/>
    <w:p w14:paraId="6F5B1BA3" w14:textId="77777777" w:rsidR="00DA7AA2" w:rsidRDefault="00DA7A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E2D91D" wp14:editId="14AFED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96754" w14:textId="77777777" w:rsidR="00DA7AA2" w:rsidRDefault="00DA7AA2"/>
                          <w:p w14:paraId="7E7DF38E" w14:textId="77777777" w:rsidR="00DA7AA2" w:rsidRDefault="00DA7A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E2D9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796754" w14:textId="77777777" w:rsidR="00DA7AA2" w:rsidRDefault="00DA7AA2"/>
                    <w:p w14:paraId="7E7DF38E" w14:textId="77777777" w:rsidR="00DA7AA2" w:rsidRDefault="00DA7A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402292" w14:textId="77777777" w:rsidR="00DA7AA2" w:rsidRDefault="00DA7AA2"/>
    <w:p w14:paraId="587AF34F" w14:textId="77777777" w:rsidR="00DA7AA2" w:rsidRDefault="00DA7AA2">
      <w:pPr>
        <w:rPr>
          <w:sz w:val="2"/>
          <w:szCs w:val="2"/>
        </w:rPr>
      </w:pPr>
    </w:p>
    <w:p w14:paraId="7FD50758" w14:textId="77777777" w:rsidR="00DA7AA2" w:rsidRDefault="00DA7AA2"/>
    <w:p w14:paraId="2A87BF85" w14:textId="77777777" w:rsidR="00DA7AA2" w:rsidRDefault="00DA7AA2">
      <w:pPr>
        <w:spacing w:after="0" w:line="240" w:lineRule="auto"/>
      </w:pPr>
    </w:p>
  </w:footnote>
  <w:footnote w:type="continuationSeparator" w:id="0">
    <w:p w14:paraId="0264454D" w14:textId="77777777" w:rsidR="00DA7AA2" w:rsidRDefault="00DA7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AA2"/>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55528</TotalTime>
  <Pages>3</Pages>
  <Words>393</Words>
  <Characters>2245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1138</cp:revision>
  <cp:lastPrinted>2009-02-06T05:36:00Z</cp:lastPrinted>
  <dcterms:created xsi:type="dcterms:W3CDTF">2024-01-07T13:43:00Z</dcterms:created>
  <dcterms:modified xsi:type="dcterms:W3CDTF">2024-04-02T21:46:00Z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