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65C7" w14:textId="77777777" w:rsidR="00145C64" w:rsidRDefault="00145C64" w:rsidP="00145C64">
      <w:pPr>
        <w:pStyle w:val="afffffffffffffffffffffffffff5"/>
        <w:rPr>
          <w:rFonts w:ascii="Verdana" w:hAnsi="Verdana"/>
          <w:color w:val="000000"/>
          <w:sz w:val="21"/>
          <w:szCs w:val="21"/>
        </w:rPr>
      </w:pPr>
      <w:r>
        <w:rPr>
          <w:rFonts w:ascii="Helvetica" w:hAnsi="Helvetica" w:cs="Helvetica"/>
          <w:b/>
          <w:bCs w:val="0"/>
          <w:color w:val="222222"/>
          <w:sz w:val="21"/>
          <w:szCs w:val="21"/>
        </w:rPr>
        <w:t>Халдер, Амал Кришна.</w:t>
      </w:r>
    </w:p>
    <w:p w14:paraId="72817BB3" w14:textId="77777777" w:rsidR="00145C64" w:rsidRDefault="00145C64" w:rsidP="00145C64">
      <w:pPr>
        <w:pStyle w:val="20"/>
        <w:spacing w:before="0" w:after="312"/>
        <w:rPr>
          <w:rFonts w:ascii="Arial" w:hAnsi="Arial" w:cs="Arial"/>
          <w:caps/>
          <w:color w:val="333333"/>
          <w:sz w:val="27"/>
          <w:szCs w:val="27"/>
        </w:rPr>
      </w:pPr>
      <w:r>
        <w:rPr>
          <w:rFonts w:ascii="Helvetica" w:hAnsi="Helvetica" w:cs="Helvetica"/>
          <w:caps/>
          <w:color w:val="222222"/>
          <w:sz w:val="21"/>
          <w:szCs w:val="21"/>
        </w:rPr>
        <w:t>Топологические солитоны в киральных моделях : диссертация ... кандидата физико-математических наук : 01.04.02. - Москва, 1984. - 96 с.</w:t>
      </w:r>
    </w:p>
    <w:p w14:paraId="6C737E55" w14:textId="77777777" w:rsidR="00145C64" w:rsidRDefault="00145C64" w:rsidP="00145C6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Халдер, Амал Кришна</w:t>
      </w:r>
    </w:p>
    <w:p w14:paraId="25C269E8"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65B9D5"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Структура киральных моделей с топологическими зарядами</w:t>
      </w:r>
    </w:p>
    <w:p w14:paraId="0F96DDF9"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Необходимые сведения из дифференциальной топологии</w:t>
      </w:r>
    </w:p>
    <w:p w14:paraId="29CE58C6"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Явный вид топологических зарядов различной природы.</w:t>
      </w:r>
    </w:p>
    <w:p w14:paraId="6C306A0F"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реалистических моделей нелинейной теории поля.</w:t>
      </w:r>
    </w:p>
    <w:p w14:paraId="1861C241"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солитонных решений с нетривиальным индексом Хопфа в S2 нелинейной</w:t>
      </w:r>
    </w:p>
    <w:p w14:paraId="7965F460"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-модели</w:t>
      </w:r>
    </w:p>
    <w:p w14:paraId="575D12FD"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Нелинейная сг-модель. Геометрическое исследование модели. Доказательство оценки гамильтониана снизу через инвариант Хопфа.</w:t>
      </w:r>
    </w:p>
    <w:p w14:paraId="28AE6787"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Построение группы инвариантности полей с нетривиальным индексом Хопфаjих структура.</w:t>
      </w:r>
    </w:p>
    <w:p w14:paraId="45C663EF"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Вычисление инварианта Хопфа отображения S3—&gt; S* . Структура солитонных решений с Qh= 1.</w:t>
      </w:r>
    </w:p>
    <w:p w14:paraId="66F4A303"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 соответствии S3 и S2 нелинейных</w:t>
      </w:r>
    </w:p>
    <w:p w14:paraId="521E861A"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-моделей.</w:t>
      </w:r>
    </w:p>
    <w:p w14:paraId="780B6F61"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III.Струнные решения в S2 нелинейной С-модели с абелевым калибровочным полем</w:t>
      </w:r>
    </w:p>
    <w:p w14:paraId="69BCD791"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Построение модели.Доказательство существования оценки для гамильтониана снизу через индекс Хопфа</w:t>
      </w:r>
    </w:p>
    <w:p w14:paraId="0CA6D548"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Структура цилиндрически-симметричных инвариантных полей с индексом Хопфа.</w:t>
      </w:r>
    </w:p>
    <w:p w14:paraId="7750EB71"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Доказательство существования слабых решений ,реализующих inJ-H .Регулярность решений. нелинейной 6-модели с калибровочными полями Янга-Миллса.</w:t>
      </w:r>
    </w:p>
    <w:p w14:paraId="76654868"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Описание модели. Доказательство оценки для гамильтониана снизу через топологический заряд.</w:t>
      </w:r>
    </w:p>
    <w:p w14:paraId="2697AF73"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Структура инвариантных полей в неабелевой калибровочно обобщенной нелинейной</w:t>
      </w:r>
    </w:p>
    <w:p w14:paraId="24329763"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-модели.</w:t>
      </w:r>
    </w:p>
    <w:p w14:paraId="43E664D1" w14:textId="77777777" w:rsidR="00145C64" w:rsidRDefault="00145C64" w:rsidP="00145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Гамильтониан модели в случае цилиндрически-симметричных полей</w:t>
      </w:r>
    </w:p>
    <w:p w14:paraId="69F09626" w14:textId="6D58A847" w:rsidR="005E23AC" w:rsidRPr="00145C64" w:rsidRDefault="005E23AC" w:rsidP="00145C64"/>
    <w:sectPr w:rsidR="005E23AC" w:rsidRPr="00145C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FE38" w14:textId="77777777" w:rsidR="00D76BB1" w:rsidRDefault="00D76BB1">
      <w:pPr>
        <w:spacing w:after="0" w:line="240" w:lineRule="auto"/>
      </w:pPr>
      <w:r>
        <w:separator/>
      </w:r>
    </w:p>
  </w:endnote>
  <w:endnote w:type="continuationSeparator" w:id="0">
    <w:p w14:paraId="08048867" w14:textId="77777777" w:rsidR="00D76BB1" w:rsidRDefault="00D7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1CBD" w14:textId="77777777" w:rsidR="00D76BB1" w:rsidRDefault="00D76BB1"/>
    <w:p w14:paraId="49FF75B9" w14:textId="77777777" w:rsidR="00D76BB1" w:rsidRDefault="00D76BB1"/>
    <w:p w14:paraId="685405BC" w14:textId="77777777" w:rsidR="00D76BB1" w:rsidRDefault="00D76BB1"/>
    <w:p w14:paraId="7A6CDABB" w14:textId="77777777" w:rsidR="00D76BB1" w:rsidRDefault="00D76BB1"/>
    <w:p w14:paraId="3D10252E" w14:textId="77777777" w:rsidR="00D76BB1" w:rsidRDefault="00D76BB1"/>
    <w:p w14:paraId="2F6F2942" w14:textId="77777777" w:rsidR="00D76BB1" w:rsidRDefault="00D76BB1"/>
    <w:p w14:paraId="568E90C2" w14:textId="77777777" w:rsidR="00D76BB1" w:rsidRDefault="00D76B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42C97" wp14:editId="053F6E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8ECE" w14:textId="77777777" w:rsidR="00D76BB1" w:rsidRDefault="00D76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42C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5A8ECE" w14:textId="77777777" w:rsidR="00D76BB1" w:rsidRDefault="00D76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543CC4" w14:textId="77777777" w:rsidR="00D76BB1" w:rsidRDefault="00D76BB1"/>
    <w:p w14:paraId="58AC0052" w14:textId="77777777" w:rsidR="00D76BB1" w:rsidRDefault="00D76BB1"/>
    <w:p w14:paraId="599530D0" w14:textId="77777777" w:rsidR="00D76BB1" w:rsidRDefault="00D76B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71AB14" wp14:editId="3CBD01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6343" w14:textId="77777777" w:rsidR="00D76BB1" w:rsidRDefault="00D76BB1"/>
                          <w:p w14:paraId="1FECE42C" w14:textId="77777777" w:rsidR="00D76BB1" w:rsidRDefault="00D76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71AB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06343" w14:textId="77777777" w:rsidR="00D76BB1" w:rsidRDefault="00D76BB1"/>
                    <w:p w14:paraId="1FECE42C" w14:textId="77777777" w:rsidR="00D76BB1" w:rsidRDefault="00D76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E9266" w14:textId="77777777" w:rsidR="00D76BB1" w:rsidRDefault="00D76BB1"/>
    <w:p w14:paraId="51C3300A" w14:textId="77777777" w:rsidR="00D76BB1" w:rsidRDefault="00D76BB1">
      <w:pPr>
        <w:rPr>
          <w:sz w:val="2"/>
          <w:szCs w:val="2"/>
        </w:rPr>
      </w:pPr>
    </w:p>
    <w:p w14:paraId="4816D96E" w14:textId="77777777" w:rsidR="00D76BB1" w:rsidRDefault="00D76BB1"/>
    <w:p w14:paraId="2FA03D15" w14:textId="77777777" w:rsidR="00D76BB1" w:rsidRDefault="00D76BB1">
      <w:pPr>
        <w:spacing w:after="0" w:line="240" w:lineRule="auto"/>
      </w:pPr>
    </w:p>
  </w:footnote>
  <w:footnote w:type="continuationSeparator" w:id="0">
    <w:p w14:paraId="5D88CBD2" w14:textId="77777777" w:rsidR="00D76BB1" w:rsidRDefault="00D7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BB1"/>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151298</TotalTime>
  <Pages>2</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4348</cp:revision>
  <cp:lastPrinted>2009-02-06T05:36:00Z</cp:lastPrinted>
  <dcterms:created xsi:type="dcterms:W3CDTF">2024-01-07T13:43:00Z</dcterms:created>
  <dcterms:modified xsi:type="dcterms:W3CDTF">2025-08-22T13:01:00Z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