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ECB01" w14:textId="591EA4D8" w:rsidR="001F2525" w:rsidRDefault="00040786" w:rsidP="00040786">
      <w:r w:rsidRPr="00040786">
        <w:rPr>
          <w:rFonts w:hint="eastAsia"/>
        </w:rPr>
        <w:t>Марьяндышев</w:t>
      </w:r>
      <w:r w:rsidRPr="00040786">
        <w:t xml:space="preserve"> </w:t>
      </w:r>
      <w:r w:rsidRPr="00040786">
        <w:rPr>
          <w:rFonts w:hint="eastAsia"/>
        </w:rPr>
        <w:t>Павел</w:t>
      </w:r>
      <w:r w:rsidRPr="00040786">
        <w:t xml:space="preserve"> </w:t>
      </w:r>
      <w:r w:rsidRPr="00040786">
        <w:rPr>
          <w:rFonts w:hint="eastAsia"/>
        </w:rPr>
        <w:t>Андреевич</w:t>
      </w:r>
      <w:r>
        <w:rPr>
          <w:rFonts w:hint="cs"/>
        </w:rPr>
        <w:t xml:space="preserve"> </w:t>
      </w:r>
      <w:r w:rsidRPr="00040786">
        <w:rPr>
          <w:rFonts w:hint="eastAsia"/>
        </w:rPr>
        <w:t>Теплоэнергетические</w:t>
      </w:r>
      <w:r w:rsidRPr="00040786">
        <w:t xml:space="preserve"> </w:t>
      </w:r>
      <w:r w:rsidRPr="00040786">
        <w:rPr>
          <w:rFonts w:hint="eastAsia"/>
        </w:rPr>
        <w:t>основы</w:t>
      </w:r>
      <w:r w:rsidRPr="00040786">
        <w:t xml:space="preserve"> </w:t>
      </w:r>
      <w:r w:rsidRPr="00040786">
        <w:rPr>
          <w:rFonts w:hint="eastAsia"/>
        </w:rPr>
        <w:t>использования</w:t>
      </w:r>
      <w:r w:rsidRPr="00040786">
        <w:t xml:space="preserve"> </w:t>
      </w:r>
      <w:r w:rsidRPr="00040786">
        <w:rPr>
          <w:rFonts w:hint="eastAsia"/>
        </w:rPr>
        <w:t>древесного</w:t>
      </w:r>
      <w:r w:rsidRPr="00040786">
        <w:t xml:space="preserve"> </w:t>
      </w:r>
      <w:r w:rsidRPr="00040786">
        <w:rPr>
          <w:rFonts w:hint="eastAsia"/>
        </w:rPr>
        <w:t>биотоплива</w:t>
      </w:r>
    </w:p>
    <w:p w14:paraId="50EDE892" w14:textId="77777777" w:rsidR="00040786" w:rsidRDefault="00040786" w:rsidP="00040786">
      <w:r>
        <w:rPr>
          <w:rFonts w:hint="eastAsia"/>
        </w:rPr>
        <w:t>ОГЛАВЛЕНИЕ</w:t>
      </w:r>
      <w:r>
        <w:t xml:space="preserve"> </w:t>
      </w:r>
      <w:r>
        <w:rPr>
          <w:rFonts w:hint="eastAsia"/>
        </w:rPr>
        <w:t>ДИССЕРТАЦИИ</w:t>
      </w:r>
    </w:p>
    <w:p w14:paraId="51FFFA69" w14:textId="77777777" w:rsidR="00040786" w:rsidRDefault="00040786" w:rsidP="00040786">
      <w:r>
        <w:rPr>
          <w:rFonts w:hint="eastAsia"/>
        </w:rPr>
        <w:t>доктор</w:t>
      </w:r>
      <w:r>
        <w:t xml:space="preserve"> </w:t>
      </w:r>
      <w:r>
        <w:rPr>
          <w:rFonts w:hint="eastAsia"/>
        </w:rPr>
        <w:t>наук</w:t>
      </w:r>
      <w:r>
        <w:t xml:space="preserve"> </w:t>
      </w:r>
      <w:r>
        <w:rPr>
          <w:rFonts w:hint="eastAsia"/>
        </w:rPr>
        <w:t>Марьяндышев</w:t>
      </w:r>
      <w:r>
        <w:t xml:space="preserve"> </w:t>
      </w:r>
      <w:r>
        <w:rPr>
          <w:rFonts w:hint="eastAsia"/>
        </w:rPr>
        <w:t>Павел</w:t>
      </w:r>
      <w:r>
        <w:t xml:space="preserve"> </w:t>
      </w:r>
      <w:r>
        <w:rPr>
          <w:rFonts w:hint="eastAsia"/>
        </w:rPr>
        <w:t>Андреевич</w:t>
      </w:r>
    </w:p>
    <w:p w14:paraId="64367206" w14:textId="77777777" w:rsidR="00040786" w:rsidRDefault="00040786" w:rsidP="00040786">
      <w:r>
        <w:rPr>
          <w:rFonts w:hint="eastAsia"/>
        </w:rPr>
        <w:t>Введение</w:t>
      </w:r>
    </w:p>
    <w:p w14:paraId="17C12EE4" w14:textId="77777777" w:rsidR="00040786" w:rsidRDefault="00040786" w:rsidP="00040786"/>
    <w:p w14:paraId="6930AB14" w14:textId="77777777" w:rsidR="00040786" w:rsidRDefault="00040786" w:rsidP="00040786">
      <w:r>
        <w:t xml:space="preserve">1 </w:t>
      </w:r>
      <w:r>
        <w:rPr>
          <w:rFonts w:hint="eastAsia"/>
        </w:rPr>
        <w:t>Обзор</w:t>
      </w:r>
      <w:r>
        <w:t xml:space="preserve"> </w:t>
      </w:r>
      <w:r>
        <w:rPr>
          <w:rFonts w:hint="eastAsia"/>
        </w:rPr>
        <w:t>научных</w:t>
      </w:r>
      <w:r>
        <w:t xml:space="preserve"> </w:t>
      </w:r>
      <w:r>
        <w:rPr>
          <w:rFonts w:hint="eastAsia"/>
        </w:rPr>
        <w:t>исследований</w:t>
      </w:r>
      <w:r>
        <w:t xml:space="preserve"> </w:t>
      </w:r>
      <w:r>
        <w:rPr>
          <w:rFonts w:hint="eastAsia"/>
        </w:rPr>
        <w:t>по</w:t>
      </w:r>
      <w:r>
        <w:t xml:space="preserve"> </w:t>
      </w:r>
      <w:r>
        <w:rPr>
          <w:rFonts w:hint="eastAsia"/>
        </w:rPr>
        <w:t>теме</w:t>
      </w:r>
      <w:r>
        <w:t xml:space="preserve"> </w:t>
      </w:r>
      <w:r>
        <w:rPr>
          <w:rFonts w:hint="eastAsia"/>
        </w:rPr>
        <w:t>диссертации</w:t>
      </w:r>
    </w:p>
    <w:p w14:paraId="0B201EB2" w14:textId="77777777" w:rsidR="00040786" w:rsidRDefault="00040786" w:rsidP="00040786"/>
    <w:p w14:paraId="6A4652E0" w14:textId="77777777" w:rsidR="00040786" w:rsidRDefault="00040786" w:rsidP="00040786">
      <w:r>
        <w:t xml:space="preserve">1.1 </w:t>
      </w:r>
      <w:r>
        <w:rPr>
          <w:rFonts w:hint="eastAsia"/>
        </w:rPr>
        <w:t>Анализ</w:t>
      </w:r>
      <w:r>
        <w:t xml:space="preserve"> </w:t>
      </w:r>
      <w:r>
        <w:rPr>
          <w:rFonts w:hint="eastAsia"/>
        </w:rPr>
        <w:t>литературных</w:t>
      </w:r>
      <w:r>
        <w:t xml:space="preserve"> </w:t>
      </w:r>
      <w:r>
        <w:rPr>
          <w:rFonts w:hint="eastAsia"/>
        </w:rPr>
        <w:t>источников</w:t>
      </w:r>
    </w:p>
    <w:p w14:paraId="26E64EC4" w14:textId="77777777" w:rsidR="00040786" w:rsidRDefault="00040786" w:rsidP="00040786"/>
    <w:p w14:paraId="6C68848D" w14:textId="77777777" w:rsidR="00040786" w:rsidRDefault="00040786" w:rsidP="00040786">
      <w:r>
        <w:t xml:space="preserve">1.2 </w:t>
      </w:r>
      <w:r>
        <w:rPr>
          <w:rFonts w:hint="eastAsia"/>
        </w:rPr>
        <w:t>Термогравиметрические</w:t>
      </w:r>
      <w:r>
        <w:t xml:space="preserve"> </w:t>
      </w:r>
      <w:r>
        <w:rPr>
          <w:rFonts w:hint="eastAsia"/>
        </w:rPr>
        <w:t>исследования</w:t>
      </w:r>
    </w:p>
    <w:p w14:paraId="00B1FCC7" w14:textId="77777777" w:rsidR="00040786" w:rsidRDefault="00040786" w:rsidP="00040786"/>
    <w:p w14:paraId="473B12F8" w14:textId="77777777" w:rsidR="00040786" w:rsidRDefault="00040786" w:rsidP="00040786">
      <w:r>
        <w:t xml:space="preserve">1.3 </w:t>
      </w:r>
      <w:r>
        <w:rPr>
          <w:rFonts w:hint="eastAsia"/>
        </w:rPr>
        <w:t>Анализ</w:t>
      </w:r>
      <w:r>
        <w:t xml:space="preserve"> </w:t>
      </w:r>
      <w:r>
        <w:rPr>
          <w:rFonts w:hint="eastAsia"/>
        </w:rPr>
        <w:t>литературы</w:t>
      </w:r>
      <w:r>
        <w:t xml:space="preserve"> </w:t>
      </w:r>
      <w:r>
        <w:rPr>
          <w:rFonts w:hint="eastAsia"/>
        </w:rPr>
        <w:t>по</w:t>
      </w:r>
      <w:r>
        <w:t xml:space="preserve"> </w:t>
      </w:r>
      <w:r>
        <w:rPr>
          <w:rFonts w:hint="eastAsia"/>
        </w:rPr>
        <w:t>исследованиям</w:t>
      </w:r>
      <w:r>
        <w:t xml:space="preserve"> </w:t>
      </w:r>
      <w:r>
        <w:rPr>
          <w:rFonts w:hint="eastAsia"/>
        </w:rPr>
        <w:t>в</w:t>
      </w:r>
      <w:r>
        <w:t xml:space="preserve"> </w:t>
      </w:r>
      <w:r>
        <w:rPr>
          <w:rFonts w:hint="eastAsia"/>
        </w:rPr>
        <w:t>реакторе</w:t>
      </w:r>
      <w:r>
        <w:t xml:space="preserve"> </w:t>
      </w:r>
      <w:r>
        <w:rPr>
          <w:rFonts w:hint="eastAsia"/>
        </w:rPr>
        <w:t>с</w:t>
      </w:r>
      <w:r>
        <w:t xml:space="preserve"> </w:t>
      </w:r>
      <w:r>
        <w:rPr>
          <w:rFonts w:hint="eastAsia"/>
        </w:rPr>
        <w:t>неподвижным</w:t>
      </w:r>
      <w:r>
        <w:t xml:space="preserve"> </w:t>
      </w:r>
      <w:r>
        <w:rPr>
          <w:rFonts w:hint="eastAsia"/>
        </w:rPr>
        <w:t>слоем</w:t>
      </w:r>
    </w:p>
    <w:p w14:paraId="4053822C" w14:textId="77777777" w:rsidR="00040786" w:rsidRDefault="00040786" w:rsidP="00040786"/>
    <w:p w14:paraId="5EB59B43" w14:textId="77777777" w:rsidR="00040786" w:rsidRDefault="00040786" w:rsidP="00040786">
      <w:r>
        <w:t xml:space="preserve">1.4 </w:t>
      </w:r>
      <w:r>
        <w:rPr>
          <w:rFonts w:hint="eastAsia"/>
        </w:rPr>
        <w:t>Анализ</w:t>
      </w:r>
      <w:r>
        <w:t xml:space="preserve"> </w:t>
      </w:r>
      <w:r>
        <w:rPr>
          <w:rFonts w:hint="eastAsia"/>
        </w:rPr>
        <w:t>литературы</w:t>
      </w:r>
      <w:r>
        <w:t xml:space="preserve"> </w:t>
      </w:r>
      <w:r>
        <w:rPr>
          <w:rFonts w:hint="eastAsia"/>
        </w:rPr>
        <w:t>по</w:t>
      </w:r>
      <w:r>
        <w:t xml:space="preserve"> </w:t>
      </w:r>
      <w:r>
        <w:rPr>
          <w:rFonts w:hint="eastAsia"/>
        </w:rPr>
        <w:t>исследованиям</w:t>
      </w:r>
      <w:r>
        <w:t xml:space="preserve"> </w:t>
      </w:r>
      <w:r>
        <w:rPr>
          <w:rFonts w:hint="eastAsia"/>
        </w:rPr>
        <w:t>в</w:t>
      </w:r>
      <w:r>
        <w:t xml:space="preserve"> </w:t>
      </w:r>
      <w:r>
        <w:rPr>
          <w:rFonts w:hint="eastAsia"/>
        </w:rPr>
        <w:t>реакторе</w:t>
      </w:r>
      <w:r>
        <w:t xml:space="preserve"> </w:t>
      </w:r>
      <w:r>
        <w:rPr>
          <w:rFonts w:hint="eastAsia"/>
        </w:rPr>
        <w:t>скоростного</w:t>
      </w:r>
      <w:r>
        <w:t xml:space="preserve"> </w:t>
      </w:r>
      <w:r>
        <w:rPr>
          <w:rFonts w:hint="eastAsia"/>
        </w:rPr>
        <w:t>нагрева</w:t>
      </w:r>
    </w:p>
    <w:p w14:paraId="78124BE7" w14:textId="77777777" w:rsidR="00040786" w:rsidRDefault="00040786" w:rsidP="00040786"/>
    <w:p w14:paraId="70F6D2B4" w14:textId="77777777" w:rsidR="00040786" w:rsidRDefault="00040786" w:rsidP="00040786">
      <w:r>
        <w:t xml:space="preserve">1.5 </w:t>
      </w:r>
      <w:r>
        <w:rPr>
          <w:rFonts w:hint="eastAsia"/>
        </w:rPr>
        <w:t>Анализ</w:t>
      </w:r>
      <w:r>
        <w:t xml:space="preserve"> </w:t>
      </w:r>
      <w:r>
        <w:rPr>
          <w:rFonts w:hint="eastAsia"/>
        </w:rPr>
        <w:t>литературы</w:t>
      </w:r>
      <w:r>
        <w:t xml:space="preserve"> </w:t>
      </w:r>
      <w:r>
        <w:rPr>
          <w:rFonts w:hint="eastAsia"/>
        </w:rPr>
        <w:t>по</w:t>
      </w:r>
      <w:r>
        <w:t xml:space="preserve"> </w:t>
      </w:r>
      <w:r>
        <w:rPr>
          <w:rFonts w:hint="eastAsia"/>
        </w:rPr>
        <w:t>исследованиям</w:t>
      </w:r>
      <w:r>
        <w:t xml:space="preserve"> </w:t>
      </w:r>
      <w:r>
        <w:rPr>
          <w:rFonts w:hint="eastAsia"/>
        </w:rPr>
        <w:t>численного</w:t>
      </w:r>
      <w:r>
        <w:t xml:space="preserve"> </w:t>
      </w:r>
      <w:r>
        <w:rPr>
          <w:rFonts w:hint="eastAsia"/>
        </w:rPr>
        <w:t>моделирования</w:t>
      </w:r>
      <w:r>
        <w:t xml:space="preserve"> </w:t>
      </w:r>
      <w:r>
        <w:rPr>
          <w:rFonts w:hint="eastAsia"/>
        </w:rPr>
        <w:t>топочного</w:t>
      </w:r>
      <w:r>
        <w:t xml:space="preserve"> </w:t>
      </w:r>
      <w:r>
        <w:rPr>
          <w:rFonts w:hint="eastAsia"/>
        </w:rPr>
        <w:t>процесса</w:t>
      </w:r>
    </w:p>
    <w:p w14:paraId="47FE31E9" w14:textId="77777777" w:rsidR="00040786" w:rsidRDefault="00040786" w:rsidP="00040786"/>
    <w:p w14:paraId="7DCD8E7C" w14:textId="77777777" w:rsidR="00040786" w:rsidRDefault="00040786" w:rsidP="00040786">
      <w:r>
        <w:t xml:space="preserve">2 </w:t>
      </w:r>
      <w:r>
        <w:rPr>
          <w:rFonts w:hint="eastAsia"/>
        </w:rPr>
        <w:t>Комплексное</w:t>
      </w:r>
      <w:r>
        <w:t xml:space="preserve"> </w:t>
      </w:r>
      <w:r>
        <w:rPr>
          <w:rFonts w:hint="eastAsia"/>
        </w:rPr>
        <w:t>исследование</w:t>
      </w:r>
      <w:r>
        <w:t xml:space="preserve"> </w:t>
      </w:r>
      <w:r>
        <w:rPr>
          <w:rFonts w:hint="eastAsia"/>
        </w:rPr>
        <w:t>древесного</w:t>
      </w:r>
      <w:r>
        <w:t xml:space="preserve"> </w:t>
      </w:r>
      <w:r>
        <w:rPr>
          <w:rFonts w:hint="eastAsia"/>
        </w:rPr>
        <w:t>топлива</w:t>
      </w:r>
    </w:p>
    <w:p w14:paraId="51E018E4" w14:textId="77777777" w:rsidR="00040786" w:rsidRDefault="00040786" w:rsidP="00040786"/>
    <w:p w14:paraId="1D27C7C2" w14:textId="77777777" w:rsidR="00040786" w:rsidRDefault="00040786" w:rsidP="00040786">
      <w:r>
        <w:t xml:space="preserve">2.1 </w:t>
      </w:r>
      <w:r>
        <w:rPr>
          <w:rFonts w:hint="eastAsia"/>
        </w:rPr>
        <w:t>Изотермические</w:t>
      </w:r>
      <w:r>
        <w:t xml:space="preserve"> </w:t>
      </w:r>
      <w:r>
        <w:rPr>
          <w:rFonts w:hint="eastAsia"/>
        </w:rPr>
        <w:t>и</w:t>
      </w:r>
      <w:r>
        <w:t xml:space="preserve"> </w:t>
      </w:r>
      <w:r>
        <w:rPr>
          <w:rFonts w:hint="eastAsia"/>
        </w:rPr>
        <w:t>динамические</w:t>
      </w:r>
      <w:r>
        <w:t xml:space="preserve"> </w:t>
      </w:r>
      <w:r>
        <w:rPr>
          <w:rFonts w:hint="eastAsia"/>
        </w:rPr>
        <w:t>исследования</w:t>
      </w:r>
      <w:r>
        <w:t xml:space="preserve"> </w:t>
      </w:r>
      <w:r>
        <w:rPr>
          <w:rFonts w:hint="eastAsia"/>
        </w:rPr>
        <w:t>процессов</w:t>
      </w:r>
      <w:r>
        <w:t xml:space="preserve"> </w:t>
      </w:r>
      <w:r>
        <w:rPr>
          <w:rFonts w:hint="eastAsia"/>
        </w:rPr>
        <w:t>горения</w:t>
      </w:r>
      <w:r>
        <w:t xml:space="preserve"> </w:t>
      </w:r>
      <w:r>
        <w:rPr>
          <w:rFonts w:hint="eastAsia"/>
        </w:rPr>
        <w:t>и</w:t>
      </w:r>
      <w:r>
        <w:t xml:space="preserve"> </w:t>
      </w:r>
      <w:r>
        <w:rPr>
          <w:rFonts w:hint="eastAsia"/>
        </w:rPr>
        <w:t>термического</w:t>
      </w:r>
      <w:r>
        <w:t xml:space="preserve"> </w:t>
      </w:r>
      <w:r>
        <w:rPr>
          <w:rFonts w:hint="eastAsia"/>
        </w:rPr>
        <w:t>разложения</w:t>
      </w:r>
      <w:r>
        <w:t xml:space="preserve"> </w:t>
      </w:r>
      <w:r>
        <w:rPr>
          <w:rFonts w:hint="eastAsia"/>
        </w:rPr>
        <w:t>твердых</w:t>
      </w:r>
      <w:r>
        <w:t xml:space="preserve"> </w:t>
      </w:r>
      <w:r>
        <w:rPr>
          <w:rFonts w:hint="eastAsia"/>
        </w:rPr>
        <w:t>топлив</w:t>
      </w:r>
    </w:p>
    <w:p w14:paraId="1A272AA8" w14:textId="77777777" w:rsidR="00040786" w:rsidRDefault="00040786" w:rsidP="00040786"/>
    <w:p w14:paraId="6B9C25F4" w14:textId="77777777" w:rsidR="00040786" w:rsidRDefault="00040786" w:rsidP="00040786">
      <w:r>
        <w:t xml:space="preserve">2.1.1 </w:t>
      </w:r>
      <w:r>
        <w:rPr>
          <w:rFonts w:hint="eastAsia"/>
        </w:rPr>
        <w:t>Термическое</w:t>
      </w:r>
      <w:r>
        <w:t xml:space="preserve"> </w:t>
      </w:r>
      <w:r>
        <w:rPr>
          <w:rFonts w:hint="eastAsia"/>
        </w:rPr>
        <w:t>разложение</w:t>
      </w:r>
      <w:r>
        <w:t xml:space="preserve"> </w:t>
      </w:r>
      <w:r>
        <w:rPr>
          <w:rFonts w:hint="eastAsia"/>
        </w:rPr>
        <w:t>и</w:t>
      </w:r>
      <w:r>
        <w:t xml:space="preserve"> </w:t>
      </w:r>
      <w:r>
        <w:rPr>
          <w:rFonts w:hint="eastAsia"/>
        </w:rPr>
        <w:t>горение</w:t>
      </w:r>
      <w:r>
        <w:t xml:space="preserve"> </w:t>
      </w:r>
      <w:r>
        <w:rPr>
          <w:rFonts w:hint="eastAsia"/>
        </w:rPr>
        <w:t>твердых</w:t>
      </w:r>
      <w:r>
        <w:t xml:space="preserve"> </w:t>
      </w:r>
      <w:r>
        <w:rPr>
          <w:rFonts w:hint="eastAsia"/>
        </w:rPr>
        <w:t>топлив</w:t>
      </w:r>
      <w:r>
        <w:t xml:space="preserve"> </w:t>
      </w:r>
      <w:r>
        <w:rPr>
          <w:rFonts w:hint="eastAsia"/>
        </w:rPr>
        <w:t>при</w:t>
      </w:r>
      <w:r>
        <w:t xml:space="preserve"> </w:t>
      </w:r>
      <w:r>
        <w:rPr>
          <w:rFonts w:hint="eastAsia"/>
        </w:rPr>
        <w:t>динамическом</w:t>
      </w:r>
      <w:r>
        <w:t xml:space="preserve"> </w:t>
      </w:r>
      <w:r>
        <w:rPr>
          <w:rFonts w:hint="eastAsia"/>
        </w:rPr>
        <w:t>нагреве</w:t>
      </w:r>
    </w:p>
    <w:p w14:paraId="6068E0F3" w14:textId="77777777" w:rsidR="00040786" w:rsidRDefault="00040786" w:rsidP="00040786"/>
    <w:p w14:paraId="328AA5EA" w14:textId="77777777" w:rsidR="00040786" w:rsidRDefault="00040786" w:rsidP="00040786">
      <w:r>
        <w:t xml:space="preserve">2.1.2 </w:t>
      </w:r>
      <w:r>
        <w:rPr>
          <w:rFonts w:hint="eastAsia"/>
        </w:rPr>
        <w:t>Термическое</w:t>
      </w:r>
      <w:r>
        <w:t xml:space="preserve"> </w:t>
      </w:r>
      <w:r>
        <w:rPr>
          <w:rFonts w:hint="eastAsia"/>
        </w:rPr>
        <w:t>разложение</w:t>
      </w:r>
      <w:r>
        <w:t xml:space="preserve"> </w:t>
      </w:r>
      <w:r>
        <w:rPr>
          <w:rFonts w:hint="eastAsia"/>
        </w:rPr>
        <w:t>и</w:t>
      </w:r>
      <w:r>
        <w:t xml:space="preserve"> </w:t>
      </w:r>
      <w:r>
        <w:rPr>
          <w:rFonts w:hint="eastAsia"/>
        </w:rPr>
        <w:t>горение</w:t>
      </w:r>
      <w:r>
        <w:t xml:space="preserve"> </w:t>
      </w:r>
      <w:r>
        <w:rPr>
          <w:rFonts w:hint="eastAsia"/>
        </w:rPr>
        <w:t>биотоплив</w:t>
      </w:r>
      <w:r>
        <w:t xml:space="preserve"> </w:t>
      </w:r>
      <w:r>
        <w:rPr>
          <w:rFonts w:hint="eastAsia"/>
        </w:rPr>
        <w:t>при</w:t>
      </w:r>
      <w:r>
        <w:t xml:space="preserve"> </w:t>
      </w:r>
      <w:r>
        <w:rPr>
          <w:rFonts w:hint="eastAsia"/>
        </w:rPr>
        <w:t>изотермическом</w:t>
      </w:r>
      <w:r>
        <w:t xml:space="preserve"> </w:t>
      </w:r>
      <w:r>
        <w:rPr>
          <w:rFonts w:hint="eastAsia"/>
        </w:rPr>
        <w:t>нагреве</w:t>
      </w:r>
    </w:p>
    <w:p w14:paraId="0C0BE178" w14:textId="77777777" w:rsidR="00040786" w:rsidRDefault="00040786" w:rsidP="00040786"/>
    <w:p w14:paraId="3ED57BCE" w14:textId="77777777" w:rsidR="00040786" w:rsidRDefault="00040786" w:rsidP="00040786">
      <w:r>
        <w:t xml:space="preserve">2.2 </w:t>
      </w:r>
      <w:r>
        <w:rPr>
          <w:rFonts w:hint="eastAsia"/>
        </w:rPr>
        <w:t>Кинетика</w:t>
      </w:r>
      <w:r>
        <w:t xml:space="preserve"> </w:t>
      </w:r>
      <w:r>
        <w:rPr>
          <w:rFonts w:hint="eastAsia"/>
        </w:rPr>
        <w:t>процессов</w:t>
      </w:r>
      <w:r>
        <w:t xml:space="preserve"> </w:t>
      </w:r>
      <w:r>
        <w:rPr>
          <w:rFonts w:hint="eastAsia"/>
        </w:rPr>
        <w:t>термического</w:t>
      </w:r>
      <w:r>
        <w:t xml:space="preserve"> </w:t>
      </w:r>
      <w:r>
        <w:rPr>
          <w:rFonts w:hint="eastAsia"/>
        </w:rPr>
        <w:t>разложения</w:t>
      </w:r>
      <w:r>
        <w:t xml:space="preserve"> </w:t>
      </w:r>
      <w:r>
        <w:rPr>
          <w:rFonts w:hint="eastAsia"/>
        </w:rPr>
        <w:t>и</w:t>
      </w:r>
      <w:r>
        <w:t xml:space="preserve"> </w:t>
      </w:r>
      <w:r>
        <w:rPr>
          <w:rFonts w:hint="eastAsia"/>
        </w:rPr>
        <w:lastRenderedPageBreak/>
        <w:t>горения</w:t>
      </w:r>
      <w:r>
        <w:t xml:space="preserve"> </w:t>
      </w:r>
      <w:r>
        <w:rPr>
          <w:rFonts w:hint="eastAsia"/>
        </w:rPr>
        <w:t>древесного</w:t>
      </w:r>
      <w:r>
        <w:t xml:space="preserve"> </w:t>
      </w:r>
      <w:r>
        <w:rPr>
          <w:rFonts w:hint="eastAsia"/>
        </w:rPr>
        <w:t>топлива</w:t>
      </w:r>
    </w:p>
    <w:p w14:paraId="1EFB650E" w14:textId="77777777" w:rsidR="00040786" w:rsidRDefault="00040786" w:rsidP="00040786"/>
    <w:p w14:paraId="2D608E0C" w14:textId="77777777" w:rsidR="00040786" w:rsidRDefault="00040786" w:rsidP="00040786">
      <w:r>
        <w:t xml:space="preserve">2.2.1 </w:t>
      </w:r>
      <w:r>
        <w:rPr>
          <w:rFonts w:hint="eastAsia"/>
        </w:rPr>
        <w:t>Кинетика</w:t>
      </w:r>
      <w:r>
        <w:t xml:space="preserve"> </w:t>
      </w:r>
      <w:r>
        <w:rPr>
          <w:rFonts w:hint="eastAsia"/>
        </w:rPr>
        <w:t>пиролиза</w:t>
      </w:r>
      <w:r>
        <w:t xml:space="preserve"> </w:t>
      </w:r>
      <w:r>
        <w:rPr>
          <w:rFonts w:hint="eastAsia"/>
        </w:rPr>
        <w:t>биотоплива</w:t>
      </w:r>
    </w:p>
    <w:p w14:paraId="6C363288" w14:textId="77777777" w:rsidR="00040786" w:rsidRDefault="00040786" w:rsidP="00040786"/>
    <w:p w14:paraId="763D72E1" w14:textId="77777777" w:rsidR="00040786" w:rsidRDefault="00040786" w:rsidP="00040786">
      <w:r>
        <w:t xml:space="preserve">2.2.2 </w:t>
      </w:r>
      <w:r>
        <w:rPr>
          <w:rFonts w:hint="eastAsia"/>
        </w:rPr>
        <w:t>Исследования</w:t>
      </w:r>
      <w:r>
        <w:t xml:space="preserve"> </w:t>
      </w:r>
      <w:r>
        <w:rPr>
          <w:rFonts w:hint="eastAsia"/>
        </w:rPr>
        <w:t>процесса</w:t>
      </w:r>
      <w:r>
        <w:t xml:space="preserve"> </w:t>
      </w:r>
      <w:r>
        <w:rPr>
          <w:rFonts w:hint="eastAsia"/>
        </w:rPr>
        <w:t>термического</w:t>
      </w:r>
      <w:r>
        <w:t xml:space="preserve"> </w:t>
      </w:r>
      <w:r>
        <w:rPr>
          <w:rFonts w:hint="eastAsia"/>
        </w:rPr>
        <w:t>разложения</w:t>
      </w:r>
      <w:r>
        <w:t xml:space="preserve"> </w:t>
      </w:r>
      <w:r>
        <w:rPr>
          <w:rFonts w:hint="eastAsia"/>
        </w:rPr>
        <w:t>при</w:t>
      </w:r>
      <w:r>
        <w:t xml:space="preserve"> </w:t>
      </w:r>
      <w:r>
        <w:rPr>
          <w:rFonts w:hint="eastAsia"/>
        </w:rPr>
        <w:t>изотермическом</w:t>
      </w:r>
      <w:r>
        <w:t xml:space="preserve"> </w:t>
      </w:r>
      <w:r>
        <w:rPr>
          <w:rFonts w:hint="eastAsia"/>
        </w:rPr>
        <w:t>и</w:t>
      </w:r>
      <w:r>
        <w:t xml:space="preserve"> </w:t>
      </w:r>
      <w:r>
        <w:rPr>
          <w:rFonts w:hint="eastAsia"/>
        </w:rPr>
        <w:t>динамическом</w:t>
      </w:r>
      <w:r>
        <w:t xml:space="preserve"> </w:t>
      </w:r>
      <w:r>
        <w:rPr>
          <w:rFonts w:hint="eastAsia"/>
        </w:rPr>
        <w:t>нагреве</w:t>
      </w:r>
    </w:p>
    <w:p w14:paraId="2E6D1C19" w14:textId="77777777" w:rsidR="00040786" w:rsidRDefault="00040786" w:rsidP="00040786"/>
    <w:p w14:paraId="2ADBB663" w14:textId="77777777" w:rsidR="00040786" w:rsidRDefault="00040786" w:rsidP="00040786">
      <w:r>
        <w:t xml:space="preserve">2.2.3 </w:t>
      </w:r>
      <w:r>
        <w:rPr>
          <w:rFonts w:hint="eastAsia"/>
        </w:rPr>
        <w:t>Анализ</w:t>
      </w:r>
      <w:r>
        <w:t xml:space="preserve"> </w:t>
      </w:r>
      <w:r>
        <w:rPr>
          <w:rFonts w:hint="eastAsia"/>
        </w:rPr>
        <w:t>кинетических</w:t>
      </w:r>
      <w:r>
        <w:t xml:space="preserve"> </w:t>
      </w:r>
      <w:r>
        <w:rPr>
          <w:rFonts w:hint="eastAsia"/>
        </w:rPr>
        <w:t>параметров</w:t>
      </w:r>
      <w:r>
        <w:t xml:space="preserve">, </w:t>
      </w:r>
      <w:r>
        <w:rPr>
          <w:rFonts w:hint="eastAsia"/>
        </w:rPr>
        <w:t>рассчитанных</w:t>
      </w:r>
      <w:r>
        <w:t xml:space="preserve"> </w:t>
      </w:r>
      <w:r>
        <w:rPr>
          <w:rFonts w:hint="eastAsia"/>
        </w:rPr>
        <w:t>для</w:t>
      </w:r>
      <w:r>
        <w:t xml:space="preserve"> </w:t>
      </w:r>
      <w:r>
        <w:rPr>
          <w:rFonts w:hint="eastAsia"/>
        </w:rPr>
        <w:t>древесного</w:t>
      </w:r>
      <w:r>
        <w:t xml:space="preserve"> </w:t>
      </w:r>
      <w:r>
        <w:rPr>
          <w:rFonts w:hint="eastAsia"/>
        </w:rPr>
        <w:t>топлива</w:t>
      </w:r>
      <w:r>
        <w:t xml:space="preserve"> </w:t>
      </w:r>
      <w:r>
        <w:rPr>
          <w:rFonts w:hint="eastAsia"/>
        </w:rPr>
        <w:t>и</w:t>
      </w:r>
      <w:r>
        <w:t xml:space="preserve"> </w:t>
      </w:r>
      <w:r>
        <w:rPr>
          <w:rFonts w:hint="eastAsia"/>
        </w:rPr>
        <w:t>его</w:t>
      </w:r>
      <w:r>
        <w:t xml:space="preserve"> </w:t>
      </w:r>
      <w:r>
        <w:rPr>
          <w:rFonts w:hint="eastAsia"/>
        </w:rPr>
        <w:t>органических</w:t>
      </w:r>
      <w:r>
        <w:t xml:space="preserve"> </w:t>
      </w:r>
      <w:r>
        <w:rPr>
          <w:rFonts w:hint="eastAsia"/>
        </w:rPr>
        <w:t>компонентов</w:t>
      </w:r>
    </w:p>
    <w:p w14:paraId="49F0BC7F" w14:textId="77777777" w:rsidR="00040786" w:rsidRDefault="00040786" w:rsidP="00040786"/>
    <w:p w14:paraId="337C2762" w14:textId="77777777" w:rsidR="00040786" w:rsidRDefault="00040786" w:rsidP="00040786">
      <w:r>
        <w:t xml:space="preserve">2.2.4 </w:t>
      </w:r>
      <w:r>
        <w:rPr>
          <w:rFonts w:hint="eastAsia"/>
        </w:rPr>
        <w:t>Применение</w:t>
      </w:r>
      <w:r>
        <w:t xml:space="preserve"> </w:t>
      </w:r>
      <w:r>
        <w:rPr>
          <w:rFonts w:hint="eastAsia"/>
        </w:rPr>
        <w:t>расширенной</w:t>
      </w:r>
      <w:r>
        <w:t xml:space="preserve"> </w:t>
      </w:r>
      <w:r>
        <w:rPr>
          <w:rFonts w:hint="eastAsia"/>
        </w:rPr>
        <w:t>независимой</w:t>
      </w:r>
      <w:r>
        <w:t xml:space="preserve"> </w:t>
      </w:r>
      <w:r>
        <w:rPr>
          <w:rFonts w:hint="eastAsia"/>
        </w:rPr>
        <w:t>параллельной</w:t>
      </w:r>
      <w:r>
        <w:t xml:space="preserve"> </w:t>
      </w:r>
      <w:r>
        <w:rPr>
          <w:rFonts w:hint="eastAsia"/>
        </w:rPr>
        <w:t>модели</w:t>
      </w:r>
      <w:r>
        <w:t xml:space="preserve"> </w:t>
      </w:r>
      <w:r>
        <w:rPr>
          <w:rFonts w:hint="eastAsia"/>
        </w:rPr>
        <w:t>при</w:t>
      </w:r>
      <w:r>
        <w:t xml:space="preserve"> </w:t>
      </w:r>
      <w:r>
        <w:rPr>
          <w:rFonts w:hint="eastAsia"/>
        </w:rPr>
        <w:t>линейном</w:t>
      </w:r>
      <w:r>
        <w:t xml:space="preserve"> </w:t>
      </w:r>
      <w:r>
        <w:rPr>
          <w:rFonts w:hint="eastAsia"/>
        </w:rPr>
        <w:t>нагреве</w:t>
      </w:r>
    </w:p>
    <w:p w14:paraId="3CFFACE0" w14:textId="77777777" w:rsidR="00040786" w:rsidRDefault="00040786" w:rsidP="00040786"/>
    <w:p w14:paraId="3797D1C9" w14:textId="77777777" w:rsidR="00040786" w:rsidRDefault="00040786" w:rsidP="00040786">
      <w:r>
        <w:t xml:space="preserve">2.2.5 </w:t>
      </w:r>
      <w:r>
        <w:rPr>
          <w:rFonts w:hint="eastAsia"/>
        </w:rPr>
        <w:t>Сравнение</w:t>
      </w:r>
      <w:r>
        <w:t xml:space="preserve"> </w:t>
      </w:r>
      <w:r>
        <w:rPr>
          <w:rFonts w:hint="eastAsia"/>
        </w:rPr>
        <w:t>результатов</w:t>
      </w:r>
      <w:r>
        <w:t xml:space="preserve">, </w:t>
      </w:r>
      <w:r>
        <w:rPr>
          <w:rFonts w:hint="eastAsia"/>
        </w:rPr>
        <w:t>полученных</w:t>
      </w:r>
      <w:r>
        <w:t xml:space="preserve"> </w:t>
      </w:r>
      <w:r>
        <w:rPr>
          <w:rFonts w:hint="eastAsia"/>
        </w:rPr>
        <w:t>с</w:t>
      </w:r>
      <w:r>
        <w:t xml:space="preserve"> </w:t>
      </w:r>
      <w:r>
        <w:rPr>
          <w:rFonts w:hint="eastAsia"/>
        </w:rPr>
        <w:t>помощью</w:t>
      </w:r>
      <w:r>
        <w:t xml:space="preserve"> </w:t>
      </w:r>
      <w:r>
        <w:rPr>
          <w:rFonts w:hint="eastAsia"/>
        </w:rPr>
        <w:t>РНП</w:t>
      </w:r>
      <w:r>
        <w:t xml:space="preserve"> </w:t>
      </w:r>
      <w:r>
        <w:rPr>
          <w:rFonts w:hint="eastAsia"/>
        </w:rPr>
        <w:t>модели</w:t>
      </w:r>
      <w:r>
        <w:t xml:space="preserve"> </w:t>
      </w:r>
      <w:r>
        <w:rPr>
          <w:rFonts w:hint="eastAsia"/>
        </w:rPr>
        <w:t>и</w:t>
      </w:r>
      <w:r>
        <w:t xml:space="preserve"> </w:t>
      </w:r>
      <w:r>
        <w:rPr>
          <w:rFonts w:hint="eastAsia"/>
        </w:rPr>
        <w:t>дифференциальным</w:t>
      </w:r>
      <w:r>
        <w:t xml:space="preserve"> </w:t>
      </w:r>
      <w:r>
        <w:rPr>
          <w:rFonts w:hint="eastAsia"/>
        </w:rPr>
        <w:t>изоконверсионным</w:t>
      </w:r>
      <w:r>
        <w:t xml:space="preserve"> </w:t>
      </w:r>
      <w:r>
        <w:rPr>
          <w:rFonts w:hint="eastAsia"/>
        </w:rPr>
        <w:t>методом</w:t>
      </w:r>
    </w:p>
    <w:p w14:paraId="5657DFA3" w14:textId="77777777" w:rsidR="00040786" w:rsidRDefault="00040786" w:rsidP="00040786"/>
    <w:p w14:paraId="042B6555" w14:textId="77777777" w:rsidR="00040786" w:rsidRDefault="00040786" w:rsidP="00040786">
      <w:r>
        <w:t xml:space="preserve">2.2.6 </w:t>
      </w:r>
      <w:r>
        <w:rPr>
          <w:rFonts w:hint="eastAsia"/>
        </w:rPr>
        <w:t>Моделирование</w:t>
      </w:r>
      <w:r>
        <w:t xml:space="preserve"> </w:t>
      </w:r>
      <w:r>
        <w:rPr>
          <w:rFonts w:hint="eastAsia"/>
        </w:rPr>
        <w:t>процесса</w:t>
      </w:r>
      <w:r>
        <w:t xml:space="preserve"> </w:t>
      </w:r>
      <w:r>
        <w:rPr>
          <w:rFonts w:hint="eastAsia"/>
        </w:rPr>
        <w:t>термического</w:t>
      </w:r>
      <w:r>
        <w:t xml:space="preserve"> </w:t>
      </w:r>
      <w:r>
        <w:rPr>
          <w:rFonts w:hint="eastAsia"/>
        </w:rPr>
        <w:t>разложения</w:t>
      </w:r>
      <w:r>
        <w:t xml:space="preserve"> </w:t>
      </w:r>
      <w:r>
        <w:rPr>
          <w:rFonts w:hint="eastAsia"/>
        </w:rPr>
        <w:t>биомассы</w:t>
      </w:r>
      <w:r>
        <w:t xml:space="preserve"> </w:t>
      </w:r>
      <w:r>
        <w:rPr>
          <w:rFonts w:hint="eastAsia"/>
        </w:rPr>
        <w:t>при</w:t>
      </w:r>
      <w:r>
        <w:t xml:space="preserve"> </w:t>
      </w:r>
      <w:r>
        <w:rPr>
          <w:rFonts w:hint="eastAsia"/>
        </w:rPr>
        <w:t>изотермических</w:t>
      </w:r>
      <w:r>
        <w:t xml:space="preserve"> </w:t>
      </w:r>
      <w:r>
        <w:rPr>
          <w:rFonts w:hint="eastAsia"/>
        </w:rPr>
        <w:t>условиях</w:t>
      </w:r>
      <w:r>
        <w:t xml:space="preserve"> </w:t>
      </w:r>
      <w:r>
        <w:rPr>
          <w:rFonts w:hint="eastAsia"/>
        </w:rPr>
        <w:t>с</w:t>
      </w:r>
      <w:r>
        <w:t xml:space="preserve"> </w:t>
      </w:r>
      <w:r>
        <w:rPr>
          <w:rFonts w:hint="eastAsia"/>
        </w:rPr>
        <w:t>помощью</w:t>
      </w:r>
      <w:r>
        <w:t xml:space="preserve"> </w:t>
      </w:r>
      <w:r>
        <w:rPr>
          <w:rFonts w:hint="eastAsia"/>
        </w:rPr>
        <w:t>РНП</w:t>
      </w:r>
      <w:r>
        <w:t xml:space="preserve"> </w:t>
      </w:r>
      <w:r>
        <w:rPr>
          <w:rFonts w:hint="eastAsia"/>
        </w:rPr>
        <w:t>модели</w:t>
      </w:r>
    </w:p>
    <w:p w14:paraId="0FDB1DB0" w14:textId="77777777" w:rsidR="00040786" w:rsidRDefault="00040786" w:rsidP="00040786"/>
    <w:p w14:paraId="640E9811" w14:textId="77777777" w:rsidR="00040786" w:rsidRDefault="00040786" w:rsidP="00040786">
      <w:r>
        <w:t xml:space="preserve">2.3 </w:t>
      </w:r>
      <w:r>
        <w:rPr>
          <w:rFonts w:hint="eastAsia"/>
        </w:rPr>
        <w:t>Исследование</w:t>
      </w:r>
      <w:r>
        <w:t xml:space="preserve"> </w:t>
      </w:r>
      <w:r>
        <w:rPr>
          <w:rFonts w:hint="eastAsia"/>
        </w:rPr>
        <w:t>газовых</w:t>
      </w:r>
      <w:r>
        <w:t xml:space="preserve"> </w:t>
      </w:r>
      <w:r>
        <w:rPr>
          <w:rFonts w:hint="eastAsia"/>
        </w:rPr>
        <w:t>компонентов</w:t>
      </w:r>
      <w:r>
        <w:t xml:space="preserve"> </w:t>
      </w:r>
      <w:r>
        <w:rPr>
          <w:rFonts w:hint="eastAsia"/>
        </w:rPr>
        <w:t>и</w:t>
      </w:r>
      <w:r>
        <w:t xml:space="preserve"> </w:t>
      </w:r>
      <w:r>
        <w:rPr>
          <w:rFonts w:hint="eastAsia"/>
        </w:rPr>
        <w:t>твердых</w:t>
      </w:r>
      <w:r>
        <w:t xml:space="preserve"> </w:t>
      </w:r>
      <w:r>
        <w:rPr>
          <w:rFonts w:hint="eastAsia"/>
        </w:rPr>
        <w:t>частиц</w:t>
      </w:r>
      <w:r>
        <w:t xml:space="preserve">, </w:t>
      </w:r>
      <w:r>
        <w:rPr>
          <w:rFonts w:hint="eastAsia"/>
        </w:rPr>
        <w:t>образующихся</w:t>
      </w:r>
      <w:r>
        <w:t xml:space="preserve"> </w:t>
      </w:r>
      <w:r>
        <w:rPr>
          <w:rFonts w:hint="eastAsia"/>
        </w:rPr>
        <w:t>в</w:t>
      </w:r>
      <w:r>
        <w:t xml:space="preserve"> </w:t>
      </w:r>
      <w:r>
        <w:rPr>
          <w:rFonts w:hint="eastAsia"/>
        </w:rPr>
        <w:t>процессе</w:t>
      </w:r>
      <w:r>
        <w:t xml:space="preserve"> </w:t>
      </w:r>
      <w:r>
        <w:rPr>
          <w:rFonts w:hint="eastAsia"/>
        </w:rPr>
        <w:t>термического</w:t>
      </w:r>
      <w:r>
        <w:t xml:space="preserve"> </w:t>
      </w:r>
      <w:r>
        <w:rPr>
          <w:rFonts w:hint="eastAsia"/>
        </w:rPr>
        <w:t>разложения</w:t>
      </w:r>
      <w:r>
        <w:t xml:space="preserve"> </w:t>
      </w:r>
      <w:r>
        <w:rPr>
          <w:rFonts w:hint="eastAsia"/>
        </w:rPr>
        <w:t>и</w:t>
      </w:r>
      <w:r>
        <w:t xml:space="preserve"> </w:t>
      </w:r>
      <w:r>
        <w:rPr>
          <w:rFonts w:hint="eastAsia"/>
        </w:rPr>
        <w:t>горения</w:t>
      </w:r>
      <w:r>
        <w:t xml:space="preserve"> </w:t>
      </w:r>
      <w:r>
        <w:rPr>
          <w:rFonts w:hint="eastAsia"/>
        </w:rPr>
        <w:t>биотоплив</w:t>
      </w:r>
    </w:p>
    <w:p w14:paraId="1EECA7AF" w14:textId="77777777" w:rsidR="00040786" w:rsidRDefault="00040786" w:rsidP="00040786"/>
    <w:p w14:paraId="77E9A070" w14:textId="77777777" w:rsidR="00040786" w:rsidRDefault="00040786" w:rsidP="00040786">
      <w:r>
        <w:t xml:space="preserve">2.4 </w:t>
      </w:r>
      <w:r>
        <w:rPr>
          <w:rFonts w:hint="eastAsia"/>
        </w:rPr>
        <w:t>Исследование</w:t>
      </w:r>
      <w:r>
        <w:t xml:space="preserve"> </w:t>
      </w:r>
      <w:r>
        <w:rPr>
          <w:rFonts w:hint="eastAsia"/>
        </w:rPr>
        <w:t>процесса</w:t>
      </w:r>
      <w:r>
        <w:t xml:space="preserve"> </w:t>
      </w:r>
      <w:r>
        <w:rPr>
          <w:rFonts w:hint="eastAsia"/>
        </w:rPr>
        <w:t>торрефикации</w:t>
      </w:r>
      <w:r>
        <w:t xml:space="preserve"> </w:t>
      </w:r>
      <w:r>
        <w:rPr>
          <w:rFonts w:hint="eastAsia"/>
        </w:rPr>
        <w:t>древесины</w:t>
      </w:r>
      <w:r>
        <w:t xml:space="preserve"> </w:t>
      </w:r>
      <w:r>
        <w:rPr>
          <w:rFonts w:hint="eastAsia"/>
        </w:rPr>
        <w:t>ели</w:t>
      </w:r>
    </w:p>
    <w:p w14:paraId="58BCEDE9" w14:textId="77777777" w:rsidR="00040786" w:rsidRDefault="00040786" w:rsidP="00040786"/>
    <w:p w14:paraId="62FFDBFC" w14:textId="77777777" w:rsidR="00040786" w:rsidRDefault="00040786" w:rsidP="00040786">
      <w:r>
        <w:t xml:space="preserve">3 </w:t>
      </w:r>
      <w:r>
        <w:rPr>
          <w:rFonts w:hint="eastAsia"/>
        </w:rPr>
        <w:t>Исследование</w:t>
      </w:r>
      <w:r>
        <w:t xml:space="preserve"> </w:t>
      </w:r>
      <w:r>
        <w:rPr>
          <w:rFonts w:hint="eastAsia"/>
        </w:rPr>
        <w:t>процесса</w:t>
      </w:r>
      <w:r>
        <w:t xml:space="preserve"> </w:t>
      </w:r>
      <w:r>
        <w:rPr>
          <w:rFonts w:hint="eastAsia"/>
        </w:rPr>
        <w:t>термического</w:t>
      </w:r>
      <w:r>
        <w:t xml:space="preserve"> </w:t>
      </w:r>
      <w:r>
        <w:rPr>
          <w:rFonts w:hint="eastAsia"/>
        </w:rPr>
        <w:t>разложения</w:t>
      </w:r>
      <w:r>
        <w:t xml:space="preserve"> </w:t>
      </w:r>
      <w:r>
        <w:rPr>
          <w:rFonts w:hint="eastAsia"/>
        </w:rPr>
        <w:t>торфа</w:t>
      </w:r>
    </w:p>
    <w:p w14:paraId="0CA7324F" w14:textId="77777777" w:rsidR="00040786" w:rsidRDefault="00040786" w:rsidP="00040786"/>
    <w:p w14:paraId="0541B96D" w14:textId="77777777" w:rsidR="00040786" w:rsidRDefault="00040786" w:rsidP="00040786">
      <w:r>
        <w:t xml:space="preserve">3.1 </w:t>
      </w:r>
      <w:r>
        <w:rPr>
          <w:rFonts w:hint="eastAsia"/>
        </w:rPr>
        <w:t>Реактор</w:t>
      </w:r>
      <w:r>
        <w:t xml:space="preserve"> </w:t>
      </w:r>
      <w:r>
        <w:rPr>
          <w:rFonts w:hint="eastAsia"/>
        </w:rPr>
        <w:t>скоростного</w:t>
      </w:r>
      <w:r>
        <w:t xml:space="preserve"> </w:t>
      </w:r>
      <w:r>
        <w:rPr>
          <w:rFonts w:hint="eastAsia"/>
        </w:rPr>
        <w:t>нагрева</w:t>
      </w:r>
    </w:p>
    <w:p w14:paraId="45732AF7" w14:textId="77777777" w:rsidR="00040786" w:rsidRDefault="00040786" w:rsidP="00040786"/>
    <w:p w14:paraId="6E44318D" w14:textId="77777777" w:rsidR="00040786" w:rsidRDefault="00040786" w:rsidP="00040786">
      <w:r>
        <w:t xml:space="preserve">3.2 </w:t>
      </w:r>
      <w:r>
        <w:rPr>
          <w:rFonts w:hint="eastAsia"/>
        </w:rPr>
        <w:t>Медленный</w:t>
      </w:r>
      <w:r>
        <w:t xml:space="preserve"> </w:t>
      </w:r>
      <w:r>
        <w:rPr>
          <w:rFonts w:hint="eastAsia"/>
        </w:rPr>
        <w:t>пиролиз</w:t>
      </w:r>
      <w:r>
        <w:t xml:space="preserve"> </w:t>
      </w:r>
      <w:r>
        <w:rPr>
          <w:rFonts w:hint="eastAsia"/>
        </w:rPr>
        <w:t>и</w:t>
      </w:r>
      <w:r>
        <w:t xml:space="preserve"> </w:t>
      </w:r>
      <w:r>
        <w:rPr>
          <w:rFonts w:hint="eastAsia"/>
        </w:rPr>
        <w:t>горение</w:t>
      </w:r>
      <w:r>
        <w:t xml:space="preserve"> </w:t>
      </w:r>
      <w:r>
        <w:rPr>
          <w:rFonts w:hint="eastAsia"/>
        </w:rPr>
        <w:t>торфяного</w:t>
      </w:r>
      <w:r>
        <w:t xml:space="preserve"> </w:t>
      </w:r>
      <w:r>
        <w:rPr>
          <w:rFonts w:hint="eastAsia"/>
        </w:rPr>
        <w:t>топлива</w:t>
      </w:r>
    </w:p>
    <w:p w14:paraId="492DD6AC" w14:textId="77777777" w:rsidR="00040786" w:rsidRDefault="00040786" w:rsidP="00040786"/>
    <w:p w14:paraId="7E91666A" w14:textId="77777777" w:rsidR="00040786" w:rsidRDefault="00040786" w:rsidP="00040786">
      <w:r>
        <w:t xml:space="preserve">3.3 </w:t>
      </w:r>
      <w:r>
        <w:rPr>
          <w:rFonts w:hint="eastAsia"/>
        </w:rPr>
        <w:t>Изотермический</w:t>
      </w:r>
      <w:r>
        <w:t xml:space="preserve"> </w:t>
      </w:r>
      <w:r>
        <w:rPr>
          <w:rFonts w:hint="eastAsia"/>
        </w:rPr>
        <w:t>процесс</w:t>
      </w:r>
      <w:r>
        <w:t xml:space="preserve"> </w:t>
      </w:r>
      <w:r>
        <w:rPr>
          <w:rFonts w:hint="eastAsia"/>
        </w:rPr>
        <w:t>пиролиза</w:t>
      </w:r>
      <w:r>
        <w:t xml:space="preserve"> </w:t>
      </w:r>
      <w:r>
        <w:rPr>
          <w:rFonts w:hint="eastAsia"/>
        </w:rPr>
        <w:t>торфа</w:t>
      </w:r>
      <w:r>
        <w:t xml:space="preserve"> </w:t>
      </w:r>
      <w:r>
        <w:rPr>
          <w:rFonts w:hint="eastAsia"/>
        </w:rPr>
        <w:t>в</w:t>
      </w:r>
      <w:r>
        <w:t xml:space="preserve"> </w:t>
      </w:r>
      <w:r>
        <w:rPr>
          <w:rFonts w:hint="eastAsia"/>
        </w:rPr>
        <w:t>реакторе</w:t>
      </w:r>
      <w:r>
        <w:t xml:space="preserve"> </w:t>
      </w:r>
      <w:r>
        <w:rPr>
          <w:rFonts w:hint="eastAsia"/>
        </w:rPr>
        <w:t>скоростного</w:t>
      </w:r>
      <w:r>
        <w:t xml:space="preserve"> </w:t>
      </w:r>
      <w:r>
        <w:rPr>
          <w:rFonts w:hint="eastAsia"/>
        </w:rPr>
        <w:t>нагрева</w:t>
      </w:r>
    </w:p>
    <w:p w14:paraId="2B12D9DC" w14:textId="77777777" w:rsidR="00040786" w:rsidRDefault="00040786" w:rsidP="00040786"/>
    <w:p w14:paraId="0D3C8F63" w14:textId="77777777" w:rsidR="00040786" w:rsidRDefault="00040786" w:rsidP="00040786">
      <w:r>
        <w:t xml:space="preserve">3.4 </w:t>
      </w:r>
      <w:r>
        <w:rPr>
          <w:rFonts w:hint="eastAsia"/>
        </w:rPr>
        <w:t>ТГ</w:t>
      </w:r>
      <w:r>
        <w:t xml:space="preserve"> </w:t>
      </w:r>
      <w:r>
        <w:rPr>
          <w:rFonts w:hint="eastAsia"/>
        </w:rPr>
        <w:t>и</w:t>
      </w:r>
      <w:r>
        <w:t xml:space="preserve"> </w:t>
      </w:r>
      <w:r>
        <w:rPr>
          <w:rFonts w:hint="eastAsia"/>
        </w:rPr>
        <w:t>ДТГ</w:t>
      </w:r>
      <w:r>
        <w:t xml:space="preserve"> </w:t>
      </w:r>
      <w:r>
        <w:rPr>
          <w:rFonts w:hint="eastAsia"/>
        </w:rPr>
        <w:t>анализы</w:t>
      </w:r>
      <w:r>
        <w:t xml:space="preserve"> </w:t>
      </w:r>
      <w:r>
        <w:rPr>
          <w:rFonts w:hint="eastAsia"/>
        </w:rPr>
        <w:t>образцов</w:t>
      </w:r>
      <w:r>
        <w:t xml:space="preserve"> </w:t>
      </w:r>
      <w:r>
        <w:rPr>
          <w:rFonts w:hint="eastAsia"/>
        </w:rPr>
        <w:t>биоугля</w:t>
      </w:r>
      <w:r>
        <w:t xml:space="preserve">, </w:t>
      </w:r>
      <w:r>
        <w:rPr>
          <w:rFonts w:hint="eastAsia"/>
        </w:rPr>
        <w:t>полученного</w:t>
      </w:r>
      <w:r>
        <w:t xml:space="preserve"> </w:t>
      </w:r>
      <w:r>
        <w:rPr>
          <w:rFonts w:hint="eastAsia"/>
        </w:rPr>
        <w:t>из</w:t>
      </w:r>
      <w:r>
        <w:t xml:space="preserve"> </w:t>
      </w:r>
      <w:r>
        <w:rPr>
          <w:rFonts w:hint="eastAsia"/>
        </w:rPr>
        <w:t>торфа</w:t>
      </w:r>
    </w:p>
    <w:p w14:paraId="675580DC" w14:textId="77777777" w:rsidR="00040786" w:rsidRDefault="00040786" w:rsidP="00040786"/>
    <w:p w14:paraId="563D6517" w14:textId="77777777" w:rsidR="00040786" w:rsidRDefault="00040786" w:rsidP="00040786">
      <w:r>
        <w:t xml:space="preserve">4 </w:t>
      </w:r>
      <w:r>
        <w:rPr>
          <w:rFonts w:hint="eastAsia"/>
        </w:rPr>
        <w:t>Исследование</w:t>
      </w:r>
      <w:r>
        <w:t xml:space="preserve"> </w:t>
      </w:r>
      <w:r>
        <w:rPr>
          <w:rFonts w:hint="eastAsia"/>
        </w:rPr>
        <w:t>гидролизного</w:t>
      </w:r>
      <w:r>
        <w:t xml:space="preserve"> </w:t>
      </w:r>
      <w:r>
        <w:rPr>
          <w:rFonts w:hint="eastAsia"/>
        </w:rPr>
        <w:t>лигнина</w:t>
      </w:r>
    </w:p>
    <w:p w14:paraId="0C5C1626" w14:textId="77777777" w:rsidR="00040786" w:rsidRDefault="00040786" w:rsidP="00040786"/>
    <w:p w14:paraId="43CA6DC5" w14:textId="77777777" w:rsidR="00040786" w:rsidRDefault="00040786" w:rsidP="00040786">
      <w:r>
        <w:t xml:space="preserve">4.1 </w:t>
      </w:r>
      <w:r>
        <w:rPr>
          <w:rFonts w:hint="eastAsia"/>
        </w:rPr>
        <w:t>Экспериментальные</w:t>
      </w:r>
      <w:r>
        <w:t xml:space="preserve"> </w:t>
      </w:r>
      <w:r>
        <w:rPr>
          <w:rFonts w:hint="eastAsia"/>
        </w:rPr>
        <w:t>данные</w:t>
      </w:r>
    </w:p>
    <w:p w14:paraId="47E200B9" w14:textId="77777777" w:rsidR="00040786" w:rsidRDefault="00040786" w:rsidP="00040786"/>
    <w:p w14:paraId="44429119" w14:textId="77777777" w:rsidR="00040786" w:rsidRDefault="00040786" w:rsidP="00040786">
      <w:r>
        <w:t xml:space="preserve">4.1.1 </w:t>
      </w:r>
      <w:r>
        <w:rPr>
          <w:rFonts w:hint="eastAsia"/>
        </w:rPr>
        <w:t>Свойства</w:t>
      </w:r>
      <w:r>
        <w:t xml:space="preserve"> </w:t>
      </w:r>
      <w:r>
        <w:rPr>
          <w:rFonts w:hint="eastAsia"/>
        </w:rPr>
        <w:t>топлива</w:t>
      </w:r>
    </w:p>
    <w:p w14:paraId="48C54865" w14:textId="77777777" w:rsidR="00040786" w:rsidRDefault="00040786" w:rsidP="00040786"/>
    <w:p w14:paraId="53771C23" w14:textId="77777777" w:rsidR="00040786" w:rsidRDefault="00040786" w:rsidP="00040786">
      <w:r>
        <w:t xml:space="preserve">4.1.2 </w:t>
      </w:r>
      <w:r>
        <w:rPr>
          <w:rFonts w:hint="eastAsia"/>
        </w:rPr>
        <w:t>Термогравиметрический</w:t>
      </w:r>
      <w:r>
        <w:t xml:space="preserve"> </w:t>
      </w:r>
      <w:r>
        <w:rPr>
          <w:rFonts w:hint="eastAsia"/>
        </w:rPr>
        <w:t>анализ</w:t>
      </w:r>
    </w:p>
    <w:p w14:paraId="1B7F5591" w14:textId="77777777" w:rsidR="00040786" w:rsidRDefault="00040786" w:rsidP="00040786"/>
    <w:p w14:paraId="7F024FE6" w14:textId="77777777" w:rsidR="00040786" w:rsidRDefault="00040786" w:rsidP="00040786">
      <w:r>
        <w:t xml:space="preserve">4.1.3 </w:t>
      </w:r>
      <w:r>
        <w:rPr>
          <w:rFonts w:hint="eastAsia"/>
        </w:rPr>
        <w:t>Реактор</w:t>
      </w:r>
      <w:r>
        <w:t xml:space="preserve"> </w:t>
      </w:r>
      <w:r>
        <w:rPr>
          <w:rFonts w:hint="eastAsia"/>
        </w:rPr>
        <w:t>скоростного</w:t>
      </w:r>
      <w:r>
        <w:t xml:space="preserve"> </w:t>
      </w:r>
      <w:r>
        <w:rPr>
          <w:rFonts w:hint="eastAsia"/>
        </w:rPr>
        <w:t>нагрева</w:t>
      </w:r>
    </w:p>
    <w:p w14:paraId="16C01B8D" w14:textId="77777777" w:rsidR="00040786" w:rsidRDefault="00040786" w:rsidP="00040786"/>
    <w:p w14:paraId="62EDA066" w14:textId="77777777" w:rsidR="00040786" w:rsidRDefault="00040786" w:rsidP="00040786">
      <w:r>
        <w:t xml:space="preserve">4.2 </w:t>
      </w:r>
      <w:r>
        <w:rPr>
          <w:rFonts w:hint="eastAsia"/>
        </w:rPr>
        <w:t>Результаты</w:t>
      </w:r>
    </w:p>
    <w:p w14:paraId="512F6164" w14:textId="77777777" w:rsidR="00040786" w:rsidRDefault="00040786" w:rsidP="00040786"/>
    <w:p w14:paraId="21B8083B" w14:textId="77777777" w:rsidR="00040786" w:rsidRDefault="00040786" w:rsidP="00040786">
      <w:r>
        <w:t xml:space="preserve">4.2.1 </w:t>
      </w:r>
      <w:r>
        <w:rPr>
          <w:rFonts w:hint="eastAsia"/>
        </w:rPr>
        <w:t>Медленный</w:t>
      </w:r>
      <w:r>
        <w:t xml:space="preserve"> </w:t>
      </w:r>
      <w:r>
        <w:rPr>
          <w:rFonts w:hint="eastAsia"/>
        </w:rPr>
        <w:t>пиролиз</w:t>
      </w:r>
      <w:r>
        <w:t xml:space="preserve"> </w:t>
      </w:r>
      <w:r>
        <w:rPr>
          <w:rFonts w:hint="eastAsia"/>
        </w:rPr>
        <w:t>гидролизного</w:t>
      </w:r>
      <w:r>
        <w:t xml:space="preserve"> </w:t>
      </w:r>
      <w:r>
        <w:rPr>
          <w:rFonts w:hint="eastAsia"/>
        </w:rPr>
        <w:t>лигнина</w:t>
      </w:r>
    </w:p>
    <w:p w14:paraId="2C207D2D" w14:textId="77777777" w:rsidR="00040786" w:rsidRDefault="00040786" w:rsidP="00040786"/>
    <w:p w14:paraId="756EF499" w14:textId="77777777" w:rsidR="00040786" w:rsidRDefault="00040786" w:rsidP="00040786">
      <w:r>
        <w:t xml:space="preserve">4.2.2 </w:t>
      </w:r>
      <w:r>
        <w:rPr>
          <w:rFonts w:hint="eastAsia"/>
        </w:rPr>
        <w:t>Быстрый</w:t>
      </w:r>
      <w:r>
        <w:t xml:space="preserve"> </w:t>
      </w:r>
      <w:r>
        <w:rPr>
          <w:rFonts w:hint="eastAsia"/>
        </w:rPr>
        <w:t>пиролиз</w:t>
      </w:r>
      <w:r>
        <w:t xml:space="preserve"> </w:t>
      </w:r>
      <w:r>
        <w:rPr>
          <w:rFonts w:hint="eastAsia"/>
        </w:rPr>
        <w:t>гидролизного</w:t>
      </w:r>
      <w:r>
        <w:t xml:space="preserve"> </w:t>
      </w:r>
      <w:r>
        <w:rPr>
          <w:rFonts w:hint="eastAsia"/>
        </w:rPr>
        <w:t>лигнина</w:t>
      </w:r>
      <w:r>
        <w:t xml:space="preserve"> </w:t>
      </w:r>
      <w:r>
        <w:rPr>
          <w:rFonts w:hint="eastAsia"/>
        </w:rPr>
        <w:t>в</w:t>
      </w:r>
      <w:r>
        <w:t xml:space="preserve"> </w:t>
      </w:r>
      <w:r>
        <w:rPr>
          <w:rFonts w:hint="eastAsia"/>
        </w:rPr>
        <w:t>реакторе</w:t>
      </w:r>
      <w:r>
        <w:t xml:space="preserve"> </w:t>
      </w:r>
      <w:r>
        <w:rPr>
          <w:rFonts w:hint="eastAsia"/>
        </w:rPr>
        <w:t>скоростного</w:t>
      </w:r>
      <w:r>
        <w:t xml:space="preserve"> </w:t>
      </w:r>
      <w:r>
        <w:rPr>
          <w:rFonts w:hint="eastAsia"/>
        </w:rPr>
        <w:t>нагрева</w:t>
      </w:r>
    </w:p>
    <w:p w14:paraId="3CAA75D6" w14:textId="77777777" w:rsidR="00040786" w:rsidRDefault="00040786" w:rsidP="00040786"/>
    <w:p w14:paraId="72776E14" w14:textId="77777777" w:rsidR="00040786" w:rsidRDefault="00040786" w:rsidP="00040786">
      <w:r>
        <w:t xml:space="preserve">4.2.3 </w:t>
      </w:r>
      <w:r>
        <w:rPr>
          <w:rFonts w:hint="eastAsia"/>
        </w:rPr>
        <w:t>Сравнение</w:t>
      </w:r>
      <w:r>
        <w:t xml:space="preserve"> </w:t>
      </w:r>
      <w:r>
        <w:rPr>
          <w:rFonts w:hint="eastAsia"/>
        </w:rPr>
        <w:t>графиков</w:t>
      </w:r>
      <w:r>
        <w:t xml:space="preserve"> </w:t>
      </w:r>
      <w:r>
        <w:rPr>
          <w:rFonts w:hint="eastAsia"/>
        </w:rPr>
        <w:t>для</w:t>
      </w:r>
      <w:r>
        <w:t xml:space="preserve"> </w:t>
      </w:r>
      <w:r>
        <w:rPr>
          <w:rFonts w:hint="eastAsia"/>
        </w:rPr>
        <w:t>высоких</w:t>
      </w:r>
      <w:r>
        <w:t xml:space="preserve"> </w:t>
      </w:r>
      <w:r>
        <w:rPr>
          <w:rFonts w:hint="eastAsia"/>
        </w:rPr>
        <w:t>и</w:t>
      </w:r>
      <w:r>
        <w:t xml:space="preserve"> </w:t>
      </w:r>
      <w:r>
        <w:rPr>
          <w:rFonts w:hint="eastAsia"/>
        </w:rPr>
        <w:t>низких</w:t>
      </w:r>
      <w:r>
        <w:t xml:space="preserve"> </w:t>
      </w:r>
      <w:r>
        <w:rPr>
          <w:rFonts w:hint="eastAsia"/>
        </w:rPr>
        <w:t>скоростей</w:t>
      </w:r>
      <w:r>
        <w:t xml:space="preserve"> </w:t>
      </w:r>
      <w:r>
        <w:rPr>
          <w:rFonts w:hint="eastAsia"/>
        </w:rPr>
        <w:t>нагрева</w:t>
      </w:r>
    </w:p>
    <w:p w14:paraId="6AC6DF36" w14:textId="77777777" w:rsidR="00040786" w:rsidRDefault="00040786" w:rsidP="00040786"/>
    <w:p w14:paraId="6A6E14D3" w14:textId="77777777" w:rsidR="00040786" w:rsidRDefault="00040786" w:rsidP="00040786">
      <w:r>
        <w:t xml:space="preserve">4.2.4 </w:t>
      </w:r>
      <w:r>
        <w:rPr>
          <w:rFonts w:hint="eastAsia"/>
        </w:rPr>
        <w:t>Сравнение</w:t>
      </w:r>
      <w:r>
        <w:t xml:space="preserve"> </w:t>
      </w:r>
      <w:r>
        <w:rPr>
          <w:rFonts w:hint="eastAsia"/>
        </w:rPr>
        <w:t>процесса</w:t>
      </w:r>
      <w:r>
        <w:t xml:space="preserve"> </w:t>
      </w:r>
      <w:r>
        <w:rPr>
          <w:rFonts w:hint="eastAsia"/>
        </w:rPr>
        <w:t>быстрого</w:t>
      </w:r>
      <w:r>
        <w:t xml:space="preserve"> </w:t>
      </w:r>
      <w:r>
        <w:rPr>
          <w:rFonts w:hint="eastAsia"/>
        </w:rPr>
        <w:t>пиролиза</w:t>
      </w:r>
      <w:r>
        <w:t xml:space="preserve"> </w:t>
      </w:r>
      <w:r>
        <w:rPr>
          <w:rFonts w:hint="eastAsia"/>
        </w:rPr>
        <w:t>гидролизного</w:t>
      </w:r>
      <w:r>
        <w:t xml:space="preserve"> </w:t>
      </w:r>
      <w:r>
        <w:rPr>
          <w:rFonts w:hint="eastAsia"/>
        </w:rPr>
        <w:t>лигнина</w:t>
      </w:r>
      <w:r>
        <w:t xml:space="preserve"> </w:t>
      </w:r>
      <w:r>
        <w:rPr>
          <w:rFonts w:hint="eastAsia"/>
        </w:rPr>
        <w:t>и</w:t>
      </w:r>
      <w:r>
        <w:t xml:space="preserve"> </w:t>
      </w:r>
      <w:r>
        <w:rPr>
          <w:rFonts w:hint="eastAsia"/>
        </w:rPr>
        <w:t>коры</w:t>
      </w:r>
      <w:r>
        <w:t xml:space="preserve"> </w:t>
      </w:r>
      <w:r>
        <w:rPr>
          <w:rFonts w:hint="eastAsia"/>
        </w:rPr>
        <w:t>ели</w:t>
      </w:r>
      <w:r>
        <w:t xml:space="preserve"> </w:t>
      </w:r>
      <w:r>
        <w:rPr>
          <w:rFonts w:hint="eastAsia"/>
        </w:rPr>
        <w:t>в</w:t>
      </w:r>
      <w:r>
        <w:t xml:space="preserve"> </w:t>
      </w:r>
      <w:r>
        <w:rPr>
          <w:rFonts w:hint="eastAsia"/>
        </w:rPr>
        <w:t>реакторе</w:t>
      </w:r>
      <w:r>
        <w:t xml:space="preserve"> </w:t>
      </w:r>
      <w:r>
        <w:rPr>
          <w:rFonts w:hint="eastAsia"/>
        </w:rPr>
        <w:t>скоростного</w:t>
      </w:r>
      <w:r>
        <w:t xml:space="preserve"> </w:t>
      </w:r>
      <w:r>
        <w:rPr>
          <w:rFonts w:hint="eastAsia"/>
        </w:rPr>
        <w:t>нагрева</w:t>
      </w:r>
    </w:p>
    <w:p w14:paraId="1C21C662" w14:textId="77777777" w:rsidR="00040786" w:rsidRDefault="00040786" w:rsidP="00040786"/>
    <w:p w14:paraId="56C46E60" w14:textId="77777777" w:rsidR="00040786" w:rsidRDefault="00040786" w:rsidP="00040786">
      <w:r>
        <w:t xml:space="preserve">4.3 </w:t>
      </w:r>
      <w:r>
        <w:rPr>
          <w:rFonts w:hint="eastAsia"/>
        </w:rPr>
        <w:t>Исследование</w:t>
      </w:r>
      <w:r>
        <w:t xml:space="preserve"> </w:t>
      </w:r>
      <w:r>
        <w:rPr>
          <w:rFonts w:hint="eastAsia"/>
        </w:rPr>
        <w:t>процесса</w:t>
      </w:r>
      <w:r>
        <w:t xml:space="preserve"> </w:t>
      </w:r>
      <w:r>
        <w:rPr>
          <w:rFonts w:hint="eastAsia"/>
        </w:rPr>
        <w:t>торрефикации</w:t>
      </w:r>
      <w:r>
        <w:t xml:space="preserve"> </w:t>
      </w:r>
      <w:r>
        <w:rPr>
          <w:rFonts w:hint="eastAsia"/>
        </w:rPr>
        <w:t>гидролизного</w:t>
      </w:r>
      <w:r>
        <w:t xml:space="preserve"> </w:t>
      </w:r>
      <w:r>
        <w:rPr>
          <w:rFonts w:hint="eastAsia"/>
        </w:rPr>
        <w:t>лигнина</w:t>
      </w:r>
    </w:p>
    <w:p w14:paraId="48CB2B5F" w14:textId="77777777" w:rsidR="00040786" w:rsidRDefault="00040786" w:rsidP="00040786"/>
    <w:p w14:paraId="354BB4D4" w14:textId="77777777" w:rsidR="00040786" w:rsidRDefault="00040786" w:rsidP="00040786">
      <w:r>
        <w:t xml:space="preserve">4.3.1 </w:t>
      </w:r>
      <w:r>
        <w:rPr>
          <w:rFonts w:hint="eastAsia"/>
        </w:rPr>
        <w:t>Материалы</w:t>
      </w:r>
      <w:r>
        <w:t xml:space="preserve"> </w:t>
      </w:r>
      <w:r>
        <w:rPr>
          <w:rFonts w:hint="eastAsia"/>
        </w:rPr>
        <w:t>и</w:t>
      </w:r>
      <w:r>
        <w:t xml:space="preserve"> </w:t>
      </w:r>
      <w:r>
        <w:rPr>
          <w:rFonts w:hint="eastAsia"/>
        </w:rPr>
        <w:t>методы</w:t>
      </w:r>
    </w:p>
    <w:p w14:paraId="3464F046" w14:textId="77777777" w:rsidR="00040786" w:rsidRDefault="00040786" w:rsidP="00040786"/>
    <w:p w14:paraId="1F627D4E" w14:textId="77777777" w:rsidR="00040786" w:rsidRDefault="00040786" w:rsidP="00040786">
      <w:r>
        <w:t xml:space="preserve">4.3.2 </w:t>
      </w:r>
      <w:r>
        <w:rPr>
          <w:rFonts w:hint="eastAsia"/>
        </w:rPr>
        <w:t>Эксперименты</w:t>
      </w:r>
      <w:r>
        <w:t xml:space="preserve"> </w:t>
      </w:r>
      <w:r>
        <w:rPr>
          <w:rFonts w:hint="eastAsia"/>
        </w:rPr>
        <w:t>по</w:t>
      </w:r>
      <w:r>
        <w:t xml:space="preserve"> </w:t>
      </w:r>
      <w:r>
        <w:rPr>
          <w:rFonts w:hint="eastAsia"/>
        </w:rPr>
        <w:t>торрефикации</w:t>
      </w:r>
      <w:r>
        <w:t xml:space="preserve"> </w:t>
      </w:r>
      <w:r>
        <w:rPr>
          <w:rFonts w:hint="eastAsia"/>
        </w:rPr>
        <w:t>в</w:t>
      </w:r>
      <w:r>
        <w:t xml:space="preserve"> </w:t>
      </w:r>
      <w:r>
        <w:rPr>
          <w:rFonts w:hint="eastAsia"/>
        </w:rPr>
        <w:t>реакторе</w:t>
      </w:r>
      <w:r>
        <w:t xml:space="preserve"> </w:t>
      </w:r>
      <w:r>
        <w:rPr>
          <w:rFonts w:hint="eastAsia"/>
        </w:rPr>
        <w:t>с</w:t>
      </w:r>
      <w:r>
        <w:t xml:space="preserve"> </w:t>
      </w:r>
      <w:r>
        <w:rPr>
          <w:rFonts w:hint="eastAsia"/>
        </w:rPr>
        <w:t>неподвижным</w:t>
      </w:r>
      <w:r>
        <w:t xml:space="preserve"> </w:t>
      </w:r>
      <w:r>
        <w:rPr>
          <w:rFonts w:hint="eastAsia"/>
        </w:rPr>
        <w:t>слоем</w:t>
      </w:r>
    </w:p>
    <w:p w14:paraId="206DE4F1" w14:textId="77777777" w:rsidR="00040786" w:rsidRDefault="00040786" w:rsidP="00040786"/>
    <w:p w14:paraId="32F4AF98" w14:textId="77777777" w:rsidR="00040786" w:rsidRDefault="00040786" w:rsidP="00040786">
      <w:r>
        <w:rPr>
          <w:rFonts w:hint="eastAsia"/>
        </w:rPr>
        <w:t>в</w:t>
      </w:r>
      <w:r>
        <w:t xml:space="preserve"> </w:t>
      </w:r>
      <w:r>
        <w:rPr>
          <w:rFonts w:hint="eastAsia"/>
        </w:rPr>
        <w:t>инертной</w:t>
      </w:r>
      <w:r>
        <w:t xml:space="preserve"> </w:t>
      </w:r>
      <w:r>
        <w:rPr>
          <w:rFonts w:hint="eastAsia"/>
        </w:rPr>
        <w:t>среде</w:t>
      </w:r>
    </w:p>
    <w:p w14:paraId="70011CFA" w14:textId="77777777" w:rsidR="00040786" w:rsidRDefault="00040786" w:rsidP="00040786"/>
    <w:p w14:paraId="75C19CF3" w14:textId="77777777" w:rsidR="00040786" w:rsidRDefault="00040786" w:rsidP="00040786">
      <w:r>
        <w:t xml:space="preserve">4.3.3 </w:t>
      </w:r>
      <w:r>
        <w:rPr>
          <w:rFonts w:hint="eastAsia"/>
        </w:rPr>
        <w:t>Термогравиметрический</w:t>
      </w:r>
      <w:r>
        <w:t xml:space="preserve"> </w:t>
      </w:r>
      <w:r>
        <w:rPr>
          <w:rFonts w:hint="eastAsia"/>
        </w:rPr>
        <w:t>анализ</w:t>
      </w:r>
      <w:r>
        <w:t xml:space="preserve"> </w:t>
      </w:r>
      <w:r>
        <w:rPr>
          <w:rFonts w:hint="eastAsia"/>
        </w:rPr>
        <w:t>неторрефицированного</w:t>
      </w:r>
      <w:r>
        <w:t xml:space="preserve"> </w:t>
      </w:r>
      <w:r>
        <w:rPr>
          <w:rFonts w:hint="eastAsia"/>
        </w:rPr>
        <w:t>и</w:t>
      </w:r>
      <w:r>
        <w:t xml:space="preserve"> </w:t>
      </w:r>
      <w:r>
        <w:rPr>
          <w:rFonts w:hint="eastAsia"/>
        </w:rPr>
        <w:t>торрефицированного</w:t>
      </w:r>
      <w:r>
        <w:t xml:space="preserve"> </w:t>
      </w:r>
      <w:r>
        <w:rPr>
          <w:rFonts w:hint="eastAsia"/>
        </w:rPr>
        <w:t>гидролизного</w:t>
      </w:r>
      <w:r>
        <w:t xml:space="preserve"> </w:t>
      </w:r>
      <w:r>
        <w:rPr>
          <w:rFonts w:hint="eastAsia"/>
        </w:rPr>
        <w:t>лигнина</w:t>
      </w:r>
    </w:p>
    <w:p w14:paraId="1FAF197B" w14:textId="77777777" w:rsidR="00040786" w:rsidRDefault="00040786" w:rsidP="00040786"/>
    <w:p w14:paraId="1B713943" w14:textId="77777777" w:rsidR="00040786" w:rsidRDefault="00040786" w:rsidP="00040786">
      <w:r>
        <w:t xml:space="preserve">4.3.4 </w:t>
      </w:r>
      <w:r>
        <w:rPr>
          <w:rFonts w:hint="eastAsia"/>
        </w:rPr>
        <w:t>Кинетическое</w:t>
      </w:r>
      <w:r>
        <w:t xml:space="preserve"> </w:t>
      </w:r>
      <w:r>
        <w:rPr>
          <w:rFonts w:hint="eastAsia"/>
        </w:rPr>
        <w:t>моделирование</w:t>
      </w:r>
      <w:r>
        <w:t xml:space="preserve"> </w:t>
      </w:r>
      <w:r>
        <w:rPr>
          <w:rFonts w:hint="eastAsia"/>
        </w:rPr>
        <w:t>с</w:t>
      </w:r>
      <w:r>
        <w:t xml:space="preserve"> </w:t>
      </w:r>
      <w:r>
        <w:rPr>
          <w:rFonts w:hint="eastAsia"/>
        </w:rPr>
        <w:t>использованием</w:t>
      </w:r>
      <w:r>
        <w:t xml:space="preserve"> </w:t>
      </w:r>
      <w:r>
        <w:rPr>
          <w:rFonts w:hint="eastAsia"/>
        </w:rPr>
        <w:t>РНП</w:t>
      </w:r>
      <w:r>
        <w:t xml:space="preserve"> </w:t>
      </w:r>
      <w:r>
        <w:rPr>
          <w:rFonts w:hint="eastAsia"/>
        </w:rPr>
        <w:t>модели</w:t>
      </w:r>
    </w:p>
    <w:p w14:paraId="61AE6DF2" w14:textId="77777777" w:rsidR="00040786" w:rsidRDefault="00040786" w:rsidP="00040786"/>
    <w:p w14:paraId="7BBCB600" w14:textId="77777777" w:rsidR="00040786" w:rsidRDefault="00040786" w:rsidP="00040786">
      <w:r>
        <w:t xml:space="preserve">4.3.5 </w:t>
      </w:r>
      <w:r>
        <w:rPr>
          <w:rFonts w:hint="eastAsia"/>
        </w:rPr>
        <w:t>Морфологические</w:t>
      </w:r>
      <w:r>
        <w:t xml:space="preserve"> </w:t>
      </w:r>
      <w:r>
        <w:rPr>
          <w:rFonts w:hint="eastAsia"/>
        </w:rPr>
        <w:t>исследования</w:t>
      </w:r>
    </w:p>
    <w:p w14:paraId="119F1D15" w14:textId="77777777" w:rsidR="00040786" w:rsidRDefault="00040786" w:rsidP="00040786"/>
    <w:p w14:paraId="202B6481" w14:textId="77777777" w:rsidR="00040786" w:rsidRDefault="00040786" w:rsidP="00040786">
      <w:r>
        <w:t xml:space="preserve">5 </w:t>
      </w:r>
      <w:r>
        <w:rPr>
          <w:rFonts w:hint="eastAsia"/>
        </w:rPr>
        <w:t>Анализ</w:t>
      </w:r>
      <w:r>
        <w:t xml:space="preserve"> </w:t>
      </w:r>
      <w:r>
        <w:rPr>
          <w:rFonts w:hint="eastAsia"/>
        </w:rPr>
        <w:t>эффективности</w:t>
      </w:r>
      <w:r>
        <w:t xml:space="preserve"> </w:t>
      </w:r>
      <w:r>
        <w:rPr>
          <w:rFonts w:hint="eastAsia"/>
        </w:rPr>
        <w:t>энергетического</w:t>
      </w:r>
      <w:r>
        <w:t xml:space="preserve"> </w:t>
      </w:r>
      <w:r>
        <w:rPr>
          <w:rFonts w:hint="eastAsia"/>
        </w:rPr>
        <w:t>использования</w:t>
      </w:r>
      <w:r>
        <w:t xml:space="preserve"> </w:t>
      </w:r>
      <w:r>
        <w:rPr>
          <w:rFonts w:hint="eastAsia"/>
        </w:rPr>
        <w:t>древесного</w:t>
      </w:r>
      <w:r>
        <w:t xml:space="preserve"> </w:t>
      </w:r>
      <w:r>
        <w:rPr>
          <w:rFonts w:hint="eastAsia"/>
        </w:rPr>
        <w:t>топлива</w:t>
      </w:r>
    </w:p>
    <w:p w14:paraId="3BBB7358" w14:textId="77777777" w:rsidR="00040786" w:rsidRDefault="00040786" w:rsidP="00040786"/>
    <w:p w14:paraId="2144BF94" w14:textId="77777777" w:rsidR="00040786" w:rsidRDefault="00040786" w:rsidP="00040786">
      <w:r>
        <w:rPr>
          <w:rFonts w:hint="eastAsia"/>
        </w:rPr>
        <w:t>в</w:t>
      </w:r>
      <w:r>
        <w:t xml:space="preserve"> </w:t>
      </w:r>
      <w:r>
        <w:rPr>
          <w:rFonts w:hint="eastAsia"/>
        </w:rPr>
        <w:t>котлоагрегатах</w:t>
      </w:r>
      <w:r>
        <w:t xml:space="preserve"> </w:t>
      </w:r>
      <w:r>
        <w:rPr>
          <w:rFonts w:hint="eastAsia"/>
        </w:rPr>
        <w:t>среднего</w:t>
      </w:r>
      <w:r>
        <w:t xml:space="preserve"> </w:t>
      </w:r>
      <w:r>
        <w:rPr>
          <w:rFonts w:hint="eastAsia"/>
        </w:rPr>
        <w:t>давления</w:t>
      </w:r>
    </w:p>
    <w:p w14:paraId="6576449D" w14:textId="77777777" w:rsidR="00040786" w:rsidRDefault="00040786" w:rsidP="00040786"/>
    <w:p w14:paraId="05332F8D" w14:textId="77777777" w:rsidR="00040786" w:rsidRDefault="00040786" w:rsidP="00040786">
      <w:r>
        <w:t xml:space="preserve">5.1 </w:t>
      </w:r>
      <w:r>
        <w:rPr>
          <w:rFonts w:hint="eastAsia"/>
        </w:rPr>
        <w:t>Общая</w:t>
      </w:r>
      <w:r>
        <w:t xml:space="preserve"> </w:t>
      </w:r>
      <w:r>
        <w:rPr>
          <w:rFonts w:hint="eastAsia"/>
        </w:rPr>
        <w:t>характеристика</w:t>
      </w:r>
      <w:r>
        <w:t xml:space="preserve"> </w:t>
      </w:r>
      <w:r>
        <w:rPr>
          <w:rFonts w:hint="eastAsia"/>
        </w:rPr>
        <w:t>котлоагрегатов</w:t>
      </w:r>
    </w:p>
    <w:p w14:paraId="17B3F902" w14:textId="77777777" w:rsidR="00040786" w:rsidRDefault="00040786" w:rsidP="00040786"/>
    <w:p w14:paraId="6E6491D3" w14:textId="77777777" w:rsidR="00040786" w:rsidRDefault="00040786" w:rsidP="00040786">
      <w:r>
        <w:t xml:space="preserve">5.2 </w:t>
      </w:r>
      <w:r>
        <w:rPr>
          <w:rFonts w:hint="eastAsia"/>
        </w:rPr>
        <w:t>Результаты</w:t>
      </w:r>
      <w:r>
        <w:t xml:space="preserve"> </w:t>
      </w:r>
      <w:r>
        <w:rPr>
          <w:rFonts w:hint="eastAsia"/>
        </w:rPr>
        <w:t>комплексного</w:t>
      </w:r>
      <w:r>
        <w:t xml:space="preserve"> </w:t>
      </w:r>
      <w:r>
        <w:rPr>
          <w:rFonts w:hint="eastAsia"/>
        </w:rPr>
        <w:t>энергетического</w:t>
      </w:r>
      <w:r>
        <w:t xml:space="preserve"> </w:t>
      </w:r>
      <w:r>
        <w:rPr>
          <w:rFonts w:hint="eastAsia"/>
        </w:rPr>
        <w:t>обследования</w:t>
      </w:r>
    </w:p>
    <w:p w14:paraId="233B2C29" w14:textId="77777777" w:rsidR="00040786" w:rsidRDefault="00040786" w:rsidP="00040786"/>
    <w:p w14:paraId="3019F8F0" w14:textId="77777777" w:rsidR="00040786" w:rsidRDefault="00040786" w:rsidP="00040786">
      <w:r>
        <w:t xml:space="preserve">5.3 </w:t>
      </w:r>
      <w:r>
        <w:rPr>
          <w:rFonts w:hint="eastAsia"/>
        </w:rPr>
        <w:t>Выводы</w:t>
      </w:r>
      <w:r>
        <w:t xml:space="preserve"> </w:t>
      </w:r>
      <w:r>
        <w:rPr>
          <w:rFonts w:hint="eastAsia"/>
        </w:rPr>
        <w:t>и</w:t>
      </w:r>
      <w:r>
        <w:t xml:space="preserve"> </w:t>
      </w:r>
      <w:r>
        <w:rPr>
          <w:rFonts w:hint="eastAsia"/>
        </w:rPr>
        <w:t>рекомендации</w:t>
      </w:r>
    </w:p>
    <w:p w14:paraId="6F6FD312" w14:textId="77777777" w:rsidR="00040786" w:rsidRDefault="00040786" w:rsidP="00040786"/>
    <w:p w14:paraId="3001491C" w14:textId="77777777" w:rsidR="00040786" w:rsidRDefault="00040786" w:rsidP="00040786">
      <w:r>
        <w:t xml:space="preserve">6 </w:t>
      </w:r>
      <w:r>
        <w:rPr>
          <w:rFonts w:hint="eastAsia"/>
        </w:rPr>
        <w:t>Анализ</w:t>
      </w:r>
      <w:r>
        <w:t xml:space="preserve"> </w:t>
      </w:r>
      <w:r>
        <w:rPr>
          <w:rFonts w:hint="eastAsia"/>
        </w:rPr>
        <w:t>эффективности</w:t>
      </w:r>
      <w:r>
        <w:t xml:space="preserve"> </w:t>
      </w:r>
      <w:r>
        <w:rPr>
          <w:rFonts w:hint="eastAsia"/>
        </w:rPr>
        <w:t>сжигания</w:t>
      </w:r>
      <w:r>
        <w:t xml:space="preserve"> </w:t>
      </w:r>
      <w:r>
        <w:rPr>
          <w:rFonts w:hint="eastAsia"/>
        </w:rPr>
        <w:t>природного</w:t>
      </w:r>
      <w:r>
        <w:t xml:space="preserve"> </w:t>
      </w:r>
      <w:r>
        <w:rPr>
          <w:rFonts w:hint="eastAsia"/>
        </w:rPr>
        <w:t>газа</w:t>
      </w:r>
      <w:r>
        <w:t xml:space="preserve"> </w:t>
      </w:r>
      <w:r>
        <w:rPr>
          <w:rFonts w:hint="eastAsia"/>
        </w:rPr>
        <w:t>в</w:t>
      </w:r>
      <w:r>
        <w:t xml:space="preserve"> </w:t>
      </w:r>
      <w:r>
        <w:rPr>
          <w:rFonts w:hint="eastAsia"/>
        </w:rPr>
        <w:t>котлоагрегатах</w:t>
      </w:r>
      <w:r>
        <w:t xml:space="preserve"> </w:t>
      </w:r>
      <w:r>
        <w:rPr>
          <w:rFonts w:hint="eastAsia"/>
        </w:rPr>
        <w:t>высокого</w:t>
      </w:r>
      <w:r>
        <w:t xml:space="preserve"> </w:t>
      </w:r>
      <w:r>
        <w:rPr>
          <w:rFonts w:hint="eastAsia"/>
        </w:rPr>
        <w:t>давления</w:t>
      </w:r>
      <w:r>
        <w:t xml:space="preserve"> </w:t>
      </w:r>
      <w:r>
        <w:rPr>
          <w:rFonts w:hint="eastAsia"/>
        </w:rPr>
        <w:t>в</w:t>
      </w:r>
      <w:r>
        <w:t xml:space="preserve"> </w:t>
      </w:r>
      <w:r>
        <w:rPr>
          <w:rFonts w:hint="eastAsia"/>
        </w:rPr>
        <w:t>сравнении</w:t>
      </w:r>
      <w:r>
        <w:t xml:space="preserve"> </w:t>
      </w:r>
      <w:r>
        <w:rPr>
          <w:rFonts w:hint="eastAsia"/>
        </w:rPr>
        <w:t>с</w:t>
      </w:r>
      <w:r>
        <w:t xml:space="preserve"> </w:t>
      </w:r>
      <w:r>
        <w:rPr>
          <w:rFonts w:hint="eastAsia"/>
        </w:rPr>
        <w:t>древесным</w:t>
      </w:r>
      <w:r>
        <w:t xml:space="preserve"> </w:t>
      </w:r>
      <w:r>
        <w:rPr>
          <w:rFonts w:hint="eastAsia"/>
        </w:rPr>
        <w:t>топливом</w:t>
      </w:r>
    </w:p>
    <w:p w14:paraId="3C5E7C7B" w14:textId="77777777" w:rsidR="00040786" w:rsidRDefault="00040786" w:rsidP="00040786"/>
    <w:p w14:paraId="0FDA5533" w14:textId="77777777" w:rsidR="00040786" w:rsidRDefault="00040786" w:rsidP="00040786">
      <w:r>
        <w:t xml:space="preserve">6.1 </w:t>
      </w:r>
      <w:r>
        <w:rPr>
          <w:rFonts w:hint="eastAsia"/>
        </w:rPr>
        <w:t>Общая</w:t>
      </w:r>
      <w:r>
        <w:t xml:space="preserve"> </w:t>
      </w:r>
      <w:r>
        <w:rPr>
          <w:rFonts w:hint="eastAsia"/>
        </w:rPr>
        <w:t>характеристика</w:t>
      </w:r>
      <w:r>
        <w:t xml:space="preserve"> </w:t>
      </w:r>
      <w:r>
        <w:rPr>
          <w:rFonts w:hint="eastAsia"/>
        </w:rPr>
        <w:t>котлоагрегатов</w:t>
      </w:r>
    </w:p>
    <w:p w14:paraId="46034930" w14:textId="77777777" w:rsidR="00040786" w:rsidRDefault="00040786" w:rsidP="00040786"/>
    <w:p w14:paraId="071B911B" w14:textId="77777777" w:rsidR="00040786" w:rsidRDefault="00040786" w:rsidP="00040786">
      <w:r>
        <w:t xml:space="preserve">6.2 </w:t>
      </w:r>
      <w:r>
        <w:rPr>
          <w:rFonts w:hint="eastAsia"/>
        </w:rPr>
        <w:t>Результаты</w:t>
      </w:r>
      <w:r>
        <w:t xml:space="preserve"> </w:t>
      </w:r>
      <w:r>
        <w:rPr>
          <w:rFonts w:hint="eastAsia"/>
        </w:rPr>
        <w:t>комплексного</w:t>
      </w:r>
      <w:r>
        <w:t xml:space="preserve"> </w:t>
      </w:r>
      <w:r>
        <w:rPr>
          <w:rFonts w:hint="eastAsia"/>
        </w:rPr>
        <w:t>энергетического</w:t>
      </w:r>
      <w:r>
        <w:t xml:space="preserve"> </w:t>
      </w:r>
      <w:r>
        <w:rPr>
          <w:rFonts w:hint="eastAsia"/>
        </w:rPr>
        <w:t>обследования</w:t>
      </w:r>
    </w:p>
    <w:p w14:paraId="479A640B" w14:textId="77777777" w:rsidR="00040786" w:rsidRDefault="00040786" w:rsidP="00040786"/>
    <w:p w14:paraId="08FCCC6C" w14:textId="77777777" w:rsidR="00040786" w:rsidRDefault="00040786" w:rsidP="00040786">
      <w:r>
        <w:t xml:space="preserve">6.3 </w:t>
      </w:r>
      <w:r>
        <w:rPr>
          <w:rFonts w:hint="eastAsia"/>
        </w:rPr>
        <w:t>Выводы</w:t>
      </w:r>
      <w:r>
        <w:t xml:space="preserve"> </w:t>
      </w:r>
      <w:r>
        <w:rPr>
          <w:rFonts w:hint="eastAsia"/>
        </w:rPr>
        <w:t>и</w:t>
      </w:r>
      <w:r>
        <w:t xml:space="preserve"> </w:t>
      </w:r>
      <w:r>
        <w:rPr>
          <w:rFonts w:hint="eastAsia"/>
        </w:rPr>
        <w:t>рекомендации</w:t>
      </w:r>
    </w:p>
    <w:p w14:paraId="653AF737" w14:textId="77777777" w:rsidR="00040786" w:rsidRDefault="00040786" w:rsidP="00040786"/>
    <w:p w14:paraId="222AEAB9" w14:textId="77777777" w:rsidR="00040786" w:rsidRDefault="00040786" w:rsidP="00040786">
      <w:r>
        <w:t xml:space="preserve">7 </w:t>
      </w:r>
      <w:r>
        <w:rPr>
          <w:rFonts w:hint="eastAsia"/>
        </w:rPr>
        <w:t>Численное</w:t>
      </w:r>
      <w:r>
        <w:t xml:space="preserve"> </w:t>
      </w:r>
      <w:r>
        <w:rPr>
          <w:rFonts w:hint="eastAsia"/>
        </w:rPr>
        <w:t>моделирование</w:t>
      </w:r>
      <w:r>
        <w:t xml:space="preserve"> </w:t>
      </w:r>
      <w:r>
        <w:rPr>
          <w:rFonts w:hint="eastAsia"/>
        </w:rPr>
        <w:t>топочного</w:t>
      </w:r>
      <w:r>
        <w:t xml:space="preserve"> </w:t>
      </w:r>
      <w:r>
        <w:rPr>
          <w:rFonts w:hint="eastAsia"/>
        </w:rPr>
        <w:t>процесса</w:t>
      </w:r>
      <w:r>
        <w:t xml:space="preserve"> </w:t>
      </w:r>
      <w:r>
        <w:rPr>
          <w:rFonts w:hint="eastAsia"/>
        </w:rPr>
        <w:t>низкоэмисионного</w:t>
      </w:r>
      <w:r>
        <w:t xml:space="preserve"> </w:t>
      </w:r>
      <w:r>
        <w:rPr>
          <w:rFonts w:hint="eastAsia"/>
        </w:rPr>
        <w:t>вихревого</w:t>
      </w:r>
      <w:r>
        <w:t xml:space="preserve"> </w:t>
      </w:r>
      <w:r>
        <w:rPr>
          <w:rFonts w:hint="eastAsia"/>
        </w:rPr>
        <w:t>котла</w:t>
      </w:r>
      <w:r>
        <w:t xml:space="preserve"> </w:t>
      </w:r>
      <w:r>
        <w:rPr>
          <w:rFonts w:hint="eastAsia"/>
        </w:rPr>
        <w:t>ПК</w:t>
      </w:r>
      <w:r>
        <w:t>-10</w:t>
      </w:r>
    </w:p>
    <w:p w14:paraId="637B8AB4" w14:textId="77777777" w:rsidR="00040786" w:rsidRDefault="00040786" w:rsidP="00040786"/>
    <w:p w14:paraId="158510E2" w14:textId="77777777" w:rsidR="00040786" w:rsidRDefault="00040786" w:rsidP="00040786">
      <w:r>
        <w:t xml:space="preserve">7.1 </w:t>
      </w:r>
      <w:r>
        <w:rPr>
          <w:rFonts w:hint="eastAsia"/>
        </w:rPr>
        <w:t>Схема</w:t>
      </w:r>
      <w:r>
        <w:t xml:space="preserve"> </w:t>
      </w:r>
      <w:r>
        <w:rPr>
          <w:rFonts w:hint="eastAsia"/>
        </w:rPr>
        <w:t>и</w:t>
      </w:r>
      <w:r>
        <w:t xml:space="preserve"> </w:t>
      </w:r>
      <w:r>
        <w:rPr>
          <w:rFonts w:hint="eastAsia"/>
        </w:rPr>
        <w:t>технические</w:t>
      </w:r>
      <w:r>
        <w:t xml:space="preserve"> </w:t>
      </w:r>
      <w:r>
        <w:rPr>
          <w:rFonts w:hint="eastAsia"/>
        </w:rPr>
        <w:t>характеристики</w:t>
      </w:r>
      <w:r>
        <w:t xml:space="preserve"> </w:t>
      </w:r>
      <w:r>
        <w:rPr>
          <w:rFonts w:hint="eastAsia"/>
        </w:rPr>
        <w:t>котельного</w:t>
      </w:r>
      <w:r>
        <w:t xml:space="preserve"> </w:t>
      </w:r>
      <w:r>
        <w:rPr>
          <w:rFonts w:hint="eastAsia"/>
        </w:rPr>
        <w:t>агрегата</w:t>
      </w:r>
      <w:r>
        <w:t xml:space="preserve"> </w:t>
      </w:r>
      <w:r>
        <w:rPr>
          <w:rFonts w:hint="eastAsia"/>
        </w:rPr>
        <w:t>ПК</w:t>
      </w:r>
      <w:r>
        <w:t>-10</w:t>
      </w:r>
    </w:p>
    <w:p w14:paraId="2CE55A63" w14:textId="77777777" w:rsidR="00040786" w:rsidRDefault="00040786" w:rsidP="00040786"/>
    <w:p w14:paraId="75C948DA" w14:textId="77777777" w:rsidR="00040786" w:rsidRDefault="00040786" w:rsidP="00040786">
      <w:r>
        <w:t xml:space="preserve">7.2 </w:t>
      </w:r>
      <w:r>
        <w:rPr>
          <w:rFonts w:hint="eastAsia"/>
        </w:rPr>
        <w:t>Модель</w:t>
      </w:r>
      <w:r>
        <w:t xml:space="preserve"> </w:t>
      </w:r>
      <w:r>
        <w:rPr>
          <w:rFonts w:hint="eastAsia"/>
        </w:rPr>
        <w:t>горения</w:t>
      </w:r>
      <w:r>
        <w:t xml:space="preserve"> </w:t>
      </w:r>
      <w:r>
        <w:rPr>
          <w:rFonts w:hint="eastAsia"/>
        </w:rPr>
        <w:t>угольного</w:t>
      </w:r>
      <w:r>
        <w:t xml:space="preserve"> </w:t>
      </w:r>
      <w:r>
        <w:rPr>
          <w:rFonts w:hint="eastAsia"/>
        </w:rPr>
        <w:t>топлива</w:t>
      </w:r>
    </w:p>
    <w:p w14:paraId="45FCB893" w14:textId="77777777" w:rsidR="00040786" w:rsidRDefault="00040786" w:rsidP="00040786"/>
    <w:p w14:paraId="0B41B01B" w14:textId="77777777" w:rsidR="00040786" w:rsidRDefault="00040786" w:rsidP="00040786">
      <w:r>
        <w:t xml:space="preserve">7.3 </w:t>
      </w:r>
      <w:r>
        <w:rPr>
          <w:rFonts w:hint="eastAsia"/>
        </w:rPr>
        <w:t>Моделирование</w:t>
      </w:r>
      <w:r>
        <w:t xml:space="preserve"> </w:t>
      </w:r>
      <w:r>
        <w:rPr>
          <w:rFonts w:hint="eastAsia"/>
        </w:rPr>
        <w:t>турбулентности</w:t>
      </w:r>
    </w:p>
    <w:p w14:paraId="720DA0F8" w14:textId="77777777" w:rsidR="00040786" w:rsidRDefault="00040786" w:rsidP="00040786"/>
    <w:p w14:paraId="0FE54DE5" w14:textId="77777777" w:rsidR="00040786" w:rsidRDefault="00040786" w:rsidP="00040786">
      <w:r>
        <w:t xml:space="preserve">7.4 </w:t>
      </w:r>
      <w:r>
        <w:rPr>
          <w:rFonts w:hint="eastAsia"/>
        </w:rPr>
        <w:t>Модель</w:t>
      </w:r>
      <w:r>
        <w:t xml:space="preserve"> </w:t>
      </w:r>
      <w:r>
        <w:rPr>
          <w:rFonts w:hint="eastAsia"/>
        </w:rPr>
        <w:t>топочного</w:t>
      </w:r>
      <w:r>
        <w:t xml:space="preserve"> </w:t>
      </w:r>
      <w:r>
        <w:rPr>
          <w:rFonts w:hint="eastAsia"/>
        </w:rPr>
        <w:t>устройства</w:t>
      </w:r>
      <w:r>
        <w:t xml:space="preserve"> </w:t>
      </w:r>
      <w:r>
        <w:rPr>
          <w:rFonts w:hint="eastAsia"/>
        </w:rPr>
        <w:t>котельного</w:t>
      </w:r>
      <w:r>
        <w:t xml:space="preserve"> </w:t>
      </w:r>
      <w:r>
        <w:rPr>
          <w:rFonts w:hint="eastAsia"/>
        </w:rPr>
        <w:t>агрегата</w:t>
      </w:r>
    </w:p>
    <w:p w14:paraId="6AEA1125" w14:textId="77777777" w:rsidR="00040786" w:rsidRDefault="00040786" w:rsidP="00040786"/>
    <w:p w14:paraId="30A0B92B" w14:textId="77777777" w:rsidR="00040786" w:rsidRDefault="00040786" w:rsidP="00040786">
      <w:r>
        <w:t xml:space="preserve">7.5 </w:t>
      </w:r>
      <w:r>
        <w:rPr>
          <w:rFonts w:hint="eastAsia"/>
        </w:rPr>
        <w:t>Результаты</w:t>
      </w:r>
      <w:r>
        <w:t xml:space="preserve"> </w:t>
      </w:r>
      <w:r>
        <w:rPr>
          <w:rFonts w:hint="eastAsia"/>
        </w:rPr>
        <w:t>численного</w:t>
      </w:r>
      <w:r>
        <w:t xml:space="preserve"> </w:t>
      </w:r>
      <w:r>
        <w:rPr>
          <w:rFonts w:hint="eastAsia"/>
        </w:rPr>
        <w:t>моделирования</w:t>
      </w:r>
    </w:p>
    <w:p w14:paraId="20EC82DC" w14:textId="77777777" w:rsidR="00040786" w:rsidRDefault="00040786" w:rsidP="00040786"/>
    <w:p w14:paraId="2C64FC67" w14:textId="77777777" w:rsidR="00040786" w:rsidRDefault="00040786" w:rsidP="00040786">
      <w:r>
        <w:t xml:space="preserve">7.6 </w:t>
      </w:r>
      <w:r>
        <w:rPr>
          <w:rFonts w:hint="eastAsia"/>
        </w:rPr>
        <w:t>Численное</w:t>
      </w:r>
      <w:r>
        <w:t xml:space="preserve"> </w:t>
      </w:r>
      <w:r>
        <w:rPr>
          <w:rFonts w:hint="eastAsia"/>
        </w:rPr>
        <w:t>моделирование</w:t>
      </w:r>
      <w:r>
        <w:t xml:space="preserve"> </w:t>
      </w:r>
      <w:r>
        <w:rPr>
          <w:rFonts w:hint="eastAsia"/>
        </w:rPr>
        <w:t>топочного</w:t>
      </w:r>
      <w:r>
        <w:t xml:space="preserve"> </w:t>
      </w:r>
      <w:r>
        <w:rPr>
          <w:rFonts w:hint="eastAsia"/>
        </w:rPr>
        <w:t>процесса</w:t>
      </w:r>
      <w:r>
        <w:t xml:space="preserve"> </w:t>
      </w:r>
      <w:r>
        <w:rPr>
          <w:rFonts w:hint="eastAsia"/>
        </w:rPr>
        <w:t>низкоэмисионного</w:t>
      </w:r>
      <w:r>
        <w:t xml:space="preserve"> </w:t>
      </w:r>
      <w:r>
        <w:rPr>
          <w:rFonts w:hint="eastAsia"/>
        </w:rPr>
        <w:t>вихревого</w:t>
      </w:r>
      <w:r>
        <w:t xml:space="preserve"> </w:t>
      </w:r>
      <w:r>
        <w:rPr>
          <w:rFonts w:hint="eastAsia"/>
        </w:rPr>
        <w:t>котла</w:t>
      </w:r>
      <w:r>
        <w:t xml:space="preserve"> </w:t>
      </w:r>
      <w:r>
        <w:rPr>
          <w:rFonts w:hint="eastAsia"/>
        </w:rPr>
        <w:t>ПК</w:t>
      </w:r>
      <w:r>
        <w:t xml:space="preserve">-10 </w:t>
      </w:r>
      <w:r>
        <w:rPr>
          <w:rFonts w:hint="eastAsia"/>
        </w:rPr>
        <w:t>для</w:t>
      </w:r>
      <w:r>
        <w:t xml:space="preserve"> </w:t>
      </w:r>
      <w:r>
        <w:rPr>
          <w:rFonts w:hint="eastAsia"/>
        </w:rPr>
        <w:t>перевода</w:t>
      </w:r>
      <w:r>
        <w:t xml:space="preserve"> </w:t>
      </w:r>
      <w:r>
        <w:rPr>
          <w:rFonts w:hint="eastAsia"/>
        </w:rPr>
        <w:t>его</w:t>
      </w:r>
      <w:r>
        <w:t xml:space="preserve"> </w:t>
      </w:r>
      <w:r>
        <w:rPr>
          <w:rFonts w:hint="eastAsia"/>
        </w:rPr>
        <w:t>на</w:t>
      </w:r>
      <w:r>
        <w:t xml:space="preserve"> </w:t>
      </w:r>
      <w:r>
        <w:rPr>
          <w:rFonts w:hint="eastAsia"/>
        </w:rPr>
        <w:t>сжигание</w:t>
      </w:r>
      <w:r>
        <w:t xml:space="preserve"> </w:t>
      </w:r>
      <w:r>
        <w:rPr>
          <w:rFonts w:hint="eastAsia"/>
        </w:rPr>
        <w:t>древесного</w:t>
      </w:r>
      <w:r>
        <w:t xml:space="preserve"> </w:t>
      </w:r>
      <w:r>
        <w:rPr>
          <w:rFonts w:hint="eastAsia"/>
        </w:rPr>
        <w:t>топлива</w:t>
      </w:r>
    </w:p>
    <w:p w14:paraId="3933C406" w14:textId="77777777" w:rsidR="00040786" w:rsidRDefault="00040786" w:rsidP="00040786"/>
    <w:p w14:paraId="11F3F466" w14:textId="77777777" w:rsidR="00040786" w:rsidRDefault="00040786" w:rsidP="00040786">
      <w:r>
        <w:t xml:space="preserve">7.6.1 </w:t>
      </w:r>
      <w:r>
        <w:rPr>
          <w:rFonts w:hint="eastAsia"/>
        </w:rPr>
        <w:t>Модель</w:t>
      </w:r>
      <w:r>
        <w:t xml:space="preserve"> </w:t>
      </w:r>
      <w:r>
        <w:rPr>
          <w:rFonts w:hint="eastAsia"/>
        </w:rPr>
        <w:t>и</w:t>
      </w:r>
      <w:r>
        <w:t xml:space="preserve"> </w:t>
      </w:r>
      <w:r>
        <w:rPr>
          <w:rFonts w:hint="eastAsia"/>
        </w:rPr>
        <w:t>результаты</w:t>
      </w:r>
      <w:r>
        <w:t xml:space="preserve"> </w:t>
      </w:r>
      <w:r>
        <w:rPr>
          <w:rFonts w:hint="eastAsia"/>
        </w:rPr>
        <w:t>численного</w:t>
      </w:r>
      <w:r>
        <w:t xml:space="preserve"> </w:t>
      </w:r>
      <w:r>
        <w:rPr>
          <w:rFonts w:hint="eastAsia"/>
        </w:rPr>
        <w:t>моделирования</w:t>
      </w:r>
      <w:r>
        <w:t xml:space="preserve"> </w:t>
      </w:r>
      <w:r>
        <w:rPr>
          <w:rFonts w:hint="eastAsia"/>
        </w:rPr>
        <w:t>котельного</w:t>
      </w:r>
      <w:r>
        <w:t xml:space="preserve"> </w:t>
      </w:r>
      <w:r>
        <w:rPr>
          <w:rFonts w:hint="eastAsia"/>
        </w:rPr>
        <w:t>агрегата</w:t>
      </w:r>
      <w:r>
        <w:t xml:space="preserve"> </w:t>
      </w:r>
      <w:r>
        <w:rPr>
          <w:rFonts w:hint="eastAsia"/>
        </w:rPr>
        <w:t>ПК</w:t>
      </w:r>
      <w:r>
        <w:t xml:space="preserve">-10 </w:t>
      </w:r>
      <w:r>
        <w:rPr>
          <w:rFonts w:hint="eastAsia"/>
        </w:rPr>
        <w:t>при</w:t>
      </w:r>
      <w:r>
        <w:t xml:space="preserve"> </w:t>
      </w:r>
      <w:r>
        <w:rPr>
          <w:rFonts w:hint="eastAsia"/>
        </w:rPr>
        <w:t>сжигании</w:t>
      </w:r>
      <w:r>
        <w:t xml:space="preserve"> </w:t>
      </w:r>
      <w:r>
        <w:rPr>
          <w:rFonts w:hint="eastAsia"/>
        </w:rPr>
        <w:t>древесного</w:t>
      </w:r>
      <w:r>
        <w:t xml:space="preserve"> </w:t>
      </w:r>
      <w:r>
        <w:rPr>
          <w:rFonts w:hint="eastAsia"/>
        </w:rPr>
        <w:t>топлива</w:t>
      </w:r>
    </w:p>
    <w:p w14:paraId="56F394D7" w14:textId="77777777" w:rsidR="00040786" w:rsidRDefault="00040786" w:rsidP="00040786"/>
    <w:p w14:paraId="59A1E740" w14:textId="77777777" w:rsidR="00040786" w:rsidRDefault="00040786" w:rsidP="00040786">
      <w:r>
        <w:t xml:space="preserve">7.6.2 </w:t>
      </w:r>
      <w:r>
        <w:rPr>
          <w:rFonts w:hint="eastAsia"/>
        </w:rPr>
        <w:t>Численное</w:t>
      </w:r>
      <w:r>
        <w:t xml:space="preserve"> </w:t>
      </w:r>
      <w:r>
        <w:rPr>
          <w:rFonts w:hint="eastAsia"/>
        </w:rPr>
        <w:t>моделирование</w:t>
      </w:r>
      <w:r>
        <w:t xml:space="preserve"> </w:t>
      </w:r>
      <w:r>
        <w:rPr>
          <w:rFonts w:hint="eastAsia"/>
        </w:rPr>
        <w:t>топочного</w:t>
      </w:r>
      <w:r>
        <w:t xml:space="preserve"> </w:t>
      </w:r>
      <w:r>
        <w:rPr>
          <w:rFonts w:hint="eastAsia"/>
        </w:rPr>
        <w:t>процесса</w:t>
      </w:r>
      <w:r>
        <w:t xml:space="preserve"> </w:t>
      </w:r>
      <w:r>
        <w:rPr>
          <w:rFonts w:hint="eastAsia"/>
        </w:rPr>
        <w:t>низкоэмиссионного</w:t>
      </w:r>
      <w:r>
        <w:t xml:space="preserve"> </w:t>
      </w:r>
      <w:r>
        <w:rPr>
          <w:rFonts w:hint="eastAsia"/>
        </w:rPr>
        <w:t>вихревого</w:t>
      </w:r>
      <w:r>
        <w:t xml:space="preserve"> </w:t>
      </w:r>
      <w:r>
        <w:rPr>
          <w:rFonts w:hint="eastAsia"/>
        </w:rPr>
        <w:t>котла</w:t>
      </w:r>
      <w:r>
        <w:t xml:space="preserve"> </w:t>
      </w:r>
      <w:r>
        <w:rPr>
          <w:rFonts w:hint="eastAsia"/>
        </w:rPr>
        <w:t>ПК</w:t>
      </w:r>
      <w:r>
        <w:t xml:space="preserve">-10 </w:t>
      </w:r>
      <w:r>
        <w:rPr>
          <w:rFonts w:hint="eastAsia"/>
        </w:rPr>
        <w:t>при</w:t>
      </w:r>
      <w:r>
        <w:t xml:space="preserve"> </w:t>
      </w:r>
      <w:r>
        <w:rPr>
          <w:rFonts w:hint="eastAsia"/>
        </w:rPr>
        <w:t>совместном</w:t>
      </w:r>
      <w:r>
        <w:t xml:space="preserve"> </w:t>
      </w:r>
      <w:r>
        <w:rPr>
          <w:rFonts w:hint="eastAsia"/>
        </w:rPr>
        <w:t>сжигании</w:t>
      </w:r>
      <w:r>
        <w:t xml:space="preserve"> </w:t>
      </w:r>
      <w:r>
        <w:rPr>
          <w:rFonts w:hint="eastAsia"/>
        </w:rPr>
        <w:t>угля</w:t>
      </w:r>
      <w:r>
        <w:t xml:space="preserve"> </w:t>
      </w:r>
      <w:r>
        <w:rPr>
          <w:rFonts w:hint="eastAsia"/>
        </w:rPr>
        <w:t>и</w:t>
      </w:r>
      <w:r>
        <w:t xml:space="preserve"> </w:t>
      </w:r>
      <w:r>
        <w:rPr>
          <w:rFonts w:hint="eastAsia"/>
        </w:rPr>
        <w:t>древесного</w:t>
      </w:r>
      <w:r>
        <w:t xml:space="preserve"> </w:t>
      </w:r>
      <w:r>
        <w:rPr>
          <w:rFonts w:hint="eastAsia"/>
        </w:rPr>
        <w:t>топлива</w:t>
      </w:r>
    </w:p>
    <w:p w14:paraId="333178B6" w14:textId="77777777" w:rsidR="00040786" w:rsidRDefault="00040786" w:rsidP="00040786"/>
    <w:p w14:paraId="0BF0BEA1" w14:textId="77777777" w:rsidR="00040786" w:rsidRDefault="00040786" w:rsidP="00040786">
      <w:r>
        <w:t xml:space="preserve">7.6.3 </w:t>
      </w:r>
      <w:r>
        <w:rPr>
          <w:rFonts w:hint="eastAsia"/>
        </w:rPr>
        <w:t>Оценка</w:t>
      </w:r>
      <w:r>
        <w:t xml:space="preserve"> </w:t>
      </w:r>
      <w:r>
        <w:rPr>
          <w:rFonts w:hint="eastAsia"/>
        </w:rPr>
        <w:t>экономической</w:t>
      </w:r>
      <w:r>
        <w:t xml:space="preserve"> </w:t>
      </w:r>
      <w:r>
        <w:rPr>
          <w:rFonts w:hint="eastAsia"/>
        </w:rPr>
        <w:t>эффективности</w:t>
      </w:r>
      <w:r>
        <w:t xml:space="preserve"> </w:t>
      </w:r>
      <w:r>
        <w:rPr>
          <w:rFonts w:hint="eastAsia"/>
        </w:rPr>
        <w:t>предложенных</w:t>
      </w:r>
      <w:r>
        <w:t xml:space="preserve"> </w:t>
      </w:r>
      <w:r>
        <w:rPr>
          <w:rFonts w:hint="eastAsia"/>
        </w:rPr>
        <w:t>технических</w:t>
      </w:r>
      <w:r>
        <w:t xml:space="preserve"> </w:t>
      </w:r>
      <w:r>
        <w:rPr>
          <w:rFonts w:hint="eastAsia"/>
        </w:rPr>
        <w:t>решений</w:t>
      </w:r>
    </w:p>
    <w:p w14:paraId="2DCDD82B" w14:textId="77777777" w:rsidR="00040786" w:rsidRDefault="00040786" w:rsidP="00040786"/>
    <w:p w14:paraId="4CEAAD81" w14:textId="77777777" w:rsidR="00040786" w:rsidRDefault="00040786" w:rsidP="00040786">
      <w:r>
        <w:rPr>
          <w:rFonts w:hint="eastAsia"/>
        </w:rPr>
        <w:t>Научные</w:t>
      </w:r>
      <w:r>
        <w:t xml:space="preserve"> </w:t>
      </w:r>
      <w:r>
        <w:rPr>
          <w:rFonts w:hint="eastAsia"/>
        </w:rPr>
        <w:t>выводы</w:t>
      </w:r>
      <w:r>
        <w:t xml:space="preserve"> </w:t>
      </w:r>
      <w:r>
        <w:rPr>
          <w:rFonts w:hint="eastAsia"/>
        </w:rPr>
        <w:t>и</w:t>
      </w:r>
      <w:r>
        <w:t xml:space="preserve"> </w:t>
      </w:r>
      <w:r>
        <w:rPr>
          <w:rFonts w:hint="eastAsia"/>
        </w:rPr>
        <w:t>рекомендации</w:t>
      </w:r>
    </w:p>
    <w:p w14:paraId="620F1D6E" w14:textId="77777777" w:rsidR="00040786" w:rsidRDefault="00040786" w:rsidP="00040786"/>
    <w:p w14:paraId="78E8F08E" w14:textId="77777777" w:rsidR="00040786" w:rsidRDefault="00040786" w:rsidP="00040786">
      <w:r>
        <w:rPr>
          <w:rFonts w:hint="eastAsia"/>
        </w:rPr>
        <w:t>Список</w:t>
      </w:r>
      <w:r>
        <w:t xml:space="preserve"> </w:t>
      </w:r>
      <w:r>
        <w:rPr>
          <w:rFonts w:hint="eastAsia"/>
        </w:rPr>
        <w:t>использованных</w:t>
      </w:r>
      <w:r>
        <w:t xml:space="preserve"> </w:t>
      </w:r>
      <w:r>
        <w:rPr>
          <w:rFonts w:hint="eastAsia"/>
        </w:rPr>
        <w:t>источников</w:t>
      </w:r>
    </w:p>
    <w:p w14:paraId="1B61717F" w14:textId="77777777" w:rsidR="00040786" w:rsidRDefault="00040786" w:rsidP="00040786"/>
    <w:p w14:paraId="044BDCFF" w14:textId="77777777" w:rsidR="00040786" w:rsidRDefault="00040786" w:rsidP="00040786">
      <w:r>
        <w:rPr>
          <w:rFonts w:hint="eastAsia"/>
        </w:rPr>
        <w:t>Приложение</w:t>
      </w:r>
      <w:r>
        <w:t xml:space="preserve"> </w:t>
      </w:r>
      <w:r>
        <w:rPr>
          <w:rFonts w:hint="eastAsia"/>
        </w:rPr>
        <w:t>№</w:t>
      </w:r>
      <w:r>
        <w:t>1</w:t>
      </w:r>
    </w:p>
    <w:p w14:paraId="6D69DD87" w14:textId="77777777" w:rsidR="00040786" w:rsidRDefault="00040786" w:rsidP="00040786"/>
    <w:p w14:paraId="28D597E2" w14:textId="11647B68" w:rsidR="00040786" w:rsidRPr="00040786" w:rsidRDefault="00040786" w:rsidP="00040786">
      <w:r>
        <w:rPr>
          <w:rFonts w:hint="eastAsia"/>
        </w:rPr>
        <w:t>Приложение</w:t>
      </w:r>
      <w:r>
        <w:t xml:space="preserve"> </w:t>
      </w:r>
      <w:r>
        <w:rPr>
          <w:rFonts w:hint="eastAsia"/>
        </w:rPr>
        <w:t>№</w:t>
      </w:r>
      <w:r>
        <w:t>2</w:t>
      </w:r>
    </w:p>
    <w:sectPr w:rsidR="00040786" w:rsidRPr="00040786" w:rsidSect="0037522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0FB5B" w14:textId="77777777" w:rsidR="00375224" w:rsidRDefault="00375224">
      <w:pPr>
        <w:spacing w:after="0" w:line="240" w:lineRule="auto"/>
      </w:pPr>
      <w:r>
        <w:separator/>
      </w:r>
    </w:p>
  </w:endnote>
  <w:endnote w:type="continuationSeparator" w:id="0">
    <w:p w14:paraId="6EDD6D74" w14:textId="77777777" w:rsidR="00375224" w:rsidRDefault="00375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D8E2F" w14:textId="77777777" w:rsidR="00375224" w:rsidRDefault="00375224"/>
    <w:p w14:paraId="70C48B78" w14:textId="77777777" w:rsidR="00375224" w:rsidRDefault="00375224"/>
    <w:p w14:paraId="3F277819" w14:textId="77777777" w:rsidR="00375224" w:rsidRDefault="00375224"/>
    <w:p w14:paraId="68373A82" w14:textId="77777777" w:rsidR="00375224" w:rsidRDefault="00375224"/>
    <w:p w14:paraId="29CC8EDB" w14:textId="77777777" w:rsidR="00375224" w:rsidRDefault="00375224"/>
    <w:p w14:paraId="2791242D" w14:textId="77777777" w:rsidR="00375224" w:rsidRDefault="00375224"/>
    <w:p w14:paraId="0625AA2B" w14:textId="77777777" w:rsidR="00375224" w:rsidRDefault="0037522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B4D7E2" wp14:editId="74CAD79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8E99F" w14:textId="77777777" w:rsidR="00375224" w:rsidRDefault="003752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B4D7E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318E99F" w14:textId="77777777" w:rsidR="00375224" w:rsidRDefault="003752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DFDE299" w14:textId="77777777" w:rsidR="00375224" w:rsidRDefault="00375224"/>
    <w:p w14:paraId="3FEB0384" w14:textId="77777777" w:rsidR="00375224" w:rsidRDefault="00375224"/>
    <w:p w14:paraId="35F2A337" w14:textId="77777777" w:rsidR="00375224" w:rsidRDefault="0037522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BD7135" wp14:editId="12ACBE5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3BF07" w14:textId="77777777" w:rsidR="00375224" w:rsidRDefault="00375224"/>
                          <w:p w14:paraId="555437FF" w14:textId="77777777" w:rsidR="00375224" w:rsidRDefault="003752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BD713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BD3BF07" w14:textId="77777777" w:rsidR="00375224" w:rsidRDefault="00375224"/>
                    <w:p w14:paraId="555437FF" w14:textId="77777777" w:rsidR="00375224" w:rsidRDefault="003752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6C3AAA" w14:textId="77777777" w:rsidR="00375224" w:rsidRDefault="00375224"/>
    <w:p w14:paraId="2B1362C0" w14:textId="77777777" w:rsidR="00375224" w:rsidRDefault="00375224">
      <w:pPr>
        <w:rPr>
          <w:sz w:val="2"/>
          <w:szCs w:val="2"/>
        </w:rPr>
      </w:pPr>
    </w:p>
    <w:p w14:paraId="21C0352C" w14:textId="77777777" w:rsidR="00375224" w:rsidRDefault="00375224"/>
    <w:p w14:paraId="65C48F28" w14:textId="77777777" w:rsidR="00375224" w:rsidRDefault="00375224">
      <w:pPr>
        <w:spacing w:after="0" w:line="240" w:lineRule="auto"/>
      </w:pPr>
    </w:p>
  </w:footnote>
  <w:footnote w:type="continuationSeparator" w:id="0">
    <w:p w14:paraId="1E5DA555" w14:textId="77777777" w:rsidR="00375224" w:rsidRDefault="00375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224"/>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29587</TotalTime>
  <Pages>6</Pages>
  <Words>609</Words>
  <Characters>3474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3899</cp:revision>
  <cp:lastPrinted>2009-02-06T05:36:00Z</cp:lastPrinted>
  <dcterms:created xsi:type="dcterms:W3CDTF">2024-01-07T13:43:00Z</dcterms:created>
  <dcterms:modified xsi:type="dcterms:W3CDTF">2024-02-24T10:31:00Z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