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A38B" w14:textId="30B39E3E" w:rsidR="00C24837" w:rsidRDefault="001E7A33" w:rsidP="001E7A33">
      <w:r w:rsidRPr="001E7A33">
        <w:rPr>
          <w:rFonts w:hint="eastAsia"/>
        </w:rPr>
        <w:t>Фадль</w:t>
      </w:r>
      <w:r w:rsidRPr="001E7A33">
        <w:t xml:space="preserve"> </w:t>
      </w:r>
      <w:r w:rsidRPr="001E7A33">
        <w:rPr>
          <w:rFonts w:hint="eastAsia"/>
        </w:rPr>
        <w:t>Инкад</w:t>
      </w:r>
      <w:r w:rsidRPr="001E7A33">
        <w:t xml:space="preserve"> </w:t>
      </w:r>
      <w:r w:rsidRPr="001E7A33">
        <w:rPr>
          <w:rFonts w:hint="eastAsia"/>
        </w:rPr>
        <w:t>Ахмед</w:t>
      </w:r>
      <w:r w:rsidRPr="001E7A33">
        <w:t xml:space="preserve"> </w:t>
      </w:r>
      <w:r w:rsidRPr="001E7A33">
        <w:rPr>
          <w:rFonts w:hint="eastAsia"/>
        </w:rPr>
        <w:t>Табет</w:t>
      </w:r>
      <w:r>
        <w:t xml:space="preserve"> </w:t>
      </w:r>
      <w:r w:rsidRPr="001E7A33">
        <w:rPr>
          <w:rFonts w:hint="eastAsia"/>
        </w:rPr>
        <w:t>Ответственность</w:t>
      </w:r>
      <w:r w:rsidRPr="001E7A33">
        <w:t xml:space="preserve"> </w:t>
      </w:r>
      <w:r w:rsidRPr="001E7A33">
        <w:rPr>
          <w:rFonts w:hint="eastAsia"/>
        </w:rPr>
        <w:t>за</w:t>
      </w:r>
      <w:r w:rsidRPr="001E7A33">
        <w:t xml:space="preserve"> </w:t>
      </w:r>
      <w:r w:rsidRPr="001E7A33">
        <w:rPr>
          <w:rFonts w:hint="eastAsia"/>
        </w:rPr>
        <w:t>преступления</w:t>
      </w:r>
      <w:r w:rsidRPr="001E7A33">
        <w:t xml:space="preserve"> </w:t>
      </w:r>
      <w:r w:rsidRPr="001E7A33">
        <w:rPr>
          <w:rFonts w:hint="eastAsia"/>
        </w:rPr>
        <w:t>против</w:t>
      </w:r>
      <w:r w:rsidRPr="001E7A33">
        <w:t xml:space="preserve"> </w:t>
      </w:r>
      <w:r w:rsidRPr="001E7A33">
        <w:rPr>
          <w:rFonts w:hint="eastAsia"/>
        </w:rPr>
        <w:t>прав</w:t>
      </w:r>
      <w:r w:rsidRPr="001E7A33">
        <w:t xml:space="preserve"> </w:t>
      </w:r>
      <w:r w:rsidRPr="001E7A33">
        <w:rPr>
          <w:rFonts w:hint="eastAsia"/>
        </w:rPr>
        <w:t>ребенка</w:t>
      </w:r>
      <w:r w:rsidRPr="001E7A33">
        <w:t xml:space="preserve"> </w:t>
      </w:r>
      <w:r w:rsidRPr="001E7A33">
        <w:rPr>
          <w:rFonts w:hint="eastAsia"/>
        </w:rPr>
        <w:t>по</w:t>
      </w:r>
      <w:r w:rsidRPr="001E7A33">
        <w:t xml:space="preserve"> </w:t>
      </w:r>
      <w:r w:rsidRPr="001E7A33">
        <w:rPr>
          <w:rFonts w:hint="eastAsia"/>
        </w:rPr>
        <w:t>уголовному</w:t>
      </w:r>
      <w:r w:rsidRPr="001E7A33">
        <w:t xml:space="preserve"> </w:t>
      </w:r>
      <w:r w:rsidRPr="001E7A33">
        <w:rPr>
          <w:rFonts w:hint="eastAsia"/>
        </w:rPr>
        <w:t>праву</w:t>
      </w:r>
      <w:r w:rsidRPr="001E7A33">
        <w:t xml:space="preserve"> </w:t>
      </w:r>
      <w:r w:rsidRPr="001E7A33">
        <w:rPr>
          <w:rFonts w:hint="eastAsia"/>
        </w:rPr>
        <w:t>Йеменской</w:t>
      </w:r>
      <w:r w:rsidRPr="001E7A33">
        <w:t xml:space="preserve"> </w:t>
      </w:r>
      <w:r w:rsidRPr="001E7A33">
        <w:rPr>
          <w:rFonts w:hint="eastAsia"/>
        </w:rPr>
        <w:t>Республики</w:t>
      </w:r>
      <w:r w:rsidRPr="001E7A33">
        <w:t xml:space="preserve"> </w:t>
      </w:r>
      <w:r w:rsidRPr="001E7A33">
        <w:rPr>
          <w:rFonts w:hint="eastAsia"/>
        </w:rPr>
        <w:t>и</w:t>
      </w:r>
      <w:r w:rsidRPr="001E7A33">
        <w:t xml:space="preserve"> </w:t>
      </w:r>
      <w:r w:rsidRPr="001E7A33">
        <w:rPr>
          <w:rFonts w:hint="eastAsia"/>
        </w:rPr>
        <w:t>Российской</w:t>
      </w:r>
      <w:r w:rsidRPr="001E7A33">
        <w:t xml:space="preserve"> </w:t>
      </w:r>
      <w:r w:rsidRPr="001E7A33">
        <w:rPr>
          <w:rFonts w:hint="eastAsia"/>
        </w:rPr>
        <w:t>Федерации</w:t>
      </w:r>
    </w:p>
    <w:p w14:paraId="748B5693" w14:textId="77777777" w:rsidR="001E7A33" w:rsidRDefault="001E7A33" w:rsidP="001E7A33">
      <w:r>
        <w:rPr>
          <w:rFonts w:hint="eastAsia"/>
        </w:rPr>
        <w:t>ОГЛАВЛЕНИЕ</w:t>
      </w:r>
      <w:r>
        <w:t xml:space="preserve"> </w:t>
      </w:r>
      <w:r>
        <w:rPr>
          <w:rFonts w:hint="eastAsia"/>
        </w:rPr>
        <w:t>ДИССЕРТАЦИИ</w:t>
      </w:r>
    </w:p>
    <w:p w14:paraId="20854109" w14:textId="77777777" w:rsidR="001E7A33" w:rsidRDefault="001E7A33" w:rsidP="001E7A33">
      <w:r>
        <w:rPr>
          <w:rFonts w:hint="eastAsia"/>
        </w:rPr>
        <w:t>кандидат</w:t>
      </w:r>
      <w:r>
        <w:t xml:space="preserve"> </w:t>
      </w:r>
      <w:r>
        <w:rPr>
          <w:rFonts w:hint="eastAsia"/>
        </w:rPr>
        <w:t>наук</w:t>
      </w:r>
      <w:r>
        <w:t xml:space="preserve"> </w:t>
      </w:r>
      <w:r>
        <w:rPr>
          <w:rFonts w:hint="eastAsia"/>
        </w:rPr>
        <w:t>Фадль</w:t>
      </w:r>
      <w:r>
        <w:t xml:space="preserve"> </w:t>
      </w:r>
      <w:r>
        <w:rPr>
          <w:rFonts w:hint="eastAsia"/>
        </w:rPr>
        <w:t>Инкад</w:t>
      </w:r>
      <w:r>
        <w:t xml:space="preserve"> </w:t>
      </w:r>
      <w:r>
        <w:rPr>
          <w:rFonts w:hint="eastAsia"/>
        </w:rPr>
        <w:t>Ахмед</w:t>
      </w:r>
      <w:r>
        <w:t xml:space="preserve"> </w:t>
      </w:r>
      <w:r>
        <w:rPr>
          <w:rFonts w:hint="eastAsia"/>
        </w:rPr>
        <w:t>Табет</w:t>
      </w:r>
    </w:p>
    <w:p w14:paraId="331CC505" w14:textId="77777777" w:rsidR="001E7A33" w:rsidRDefault="001E7A33" w:rsidP="001E7A33">
      <w:r>
        <w:rPr>
          <w:rFonts w:hint="eastAsia"/>
        </w:rPr>
        <w:t>Введение</w:t>
      </w:r>
    </w:p>
    <w:p w14:paraId="71BF26FB" w14:textId="77777777" w:rsidR="001E7A33" w:rsidRDefault="001E7A33" w:rsidP="001E7A33"/>
    <w:p w14:paraId="4D47670A" w14:textId="77777777" w:rsidR="001E7A33" w:rsidRDefault="001E7A33" w:rsidP="001E7A33">
      <w:r>
        <w:rPr>
          <w:rFonts w:hint="eastAsia"/>
        </w:rPr>
        <w:t>Глава</w:t>
      </w:r>
      <w:r>
        <w:t xml:space="preserve"> 1. </w:t>
      </w:r>
      <w:r>
        <w:rPr>
          <w:rFonts w:hint="eastAsia"/>
        </w:rPr>
        <w:t>Правовой</w:t>
      </w:r>
      <w:r>
        <w:t xml:space="preserve"> </w:t>
      </w:r>
      <w:r>
        <w:rPr>
          <w:rFonts w:hint="eastAsia"/>
        </w:rPr>
        <w:t>статус</w:t>
      </w:r>
      <w:r>
        <w:t xml:space="preserve"> </w:t>
      </w:r>
      <w:r>
        <w:rPr>
          <w:rFonts w:hint="eastAsia"/>
        </w:rPr>
        <w:t>ребенка</w:t>
      </w:r>
      <w:r>
        <w:t xml:space="preserve"> </w:t>
      </w:r>
      <w:r>
        <w:rPr>
          <w:rFonts w:hint="eastAsia"/>
        </w:rPr>
        <w:t>и</w:t>
      </w:r>
      <w:r>
        <w:t xml:space="preserve"> </w:t>
      </w:r>
      <w:r>
        <w:rPr>
          <w:rFonts w:hint="eastAsia"/>
        </w:rPr>
        <w:t>защита</w:t>
      </w:r>
      <w:r>
        <w:t xml:space="preserve"> (</w:t>
      </w:r>
      <w:r>
        <w:rPr>
          <w:rFonts w:hint="eastAsia"/>
        </w:rPr>
        <w:t>охрана</w:t>
      </w:r>
      <w:r>
        <w:t xml:space="preserve">) </w:t>
      </w:r>
      <w:r>
        <w:rPr>
          <w:rFonts w:hint="eastAsia"/>
        </w:rPr>
        <w:t>его</w:t>
      </w:r>
      <w:r>
        <w:t xml:space="preserve"> </w:t>
      </w:r>
      <w:r>
        <w:rPr>
          <w:rFonts w:hint="eastAsia"/>
        </w:rPr>
        <w:t>прав</w:t>
      </w:r>
      <w:r>
        <w:t xml:space="preserve"> </w:t>
      </w:r>
      <w:r>
        <w:rPr>
          <w:rFonts w:hint="eastAsia"/>
        </w:rPr>
        <w:t>в</w:t>
      </w:r>
      <w:r>
        <w:t xml:space="preserve"> </w:t>
      </w:r>
      <w:r>
        <w:rPr>
          <w:rFonts w:hint="eastAsia"/>
        </w:rPr>
        <w:t>нормах</w:t>
      </w:r>
      <w:r>
        <w:t xml:space="preserve"> </w:t>
      </w:r>
      <w:r>
        <w:rPr>
          <w:rFonts w:hint="eastAsia"/>
        </w:rPr>
        <w:t>международного</w:t>
      </w:r>
      <w:r>
        <w:t xml:space="preserve"> </w:t>
      </w:r>
      <w:r>
        <w:rPr>
          <w:rFonts w:hint="eastAsia"/>
        </w:rPr>
        <w:t>права</w:t>
      </w:r>
      <w:r>
        <w:t xml:space="preserve"> </w:t>
      </w:r>
      <w:r>
        <w:rPr>
          <w:rFonts w:hint="eastAsia"/>
        </w:rPr>
        <w:t>и</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Российской</w:t>
      </w:r>
      <w:r>
        <w:t xml:space="preserve"> </w:t>
      </w:r>
      <w:r>
        <w:rPr>
          <w:rFonts w:hint="eastAsia"/>
        </w:rPr>
        <w:t>Федерации</w:t>
      </w:r>
    </w:p>
    <w:p w14:paraId="4748CE36" w14:textId="77777777" w:rsidR="001E7A33" w:rsidRDefault="001E7A33" w:rsidP="001E7A33"/>
    <w:p w14:paraId="4F1BD6D1" w14:textId="77777777" w:rsidR="001E7A33" w:rsidRDefault="001E7A33" w:rsidP="001E7A33">
      <w:r>
        <w:rPr>
          <w:rFonts w:hint="eastAsia"/>
        </w:rPr>
        <w:t>§</w:t>
      </w:r>
      <w:r>
        <w:t xml:space="preserve"> 1. </w:t>
      </w:r>
      <w:r>
        <w:rPr>
          <w:rFonts w:hint="eastAsia"/>
        </w:rPr>
        <w:t>Права</w:t>
      </w:r>
      <w:r>
        <w:t xml:space="preserve"> </w:t>
      </w:r>
      <w:r>
        <w:rPr>
          <w:rFonts w:hint="eastAsia"/>
        </w:rPr>
        <w:t>ребенка</w:t>
      </w:r>
      <w:r>
        <w:t xml:space="preserve"> </w:t>
      </w:r>
      <w:r>
        <w:rPr>
          <w:rFonts w:hint="eastAsia"/>
        </w:rPr>
        <w:t>как</w:t>
      </w:r>
      <w:r>
        <w:t xml:space="preserve"> </w:t>
      </w:r>
      <w:r>
        <w:rPr>
          <w:rFonts w:hint="eastAsia"/>
        </w:rPr>
        <w:t>объект</w:t>
      </w:r>
      <w:r>
        <w:t xml:space="preserve"> </w:t>
      </w:r>
      <w:r>
        <w:rPr>
          <w:rFonts w:hint="eastAsia"/>
        </w:rPr>
        <w:t>регулирования</w:t>
      </w:r>
      <w:r>
        <w:t xml:space="preserve"> (</w:t>
      </w:r>
      <w:r>
        <w:rPr>
          <w:rFonts w:hint="eastAsia"/>
        </w:rPr>
        <w:t>охраны</w:t>
      </w:r>
      <w:r>
        <w:t xml:space="preserve">) </w:t>
      </w:r>
      <w:r>
        <w:rPr>
          <w:rFonts w:hint="eastAsia"/>
        </w:rPr>
        <w:t>в</w:t>
      </w:r>
      <w:r>
        <w:t xml:space="preserve"> </w:t>
      </w:r>
      <w:r>
        <w:rPr>
          <w:rFonts w:hint="eastAsia"/>
        </w:rPr>
        <w:t>нормах</w:t>
      </w:r>
    </w:p>
    <w:p w14:paraId="7A0CEAA9" w14:textId="77777777" w:rsidR="001E7A33" w:rsidRDefault="001E7A33" w:rsidP="001E7A33"/>
    <w:p w14:paraId="5C935452" w14:textId="77777777" w:rsidR="001E7A33" w:rsidRDefault="001E7A33" w:rsidP="001E7A33">
      <w:r>
        <w:rPr>
          <w:rFonts w:hint="eastAsia"/>
        </w:rPr>
        <w:t>международного</w:t>
      </w:r>
      <w:r>
        <w:t xml:space="preserve"> </w:t>
      </w:r>
      <w:r>
        <w:rPr>
          <w:rFonts w:hint="eastAsia"/>
        </w:rPr>
        <w:t>права</w:t>
      </w:r>
    </w:p>
    <w:p w14:paraId="1B16C29B" w14:textId="77777777" w:rsidR="001E7A33" w:rsidRDefault="001E7A33" w:rsidP="001E7A33"/>
    <w:p w14:paraId="53346E9A" w14:textId="77777777" w:rsidR="001E7A33" w:rsidRDefault="001E7A33" w:rsidP="001E7A33">
      <w:r>
        <w:rPr>
          <w:rFonts w:hint="eastAsia"/>
        </w:rPr>
        <w:t>§</w:t>
      </w:r>
      <w:r>
        <w:t xml:space="preserve"> 2. </w:t>
      </w:r>
      <w:r>
        <w:rPr>
          <w:rFonts w:hint="eastAsia"/>
        </w:rPr>
        <w:t>Актуальные</w:t>
      </w:r>
      <w:r>
        <w:t xml:space="preserve"> </w:t>
      </w:r>
      <w:r>
        <w:rPr>
          <w:rFonts w:hint="eastAsia"/>
        </w:rPr>
        <w:t>проблемы</w:t>
      </w:r>
      <w:r>
        <w:t xml:space="preserve"> </w:t>
      </w:r>
      <w:r>
        <w:rPr>
          <w:rFonts w:hint="eastAsia"/>
        </w:rPr>
        <w:t>имплементации</w:t>
      </w:r>
      <w:r>
        <w:t xml:space="preserve"> </w:t>
      </w:r>
      <w:r>
        <w:rPr>
          <w:rFonts w:hint="eastAsia"/>
        </w:rPr>
        <w:t>в</w:t>
      </w:r>
      <w:r>
        <w:t xml:space="preserve"> </w:t>
      </w:r>
      <w:r>
        <w:rPr>
          <w:rFonts w:hint="eastAsia"/>
        </w:rPr>
        <w:t>международно</w:t>
      </w:r>
      <w:r>
        <w:t>-</w:t>
      </w:r>
      <w:r>
        <w:rPr>
          <w:rFonts w:hint="eastAsia"/>
        </w:rPr>
        <w:t>правовых</w:t>
      </w:r>
      <w:r>
        <w:t xml:space="preserve"> </w:t>
      </w:r>
      <w:r>
        <w:rPr>
          <w:rFonts w:hint="eastAsia"/>
        </w:rPr>
        <w:t>актов</w:t>
      </w:r>
      <w:r>
        <w:t xml:space="preserve"> </w:t>
      </w:r>
      <w:r>
        <w:rPr>
          <w:rFonts w:hint="eastAsia"/>
        </w:rPr>
        <w:t>в</w:t>
      </w:r>
    </w:p>
    <w:p w14:paraId="1D83EFED" w14:textId="77777777" w:rsidR="001E7A33" w:rsidRDefault="001E7A33" w:rsidP="001E7A33"/>
    <w:p w14:paraId="699812BD" w14:textId="77777777" w:rsidR="001E7A33" w:rsidRDefault="001E7A33" w:rsidP="001E7A33">
      <w:r>
        <w:rPr>
          <w:rFonts w:hint="eastAsia"/>
        </w:rPr>
        <w:t>законодательство</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Российской</w:t>
      </w:r>
      <w:r>
        <w:t xml:space="preserve"> </w:t>
      </w:r>
      <w:r>
        <w:rPr>
          <w:rFonts w:hint="eastAsia"/>
        </w:rPr>
        <w:t>Федерации</w:t>
      </w:r>
    </w:p>
    <w:p w14:paraId="0A13CCFB" w14:textId="77777777" w:rsidR="001E7A33" w:rsidRDefault="001E7A33" w:rsidP="001E7A33"/>
    <w:p w14:paraId="34AB7760" w14:textId="77777777" w:rsidR="001E7A33" w:rsidRDefault="001E7A33" w:rsidP="001E7A33">
      <w:r>
        <w:rPr>
          <w:rFonts w:hint="eastAsia"/>
        </w:rPr>
        <w:t>§</w:t>
      </w:r>
      <w:r>
        <w:t xml:space="preserve"> 3. </w:t>
      </w:r>
      <w:r>
        <w:rPr>
          <w:rFonts w:hint="eastAsia"/>
        </w:rPr>
        <w:t>Реализация</w:t>
      </w:r>
      <w:r>
        <w:t xml:space="preserve"> </w:t>
      </w:r>
      <w:r>
        <w:rPr>
          <w:rFonts w:hint="eastAsia"/>
        </w:rPr>
        <w:t>исламских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социально</w:t>
      </w:r>
      <w:r>
        <w:t>-</w:t>
      </w:r>
      <w:r>
        <w:rPr>
          <w:rFonts w:hint="eastAsia"/>
        </w:rPr>
        <w:t>правового</w:t>
      </w:r>
      <w:r>
        <w:t xml:space="preserve"> </w:t>
      </w:r>
      <w:r>
        <w:rPr>
          <w:rFonts w:hint="eastAsia"/>
        </w:rPr>
        <w:t>статусе</w:t>
      </w:r>
      <w:r>
        <w:t xml:space="preserve"> </w:t>
      </w:r>
      <w:r>
        <w:rPr>
          <w:rFonts w:hint="eastAsia"/>
        </w:rPr>
        <w:t>ребенка</w:t>
      </w:r>
      <w:r>
        <w:t xml:space="preserve"> </w:t>
      </w:r>
      <w:r>
        <w:rPr>
          <w:rFonts w:hint="eastAsia"/>
        </w:rPr>
        <w:t>в</w:t>
      </w:r>
      <w:r>
        <w:t xml:space="preserve"> </w:t>
      </w:r>
      <w:r>
        <w:rPr>
          <w:rFonts w:hint="eastAsia"/>
        </w:rPr>
        <w:t>Конституции</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конституционно</w:t>
      </w:r>
    </w:p>
    <w:p w14:paraId="310F6E93" w14:textId="77777777" w:rsidR="001E7A33" w:rsidRDefault="001E7A33" w:rsidP="001E7A33"/>
    <w:p w14:paraId="3811C8EE" w14:textId="77777777" w:rsidR="001E7A33" w:rsidRDefault="001E7A33" w:rsidP="001E7A33">
      <w:r>
        <w:rPr>
          <w:rFonts w:hint="eastAsia"/>
        </w:rPr>
        <w:t>правовое</w:t>
      </w:r>
      <w:r>
        <w:t xml:space="preserve"> </w:t>
      </w:r>
      <w:r>
        <w:rPr>
          <w:rFonts w:hint="eastAsia"/>
        </w:rPr>
        <w:t>регулирование</w:t>
      </w:r>
      <w:r>
        <w:t xml:space="preserve"> </w:t>
      </w:r>
      <w:r>
        <w:rPr>
          <w:rFonts w:hint="eastAsia"/>
        </w:rPr>
        <w:t>охраны</w:t>
      </w:r>
      <w:r>
        <w:t xml:space="preserve"> </w:t>
      </w:r>
      <w:r>
        <w:rPr>
          <w:rFonts w:hint="eastAsia"/>
        </w:rPr>
        <w:t>детства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D562FE6" w14:textId="77777777" w:rsidR="001E7A33" w:rsidRDefault="001E7A33" w:rsidP="001E7A33"/>
    <w:p w14:paraId="0E785171" w14:textId="77777777" w:rsidR="001E7A33" w:rsidRDefault="001E7A33" w:rsidP="001E7A33">
      <w:r>
        <w:rPr>
          <w:rFonts w:hint="eastAsia"/>
        </w:rPr>
        <w:t>Глава</w:t>
      </w:r>
      <w:r>
        <w:t xml:space="preserve"> 2. </w:t>
      </w:r>
      <w:r>
        <w:rPr>
          <w:rFonts w:hint="eastAsia"/>
        </w:rPr>
        <w:t>Уголовно</w:t>
      </w:r>
      <w:r>
        <w:t>-</w:t>
      </w:r>
      <w:r>
        <w:rPr>
          <w:rFonts w:hint="eastAsia"/>
        </w:rPr>
        <w:t>правовое</w:t>
      </w:r>
      <w:r>
        <w:t xml:space="preserve"> </w:t>
      </w:r>
      <w:r>
        <w:rPr>
          <w:rFonts w:hint="eastAsia"/>
        </w:rPr>
        <w:t>регулирование</w:t>
      </w:r>
      <w:r>
        <w:t xml:space="preserve"> </w:t>
      </w:r>
      <w:r>
        <w:rPr>
          <w:rFonts w:hint="eastAsia"/>
        </w:rPr>
        <w:t>защиты</w:t>
      </w:r>
      <w:r>
        <w:t xml:space="preserve"> </w:t>
      </w:r>
      <w:r>
        <w:rPr>
          <w:rFonts w:hint="eastAsia"/>
        </w:rPr>
        <w:t>прав</w:t>
      </w:r>
      <w:r>
        <w:t xml:space="preserve"> </w:t>
      </w:r>
      <w:r>
        <w:rPr>
          <w:rFonts w:hint="eastAsia"/>
        </w:rPr>
        <w:t>ребенка</w:t>
      </w:r>
      <w:r>
        <w:t xml:space="preserve"> </w:t>
      </w:r>
      <w:r>
        <w:rPr>
          <w:rFonts w:hint="eastAsia"/>
        </w:rPr>
        <w:t>в</w:t>
      </w:r>
    </w:p>
    <w:p w14:paraId="38D90915" w14:textId="77777777" w:rsidR="001E7A33" w:rsidRDefault="001E7A33" w:rsidP="001E7A33"/>
    <w:p w14:paraId="793E4AD5" w14:textId="77777777" w:rsidR="001E7A33" w:rsidRDefault="001E7A33" w:rsidP="001E7A33">
      <w:r>
        <w:rPr>
          <w:rFonts w:hint="eastAsia"/>
        </w:rPr>
        <w:t>Йеменской</w:t>
      </w:r>
      <w:r>
        <w:t xml:space="preserve"> </w:t>
      </w:r>
      <w:r>
        <w:rPr>
          <w:rFonts w:hint="eastAsia"/>
        </w:rPr>
        <w:t>Республике</w:t>
      </w:r>
      <w:r>
        <w:t xml:space="preserve"> </w:t>
      </w:r>
      <w:r>
        <w:rPr>
          <w:rFonts w:hint="eastAsia"/>
        </w:rPr>
        <w:t>и</w:t>
      </w:r>
      <w:r>
        <w:t xml:space="preserve"> </w:t>
      </w:r>
      <w:r>
        <w:rPr>
          <w:rFonts w:hint="eastAsia"/>
        </w:rPr>
        <w:t>Российской</w:t>
      </w:r>
      <w:r>
        <w:t xml:space="preserve"> </w:t>
      </w:r>
      <w:r>
        <w:rPr>
          <w:rFonts w:hint="eastAsia"/>
        </w:rPr>
        <w:t>Федерации</w:t>
      </w:r>
    </w:p>
    <w:p w14:paraId="65C9D645" w14:textId="77777777" w:rsidR="001E7A33" w:rsidRDefault="001E7A33" w:rsidP="001E7A33"/>
    <w:p w14:paraId="0B2E0FE1" w14:textId="77777777" w:rsidR="001E7A33" w:rsidRDefault="001E7A33" w:rsidP="001E7A33">
      <w:r>
        <w:rPr>
          <w:rFonts w:hint="eastAsia"/>
        </w:rPr>
        <w:lastRenderedPageBreak/>
        <w:t>§</w:t>
      </w:r>
      <w:r>
        <w:t xml:space="preserve"> 1. </w:t>
      </w:r>
      <w:r>
        <w:rPr>
          <w:rFonts w:hint="eastAsia"/>
        </w:rPr>
        <w:t>Основные</w:t>
      </w:r>
      <w:r>
        <w:t xml:space="preserve"> </w:t>
      </w:r>
      <w:r>
        <w:rPr>
          <w:rFonts w:hint="eastAsia"/>
        </w:rPr>
        <w:t>элементы</w:t>
      </w:r>
      <w:r>
        <w:t xml:space="preserve"> </w:t>
      </w:r>
      <w:r>
        <w:rPr>
          <w:rFonts w:hint="eastAsia"/>
        </w:rPr>
        <w:t>концепции</w:t>
      </w:r>
      <w:r>
        <w:t xml:space="preserve"> </w:t>
      </w:r>
      <w:r>
        <w:rPr>
          <w:rFonts w:hint="eastAsia"/>
        </w:rPr>
        <w:t>уголовно</w:t>
      </w:r>
      <w:r>
        <w:t>-</w:t>
      </w:r>
      <w:r>
        <w:rPr>
          <w:rFonts w:hint="eastAsia"/>
        </w:rPr>
        <w:t>правовой</w:t>
      </w:r>
      <w:r>
        <w:t xml:space="preserve"> </w:t>
      </w:r>
      <w:r>
        <w:rPr>
          <w:rFonts w:hint="eastAsia"/>
        </w:rPr>
        <w:t>защиты</w:t>
      </w:r>
      <w:r>
        <w:t xml:space="preserve"> </w:t>
      </w:r>
      <w:r>
        <w:rPr>
          <w:rFonts w:hint="eastAsia"/>
        </w:rPr>
        <w:t>прав</w:t>
      </w:r>
      <w:r>
        <w:t xml:space="preserve"> </w:t>
      </w:r>
      <w:r>
        <w:rPr>
          <w:rFonts w:hint="eastAsia"/>
        </w:rPr>
        <w:t>ребенка</w:t>
      </w:r>
      <w:r>
        <w:t xml:space="preserve"> </w:t>
      </w:r>
      <w:r>
        <w:rPr>
          <w:rFonts w:hint="eastAsia"/>
        </w:rPr>
        <w:t>в</w:t>
      </w:r>
    </w:p>
    <w:p w14:paraId="0123D30E" w14:textId="77777777" w:rsidR="001E7A33" w:rsidRDefault="001E7A33" w:rsidP="001E7A33"/>
    <w:p w14:paraId="566468EC" w14:textId="77777777" w:rsidR="001E7A33" w:rsidRDefault="001E7A33" w:rsidP="001E7A33">
      <w:r>
        <w:rPr>
          <w:rFonts w:hint="eastAsia"/>
        </w:rPr>
        <w:t>Йеменской</w:t>
      </w:r>
      <w:r>
        <w:t xml:space="preserve"> </w:t>
      </w:r>
      <w:r>
        <w:rPr>
          <w:rFonts w:hint="eastAsia"/>
        </w:rPr>
        <w:t>Республике</w:t>
      </w:r>
    </w:p>
    <w:p w14:paraId="6519FF59" w14:textId="77777777" w:rsidR="001E7A33" w:rsidRDefault="001E7A33" w:rsidP="001E7A33"/>
    <w:p w14:paraId="3165E7ED" w14:textId="77777777" w:rsidR="001E7A33" w:rsidRDefault="001E7A33" w:rsidP="001E7A33">
      <w:r>
        <w:rPr>
          <w:rFonts w:hint="eastAsia"/>
        </w:rPr>
        <w:t>§</w:t>
      </w:r>
      <w:r>
        <w:t xml:space="preserve"> 2. </w:t>
      </w:r>
      <w:r>
        <w:rPr>
          <w:rFonts w:hint="eastAsia"/>
        </w:rPr>
        <w:t>Понятие</w:t>
      </w:r>
      <w:r>
        <w:t xml:space="preserve"> </w:t>
      </w:r>
      <w:r>
        <w:rPr>
          <w:rFonts w:hint="eastAsia"/>
        </w:rPr>
        <w:t>и</w:t>
      </w:r>
      <w:r>
        <w:t xml:space="preserve"> </w:t>
      </w:r>
      <w:r>
        <w:rPr>
          <w:rFonts w:hint="eastAsia"/>
        </w:rPr>
        <w:t>категории</w:t>
      </w:r>
      <w:r>
        <w:t xml:space="preserve"> </w:t>
      </w:r>
      <w:r>
        <w:rPr>
          <w:rFonts w:hint="eastAsia"/>
        </w:rPr>
        <w:t>преступлений</w:t>
      </w:r>
      <w:r>
        <w:t xml:space="preserve"> </w:t>
      </w:r>
      <w:r>
        <w:rPr>
          <w:rFonts w:hint="eastAsia"/>
        </w:rPr>
        <w:t>по</w:t>
      </w:r>
      <w:r>
        <w:t xml:space="preserve"> </w:t>
      </w:r>
      <w:r>
        <w:rPr>
          <w:rFonts w:hint="eastAsia"/>
        </w:rPr>
        <w:t>Уголовному</w:t>
      </w:r>
      <w:r>
        <w:t xml:space="preserve"> </w:t>
      </w:r>
      <w:r>
        <w:rPr>
          <w:rFonts w:hint="eastAsia"/>
        </w:rPr>
        <w:t>законодательству</w:t>
      </w:r>
    </w:p>
    <w:p w14:paraId="2D7F4CD6" w14:textId="77777777" w:rsidR="001E7A33" w:rsidRDefault="001E7A33" w:rsidP="001E7A33"/>
    <w:p w14:paraId="07B36A23" w14:textId="77777777" w:rsidR="001E7A33" w:rsidRDefault="001E7A33" w:rsidP="001E7A33">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Уголовному</w:t>
      </w:r>
      <w:r>
        <w:t xml:space="preserve"> </w:t>
      </w:r>
      <w:r>
        <w:rPr>
          <w:rFonts w:hint="eastAsia"/>
        </w:rPr>
        <w:t>Кодексу</w:t>
      </w:r>
      <w:r>
        <w:t xml:space="preserve"> </w:t>
      </w:r>
      <w:r>
        <w:rPr>
          <w:rFonts w:hint="eastAsia"/>
        </w:rPr>
        <w:t>Российской</w:t>
      </w:r>
      <w:r>
        <w:t xml:space="preserve"> </w:t>
      </w:r>
      <w:r>
        <w:rPr>
          <w:rFonts w:hint="eastAsia"/>
        </w:rPr>
        <w:t>Федерации</w:t>
      </w:r>
    </w:p>
    <w:p w14:paraId="08FB83A1" w14:textId="77777777" w:rsidR="001E7A33" w:rsidRDefault="001E7A33" w:rsidP="001E7A33"/>
    <w:p w14:paraId="33F572D5" w14:textId="77777777" w:rsidR="001E7A33" w:rsidRDefault="001E7A33" w:rsidP="001E7A33">
      <w:r>
        <w:rPr>
          <w:rFonts w:hint="eastAsia"/>
        </w:rPr>
        <w:t>§</w:t>
      </w:r>
      <w:r>
        <w:t xml:space="preserve"> 3. </w:t>
      </w:r>
      <w:r>
        <w:rPr>
          <w:rFonts w:hint="eastAsia"/>
        </w:rPr>
        <w:t>Виды</w:t>
      </w:r>
      <w:r>
        <w:t xml:space="preserve"> </w:t>
      </w:r>
      <w:r>
        <w:rPr>
          <w:rFonts w:hint="eastAsia"/>
        </w:rPr>
        <w:t>преступлений</w:t>
      </w:r>
      <w:r>
        <w:t xml:space="preserve">, </w:t>
      </w:r>
      <w:r>
        <w:rPr>
          <w:rFonts w:hint="eastAsia"/>
        </w:rPr>
        <w:t>направленных</w:t>
      </w:r>
      <w:r>
        <w:t xml:space="preserve"> </w:t>
      </w:r>
      <w:r>
        <w:rPr>
          <w:rFonts w:hint="eastAsia"/>
        </w:rPr>
        <w:t>против</w:t>
      </w:r>
      <w:r>
        <w:t xml:space="preserve"> </w:t>
      </w:r>
      <w:r>
        <w:rPr>
          <w:rFonts w:hint="eastAsia"/>
        </w:rPr>
        <w:t>прав</w:t>
      </w:r>
      <w:r>
        <w:t xml:space="preserve"> </w:t>
      </w:r>
      <w:r>
        <w:rPr>
          <w:rFonts w:hint="eastAsia"/>
        </w:rPr>
        <w:t>ребенка</w:t>
      </w:r>
      <w:r>
        <w:t xml:space="preserve"> </w:t>
      </w:r>
      <w:r>
        <w:rPr>
          <w:rFonts w:hint="eastAsia"/>
        </w:rPr>
        <w:t>по</w:t>
      </w:r>
      <w:r>
        <w:t xml:space="preserve"> </w:t>
      </w:r>
      <w:r>
        <w:rPr>
          <w:rFonts w:hint="eastAsia"/>
        </w:rPr>
        <w:t>уголовному</w:t>
      </w:r>
    </w:p>
    <w:p w14:paraId="6A4329D2" w14:textId="77777777" w:rsidR="001E7A33" w:rsidRDefault="001E7A33" w:rsidP="001E7A33"/>
    <w:p w14:paraId="2DA85254" w14:textId="77777777" w:rsidR="001E7A33" w:rsidRDefault="001E7A33" w:rsidP="001E7A33">
      <w:r>
        <w:rPr>
          <w:rFonts w:hint="eastAsia"/>
        </w:rPr>
        <w:t>законодательству</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УК</w:t>
      </w:r>
      <w:r>
        <w:t xml:space="preserve"> </w:t>
      </w:r>
      <w:r>
        <w:rPr>
          <w:rFonts w:hint="eastAsia"/>
        </w:rPr>
        <w:t>РФ</w:t>
      </w:r>
    </w:p>
    <w:p w14:paraId="2D6B2FB7" w14:textId="77777777" w:rsidR="001E7A33" w:rsidRDefault="001E7A33" w:rsidP="001E7A33"/>
    <w:p w14:paraId="04125919" w14:textId="77777777" w:rsidR="001E7A33" w:rsidRDefault="001E7A33" w:rsidP="001E7A33">
      <w:r>
        <w:rPr>
          <w:rFonts w:hint="eastAsia"/>
        </w:rPr>
        <w:t>§</w:t>
      </w:r>
      <w:r>
        <w:t xml:space="preserve"> 4. </w:t>
      </w:r>
      <w:r>
        <w:rPr>
          <w:rFonts w:hint="eastAsia"/>
        </w:rPr>
        <w:t>Объективные</w:t>
      </w:r>
      <w:r>
        <w:t xml:space="preserve"> </w:t>
      </w:r>
      <w:r>
        <w:rPr>
          <w:rFonts w:hint="eastAsia"/>
        </w:rPr>
        <w:t>и</w:t>
      </w:r>
      <w:r>
        <w:t xml:space="preserve"> </w:t>
      </w:r>
      <w:r>
        <w:rPr>
          <w:rFonts w:hint="eastAsia"/>
        </w:rPr>
        <w:t>субъективные</w:t>
      </w:r>
      <w:r>
        <w:t xml:space="preserve"> </w:t>
      </w:r>
      <w:r>
        <w:rPr>
          <w:rFonts w:hint="eastAsia"/>
        </w:rPr>
        <w:t>элементы</w:t>
      </w:r>
      <w:r>
        <w:t xml:space="preserve"> (</w:t>
      </w:r>
      <w:r>
        <w:rPr>
          <w:rFonts w:hint="eastAsia"/>
        </w:rPr>
        <w:t>признаки</w:t>
      </w:r>
      <w:r>
        <w:t xml:space="preserve">) </w:t>
      </w:r>
      <w:r>
        <w:rPr>
          <w:rFonts w:hint="eastAsia"/>
        </w:rPr>
        <w:t>преступлений</w:t>
      </w:r>
      <w:r>
        <w:t xml:space="preserve">, </w:t>
      </w:r>
      <w:r>
        <w:rPr>
          <w:rFonts w:hint="eastAsia"/>
        </w:rPr>
        <w:t>выключенных</w:t>
      </w:r>
      <w:r>
        <w:t xml:space="preserve"> </w:t>
      </w:r>
      <w:r>
        <w:rPr>
          <w:rFonts w:hint="eastAsia"/>
        </w:rPr>
        <w:t>в</w:t>
      </w:r>
      <w:r>
        <w:t xml:space="preserve"> </w:t>
      </w:r>
      <w:r>
        <w:rPr>
          <w:rFonts w:hint="eastAsia"/>
        </w:rPr>
        <w:t>однородные</w:t>
      </w:r>
      <w:r>
        <w:t xml:space="preserve"> </w:t>
      </w:r>
      <w:r>
        <w:rPr>
          <w:rFonts w:hint="eastAsia"/>
        </w:rPr>
        <w:t>классификационные</w:t>
      </w:r>
      <w:r>
        <w:t xml:space="preserve"> </w:t>
      </w:r>
      <w:r>
        <w:rPr>
          <w:rFonts w:hint="eastAsia"/>
        </w:rPr>
        <w:t>группы</w:t>
      </w:r>
      <w:r>
        <w:t xml:space="preserve"> </w:t>
      </w:r>
      <w:r>
        <w:rPr>
          <w:rFonts w:hint="eastAsia"/>
        </w:rPr>
        <w:t>посягательств</w:t>
      </w:r>
      <w:r>
        <w:t xml:space="preserve"> </w:t>
      </w:r>
      <w:r>
        <w:rPr>
          <w:rFonts w:hint="eastAsia"/>
        </w:rPr>
        <w:t>на</w:t>
      </w:r>
    </w:p>
    <w:p w14:paraId="4EF0D0D9" w14:textId="77777777" w:rsidR="001E7A33" w:rsidRDefault="001E7A33" w:rsidP="001E7A33"/>
    <w:p w14:paraId="0788FA97" w14:textId="77777777" w:rsidR="001E7A33" w:rsidRDefault="001E7A33" w:rsidP="001E7A33">
      <w:r>
        <w:rPr>
          <w:rFonts w:hint="eastAsia"/>
        </w:rPr>
        <w:t>права</w:t>
      </w:r>
      <w:r>
        <w:t xml:space="preserve"> </w:t>
      </w:r>
      <w:r>
        <w:rPr>
          <w:rFonts w:hint="eastAsia"/>
        </w:rPr>
        <w:t>детей</w:t>
      </w:r>
      <w:r>
        <w:t xml:space="preserve"> </w:t>
      </w:r>
      <w:r>
        <w:rPr>
          <w:rFonts w:hint="eastAsia"/>
        </w:rPr>
        <w:t>в</w:t>
      </w:r>
      <w:r>
        <w:t xml:space="preserve"> </w:t>
      </w:r>
      <w:r>
        <w:rPr>
          <w:rFonts w:hint="eastAsia"/>
        </w:rPr>
        <w:t>Йемене</w:t>
      </w:r>
      <w:r>
        <w:t xml:space="preserve"> </w:t>
      </w:r>
      <w:r>
        <w:rPr>
          <w:rFonts w:hint="eastAsia"/>
        </w:rPr>
        <w:t>и</w:t>
      </w:r>
      <w:r>
        <w:t xml:space="preserve"> </w:t>
      </w:r>
      <w:r>
        <w:rPr>
          <w:rFonts w:hint="eastAsia"/>
        </w:rPr>
        <w:t>России</w:t>
      </w:r>
    </w:p>
    <w:p w14:paraId="2D021998" w14:textId="77777777" w:rsidR="001E7A33" w:rsidRDefault="001E7A33" w:rsidP="001E7A33"/>
    <w:p w14:paraId="449CB289" w14:textId="77777777" w:rsidR="001E7A33" w:rsidRDefault="001E7A33" w:rsidP="001E7A33">
      <w:r>
        <w:rPr>
          <w:rFonts w:hint="eastAsia"/>
        </w:rPr>
        <w:t>Глава</w:t>
      </w:r>
      <w:r>
        <w:t xml:space="preserve"> 3. </w:t>
      </w:r>
      <w:r>
        <w:rPr>
          <w:rFonts w:hint="eastAsia"/>
        </w:rPr>
        <w:t>Понятие</w:t>
      </w:r>
      <w:r>
        <w:t xml:space="preserve"> </w:t>
      </w:r>
      <w:r>
        <w:rPr>
          <w:rFonts w:hint="eastAsia"/>
        </w:rPr>
        <w:t>и</w:t>
      </w:r>
      <w:r>
        <w:t xml:space="preserve"> </w:t>
      </w:r>
      <w:r>
        <w:rPr>
          <w:rFonts w:hint="eastAsia"/>
        </w:rPr>
        <w:t>меры</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посягательства</w:t>
      </w:r>
      <w:r>
        <w:t xml:space="preserve"> </w:t>
      </w:r>
      <w:r>
        <w:rPr>
          <w:rFonts w:hint="eastAsia"/>
        </w:rPr>
        <w:t>на</w:t>
      </w:r>
    </w:p>
    <w:p w14:paraId="4A7A1533" w14:textId="77777777" w:rsidR="001E7A33" w:rsidRDefault="001E7A33" w:rsidP="001E7A33"/>
    <w:p w14:paraId="488C20CA" w14:textId="77777777" w:rsidR="001E7A33" w:rsidRDefault="001E7A33" w:rsidP="001E7A33">
      <w:r>
        <w:rPr>
          <w:rFonts w:hint="eastAsia"/>
        </w:rPr>
        <w:t>права</w:t>
      </w:r>
      <w:r>
        <w:t xml:space="preserve"> </w:t>
      </w:r>
      <w:r>
        <w:rPr>
          <w:rFonts w:hint="eastAsia"/>
        </w:rPr>
        <w:t>ребенка</w:t>
      </w:r>
      <w:r>
        <w:t xml:space="preserve"> </w:t>
      </w:r>
      <w:r>
        <w:rPr>
          <w:rFonts w:hint="eastAsia"/>
        </w:rPr>
        <w:t>по</w:t>
      </w:r>
      <w:r>
        <w:t xml:space="preserve"> </w:t>
      </w:r>
      <w:r>
        <w:rPr>
          <w:rFonts w:hint="eastAsia"/>
        </w:rPr>
        <w:t>законодательству</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УК</w:t>
      </w:r>
      <w:r>
        <w:t xml:space="preserve"> </w:t>
      </w:r>
      <w:r>
        <w:rPr>
          <w:rFonts w:hint="eastAsia"/>
        </w:rPr>
        <w:t>РФ</w:t>
      </w:r>
    </w:p>
    <w:p w14:paraId="42D2C85D" w14:textId="77777777" w:rsidR="001E7A33" w:rsidRDefault="001E7A33" w:rsidP="001E7A33"/>
    <w:p w14:paraId="2B5D6F9A" w14:textId="77777777" w:rsidR="001E7A33" w:rsidRDefault="001E7A33" w:rsidP="001E7A33">
      <w:r>
        <w:rPr>
          <w:rFonts w:hint="eastAsia"/>
        </w:rPr>
        <w:t>§</w:t>
      </w:r>
      <w:r>
        <w:t xml:space="preserve"> 1.</w:t>
      </w:r>
      <w:r>
        <w:rPr>
          <w:rFonts w:hint="eastAsia"/>
        </w:rPr>
        <w:t>Понятие</w:t>
      </w:r>
      <w:r>
        <w:t xml:space="preserve"> </w:t>
      </w:r>
      <w:r>
        <w:rPr>
          <w:rFonts w:hint="eastAsia"/>
        </w:rPr>
        <w:t>уголовной</w:t>
      </w:r>
      <w:r>
        <w:t xml:space="preserve"> </w:t>
      </w:r>
      <w:r>
        <w:rPr>
          <w:rFonts w:hint="eastAsia"/>
        </w:rPr>
        <w:t>ответственности</w:t>
      </w:r>
      <w:r>
        <w:t xml:space="preserve"> </w:t>
      </w:r>
      <w:r>
        <w:rPr>
          <w:rFonts w:hint="eastAsia"/>
        </w:rPr>
        <w:t>и</w:t>
      </w:r>
      <w:r>
        <w:t xml:space="preserve"> </w:t>
      </w:r>
      <w:r>
        <w:rPr>
          <w:rFonts w:hint="eastAsia"/>
        </w:rPr>
        <w:t>основные</w:t>
      </w:r>
      <w:r>
        <w:t xml:space="preserve"> </w:t>
      </w:r>
      <w:r>
        <w:rPr>
          <w:rFonts w:hint="eastAsia"/>
        </w:rPr>
        <w:t>формы</w:t>
      </w:r>
      <w:r>
        <w:t xml:space="preserve"> </w:t>
      </w:r>
      <w:r>
        <w:rPr>
          <w:rFonts w:hint="eastAsia"/>
        </w:rPr>
        <w:t>ее</w:t>
      </w:r>
      <w:r>
        <w:t xml:space="preserve"> </w:t>
      </w:r>
      <w:r>
        <w:rPr>
          <w:rFonts w:hint="eastAsia"/>
        </w:rPr>
        <w:t>реализации</w:t>
      </w:r>
      <w:r>
        <w:t xml:space="preserve"> </w:t>
      </w:r>
      <w:r>
        <w:rPr>
          <w:rFonts w:hint="eastAsia"/>
        </w:rPr>
        <w:t>по</w:t>
      </w:r>
    </w:p>
    <w:p w14:paraId="3A8F3C4A" w14:textId="77777777" w:rsidR="001E7A33" w:rsidRDefault="001E7A33" w:rsidP="001E7A33"/>
    <w:p w14:paraId="2408B874" w14:textId="77777777" w:rsidR="001E7A33" w:rsidRDefault="001E7A33" w:rsidP="001E7A33">
      <w:r>
        <w:rPr>
          <w:rFonts w:hint="eastAsia"/>
        </w:rPr>
        <w:t>уголовному</w:t>
      </w:r>
      <w:r>
        <w:t xml:space="preserve"> </w:t>
      </w:r>
      <w:r>
        <w:rPr>
          <w:rFonts w:hint="eastAsia"/>
        </w:rPr>
        <w:t>праву</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УК</w:t>
      </w:r>
      <w:r>
        <w:t xml:space="preserve"> </w:t>
      </w:r>
      <w:r>
        <w:rPr>
          <w:rFonts w:hint="eastAsia"/>
        </w:rPr>
        <w:t>Российской</w:t>
      </w:r>
      <w:r>
        <w:t xml:space="preserve"> </w:t>
      </w:r>
      <w:r>
        <w:rPr>
          <w:rFonts w:hint="eastAsia"/>
        </w:rPr>
        <w:t>Федерации</w:t>
      </w:r>
    </w:p>
    <w:p w14:paraId="7D98FE3F" w14:textId="77777777" w:rsidR="001E7A33" w:rsidRDefault="001E7A33" w:rsidP="001E7A33"/>
    <w:p w14:paraId="715EBB5B" w14:textId="77777777" w:rsidR="001E7A33" w:rsidRDefault="001E7A33" w:rsidP="001E7A33">
      <w:r>
        <w:rPr>
          <w:rFonts w:hint="eastAsia"/>
        </w:rPr>
        <w:lastRenderedPageBreak/>
        <w:t>§</w:t>
      </w:r>
      <w:r>
        <w:t xml:space="preserve">2. </w:t>
      </w:r>
      <w:r>
        <w:rPr>
          <w:rFonts w:hint="eastAsia"/>
        </w:rPr>
        <w:t>Понятие</w:t>
      </w:r>
      <w:r>
        <w:t xml:space="preserve">, </w:t>
      </w:r>
      <w:r>
        <w:rPr>
          <w:rFonts w:hint="eastAsia"/>
        </w:rPr>
        <w:t>виды</w:t>
      </w:r>
      <w:r>
        <w:t xml:space="preserve">, </w:t>
      </w:r>
      <w:r>
        <w:rPr>
          <w:rFonts w:hint="eastAsia"/>
        </w:rPr>
        <w:t>система</w:t>
      </w:r>
      <w:r>
        <w:t xml:space="preserve"> </w:t>
      </w:r>
      <w:r>
        <w:rPr>
          <w:rFonts w:hint="eastAsia"/>
        </w:rPr>
        <w:t>и</w:t>
      </w:r>
      <w:r>
        <w:t xml:space="preserve"> </w:t>
      </w:r>
      <w:r>
        <w:rPr>
          <w:rFonts w:hint="eastAsia"/>
        </w:rPr>
        <w:t>цели</w:t>
      </w:r>
      <w:r>
        <w:t xml:space="preserve"> </w:t>
      </w:r>
      <w:r>
        <w:rPr>
          <w:rFonts w:hint="eastAsia"/>
        </w:rPr>
        <w:t>наказания</w:t>
      </w:r>
      <w:r>
        <w:t xml:space="preserve"> </w:t>
      </w:r>
      <w:r>
        <w:rPr>
          <w:rFonts w:hint="eastAsia"/>
        </w:rPr>
        <w:t>по</w:t>
      </w:r>
      <w:r>
        <w:t xml:space="preserve"> </w:t>
      </w:r>
      <w:r>
        <w:rPr>
          <w:rFonts w:hint="eastAsia"/>
        </w:rPr>
        <w:t>уголовному</w:t>
      </w:r>
      <w:r>
        <w:t xml:space="preserve"> </w:t>
      </w:r>
      <w:r>
        <w:rPr>
          <w:rFonts w:hint="eastAsia"/>
        </w:rPr>
        <w:t>законодательству</w:t>
      </w:r>
      <w:r>
        <w:t xml:space="preserve"> </w:t>
      </w:r>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УК</w:t>
      </w:r>
      <w:r>
        <w:t xml:space="preserve"> </w:t>
      </w:r>
      <w:r>
        <w:rPr>
          <w:rFonts w:hint="eastAsia"/>
        </w:rPr>
        <w:t>РФ</w:t>
      </w:r>
    </w:p>
    <w:p w14:paraId="5A4697A8" w14:textId="77777777" w:rsidR="001E7A33" w:rsidRDefault="001E7A33" w:rsidP="001E7A33"/>
    <w:p w14:paraId="6134DCC6" w14:textId="77777777" w:rsidR="001E7A33" w:rsidRDefault="001E7A33" w:rsidP="001E7A33">
      <w:r>
        <w:rPr>
          <w:rFonts w:hint="eastAsia"/>
        </w:rPr>
        <w:t>§</w:t>
      </w:r>
      <w:r>
        <w:t xml:space="preserve"> 3. </w:t>
      </w:r>
      <w:r>
        <w:rPr>
          <w:rFonts w:hint="eastAsia"/>
        </w:rPr>
        <w:t>Санкции</w:t>
      </w:r>
      <w:r>
        <w:t xml:space="preserve"> </w:t>
      </w:r>
      <w:r>
        <w:rPr>
          <w:rFonts w:hint="eastAsia"/>
        </w:rPr>
        <w:t>за</w:t>
      </w:r>
      <w:r>
        <w:t xml:space="preserve"> </w:t>
      </w:r>
      <w:r>
        <w:rPr>
          <w:rFonts w:hint="eastAsia"/>
        </w:rPr>
        <w:t>преступления</w:t>
      </w:r>
      <w:r>
        <w:t xml:space="preserve"> </w:t>
      </w:r>
      <w:r>
        <w:rPr>
          <w:rFonts w:hint="eastAsia"/>
        </w:rPr>
        <w:t>против</w:t>
      </w:r>
      <w:r>
        <w:t xml:space="preserve"> </w:t>
      </w:r>
      <w:r>
        <w:rPr>
          <w:rFonts w:hint="eastAsia"/>
        </w:rPr>
        <w:t>прав</w:t>
      </w:r>
      <w:r>
        <w:t xml:space="preserve"> </w:t>
      </w:r>
      <w:r>
        <w:rPr>
          <w:rFonts w:hint="eastAsia"/>
        </w:rPr>
        <w:t>ребенка</w:t>
      </w:r>
      <w:r>
        <w:t xml:space="preserve"> </w:t>
      </w:r>
      <w:r>
        <w:rPr>
          <w:rFonts w:hint="eastAsia"/>
        </w:rPr>
        <w:t>по</w:t>
      </w:r>
      <w:r>
        <w:t xml:space="preserve"> </w:t>
      </w:r>
      <w:r>
        <w:rPr>
          <w:rFonts w:hint="eastAsia"/>
        </w:rPr>
        <w:t>законодательству</w:t>
      </w:r>
    </w:p>
    <w:p w14:paraId="4406827A" w14:textId="77777777" w:rsidR="001E7A33" w:rsidRDefault="001E7A33" w:rsidP="001E7A33"/>
    <w:p w14:paraId="48C86766" w14:textId="77777777" w:rsidR="001E7A33" w:rsidRDefault="001E7A33" w:rsidP="001E7A33">
      <w:r>
        <w:rPr>
          <w:rFonts w:hint="eastAsia"/>
        </w:rPr>
        <w:t>Йеменской</w:t>
      </w:r>
      <w:r>
        <w:t xml:space="preserve"> </w:t>
      </w:r>
      <w:r>
        <w:rPr>
          <w:rFonts w:hint="eastAsia"/>
        </w:rPr>
        <w:t>Республики</w:t>
      </w:r>
      <w:r>
        <w:t xml:space="preserve"> </w:t>
      </w:r>
      <w:r>
        <w:rPr>
          <w:rFonts w:hint="eastAsia"/>
        </w:rPr>
        <w:t>и</w:t>
      </w:r>
      <w:r>
        <w:t xml:space="preserve"> </w:t>
      </w:r>
      <w:r>
        <w:rPr>
          <w:rFonts w:hint="eastAsia"/>
        </w:rPr>
        <w:t>УК</w:t>
      </w:r>
      <w:r>
        <w:t xml:space="preserve"> </w:t>
      </w:r>
      <w:r>
        <w:rPr>
          <w:rFonts w:hint="eastAsia"/>
        </w:rPr>
        <w:t>РФ</w:t>
      </w:r>
      <w:r>
        <w:t xml:space="preserve"> (</w:t>
      </w:r>
      <w:r>
        <w:rPr>
          <w:rFonts w:hint="eastAsia"/>
        </w:rPr>
        <w:t>сопоставительный</w:t>
      </w:r>
      <w:r>
        <w:t xml:space="preserve"> </w:t>
      </w:r>
      <w:r>
        <w:rPr>
          <w:rFonts w:hint="eastAsia"/>
        </w:rPr>
        <w:t>анализ</w:t>
      </w:r>
      <w:r>
        <w:t>)</w:t>
      </w:r>
    </w:p>
    <w:p w14:paraId="4B338F2B" w14:textId="77777777" w:rsidR="001E7A33" w:rsidRDefault="001E7A33" w:rsidP="001E7A33"/>
    <w:p w14:paraId="140839AB" w14:textId="77777777" w:rsidR="001E7A33" w:rsidRDefault="001E7A33" w:rsidP="001E7A33">
      <w:r>
        <w:rPr>
          <w:rFonts w:hint="eastAsia"/>
        </w:rPr>
        <w:t>Заключение</w:t>
      </w:r>
    </w:p>
    <w:p w14:paraId="1A990ED2" w14:textId="77777777" w:rsidR="001E7A33" w:rsidRDefault="001E7A33" w:rsidP="001E7A33"/>
    <w:p w14:paraId="7CDA3C84" w14:textId="77777777" w:rsidR="001E7A33" w:rsidRDefault="001E7A33" w:rsidP="001E7A33">
      <w:r>
        <w:rPr>
          <w:rFonts w:hint="eastAsia"/>
        </w:rPr>
        <w:t>Список</w:t>
      </w:r>
      <w:r>
        <w:t xml:space="preserve"> </w:t>
      </w:r>
      <w:r>
        <w:rPr>
          <w:rFonts w:hint="eastAsia"/>
        </w:rPr>
        <w:t>использованной</w:t>
      </w:r>
      <w:r>
        <w:t xml:space="preserve"> </w:t>
      </w:r>
      <w:r>
        <w:rPr>
          <w:rFonts w:hint="eastAsia"/>
        </w:rPr>
        <w:t>литературы</w:t>
      </w:r>
    </w:p>
    <w:p w14:paraId="5B5096ED" w14:textId="77777777" w:rsidR="001E7A33" w:rsidRDefault="001E7A33" w:rsidP="001E7A33"/>
    <w:p w14:paraId="7516EFDF" w14:textId="3DBAEF6B" w:rsidR="001E7A33" w:rsidRPr="001E7A33" w:rsidRDefault="001E7A33" w:rsidP="001E7A33">
      <w:r>
        <w:rPr>
          <w:rFonts w:hint="eastAsia"/>
        </w:rPr>
        <w:t>Приложение</w:t>
      </w:r>
    </w:p>
    <w:sectPr w:rsidR="001E7A33" w:rsidRPr="001E7A33" w:rsidSect="00627C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8E60" w14:textId="77777777" w:rsidR="00627C4D" w:rsidRDefault="00627C4D">
      <w:pPr>
        <w:spacing w:after="0" w:line="240" w:lineRule="auto"/>
      </w:pPr>
      <w:r>
        <w:separator/>
      </w:r>
    </w:p>
  </w:endnote>
  <w:endnote w:type="continuationSeparator" w:id="0">
    <w:p w14:paraId="728F7069" w14:textId="77777777" w:rsidR="00627C4D" w:rsidRDefault="0062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0A3D" w14:textId="77777777" w:rsidR="00627C4D" w:rsidRDefault="00627C4D"/>
    <w:p w14:paraId="26729882" w14:textId="77777777" w:rsidR="00627C4D" w:rsidRDefault="00627C4D"/>
    <w:p w14:paraId="15517E9B" w14:textId="77777777" w:rsidR="00627C4D" w:rsidRDefault="00627C4D"/>
    <w:p w14:paraId="7272CFCE" w14:textId="77777777" w:rsidR="00627C4D" w:rsidRDefault="00627C4D"/>
    <w:p w14:paraId="399B0753" w14:textId="77777777" w:rsidR="00627C4D" w:rsidRDefault="00627C4D"/>
    <w:p w14:paraId="0B74CDCD" w14:textId="77777777" w:rsidR="00627C4D" w:rsidRDefault="00627C4D"/>
    <w:p w14:paraId="1B07F25D" w14:textId="77777777" w:rsidR="00627C4D" w:rsidRDefault="00627C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71778" wp14:editId="588C0F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D865" w14:textId="77777777" w:rsidR="00627C4D" w:rsidRDefault="00627C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717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39D865" w14:textId="77777777" w:rsidR="00627C4D" w:rsidRDefault="00627C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E998CD" w14:textId="77777777" w:rsidR="00627C4D" w:rsidRDefault="00627C4D"/>
    <w:p w14:paraId="0E97C119" w14:textId="77777777" w:rsidR="00627C4D" w:rsidRDefault="00627C4D"/>
    <w:p w14:paraId="6ED7A0A4" w14:textId="77777777" w:rsidR="00627C4D" w:rsidRDefault="00627C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E9D6C" wp14:editId="6759DF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925B" w14:textId="77777777" w:rsidR="00627C4D" w:rsidRDefault="00627C4D"/>
                          <w:p w14:paraId="63EE615B" w14:textId="77777777" w:rsidR="00627C4D" w:rsidRDefault="00627C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E9D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8F925B" w14:textId="77777777" w:rsidR="00627C4D" w:rsidRDefault="00627C4D"/>
                    <w:p w14:paraId="63EE615B" w14:textId="77777777" w:rsidR="00627C4D" w:rsidRDefault="00627C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3A9522" w14:textId="77777777" w:rsidR="00627C4D" w:rsidRDefault="00627C4D"/>
    <w:p w14:paraId="1F782660" w14:textId="77777777" w:rsidR="00627C4D" w:rsidRDefault="00627C4D">
      <w:pPr>
        <w:rPr>
          <w:sz w:val="2"/>
          <w:szCs w:val="2"/>
        </w:rPr>
      </w:pPr>
    </w:p>
    <w:p w14:paraId="5F64EF5D" w14:textId="77777777" w:rsidR="00627C4D" w:rsidRDefault="00627C4D"/>
    <w:p w14:paraId="3E3FAF5B" w14:textId="77777777" w:rsidR="00627C4D" w:rsidRDefault="00627C4D">
      <w:pPr>
        <w:spacing w:after="0" w:line="240" w:lineRule="auto"/>
      </w:pPr>
    </w:p>
  </w:footnote>
  <w:footnote w:type="continuationSeparator" w:id="0">
    <w:p w14:paraId="00AEFA7D" w14:textId="77777777" w:rsidR="00627C4D" w:rsidRDefault="0062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4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56534</TotalTime>
  <Pages>3</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1219</cp:revision>
  <cp:lastPrinted>2009-02-06T05:36:00Z</cp:lastPrinted>
  <dcterms:created xsi:type="dcterms:W3CDTF">2024-01-07T13:43:00Z</dcterms:created>
  <dcterms:modified xsi:type="dcterms:W3CDTF">2024-04-03T17:00:00Z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