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02461" w14:textId="77777777" w:rsidR="003975B4" w:rsidRPr="003975B4" w:rsidRDefault="003975B4" w:rsidP="003975B4">
      <w:pPr>
        <w:rPr>
          <w:rFonts w:ascii="Helvetica" w:hAnsi="Helvetica" w:cs="Helvetica"/>
          <w:b/>
          <w:bCs/>
          <w:color w:val="222222"/>
          <w:sz w:val="21"/>
          <w:szCs w:val="21"/>
        </w:rPr>
      </w:pPr>
      <w:r w:rsidRPr="003975B4">
        <w:rPr>
          <w:rFonts w:ascii="Helvetica" w:hAnsi="Helvetica" w:cs="Helvetica" w:hint="eastAsia"/>
          <w:b/>
          <w:bCs/>
          <w:color w:val="222222"/>
          <w:sz w:val="21"/>
          <w:szCs w:val="21"/>
        </w:rPr>
        <w:t>Лавринова</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Аля</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Петровна</w:t>
      </w:r>
      <w:r w:rsidRPr="003975B4">
        <w:rPr>
          <w:rFonts w:ascii="Helvetica" w:hAnsi="Helvetica" w:cs="Helvetica"/>
          <w:b/>
          <w:bCs/>
          <w:color w:val="222222"/>
          <w:sz w:val="21"/>
          <w:szCs w:val="21"/>
        </w:rPr>
        <w:t>.</w:t>
      </w:r>
    </w:p>
    <w:p w14:paraId="5A508D54" w14:textId="77777777" w:rsidR="003975B4" w:rsidRPr="003975B4" w:rsidRDefault="003975B4" w:rsidP="003975B4">
      <w:pPr>
        <w:rPr>
          <w:rFonts w:ascii="Helvetica" w:hAnsi="Helvetica" w:cs="Helvetica"/>
          <w:b/>
          <w:bCs/>
          <w:color w:val="222222"/>
          <w:sz w:val="21"/>
          <w:szCs w:val="21"/>
        </w:rPr>
      </w:pPr>
      <w:r w:rsidRPr="003975B4">
        <w:rPr>
          <w:rFonts w:ascii="Helvetica" w:hAnsi="Helvetica" w:cs="Helvetica" w:hint="eastAsia"/>
          <w:b/>
          <w:bCs/>
          <w:color w:val="222222"/>
          <w:sz w:val="21"/>
          <w:szCs w:val="21"/>
        </w:rPr>
        <w:t>Кардиогемодинамические</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изменения</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у</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подростков</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Севера</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в</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различные</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стадии</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полового</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созревания</w:t>
      </w:r>
      <w:r w:rsidRPr="003975B4">
        <w:rPr>
          <w:rFonts w:ascii="Helvetica" w:hAnsi="Helvetica" w:cs="Helvetica"/>
          <w:b/>
          <w:bCs/>
          <w:color w:val="222222"/>
          <w:sz w:val="21"/>
          <w:szCs w:val="21"/>
        </w:rPr>
        <w:t xml:space="preserve"> : </w:t>
      </w:r>
      <w:r w:rsidRPr="003975B4">
        <w:rPr>
          <w:rFonts w:ascii="Helvetica" w:hAnsi="Helvetica" w:cs="Helvetica" w:hint="eastAsia"/>
          <w:b/>
          <w:bCs/>
          <w:color w:val="222222"/>
          <w:sz w:val="21"/>
          <w:szCs w:val="21"/>
        </w:rPr>
        <w:t>диссертация</w:t>
      </w:r>
      <w:r w:rsidRPr="003975B4">
        <w:rPr>
          <w:rFonts w:ascii="Helvetica" w:hAnsi="Helvetica" w:cs="Helvetica"/>
          <w:b/>
          <w:bCs/>
          <w:color w:val="222222"/>
          <w:sz w:val="21"/>
          <w:szCs w:val="21"/>
        </w:rPr>
        <w:t xml:space="preserve"> ... </w:t>
      </w:r>
      <w:r w:rsidRPr="003975B4">
        <w:rPr>
          <w:rFonts w:ascii="Helvetica" w:hAnsi="Helvetica" w:cs="Helvetica" w:hint="eastAsia"/>
          <w:b/>
          <w:bCs/>
          <w:color w:val="222222"/>
          <w:sz w:val="21"/>
          <w:szCs w:val="21"/>
        </w:rPr>
        <w:t>кандидата</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биологических</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наук</w:t>
      </w:r>
      <w:r w:rsidRPr="003975B4">
        <w:rPr>
          <w:rFonts w:ascii="Helvetica" w:hAnsi="Helvetica" w:cs="Helvetica"/>
          <w:b/>
          <w:bCs/>
          <w:color w:val="222222"/>
          <w:sz w:val="21"/>
          <w:szCs w:val="21"/>
        </w:rPr>
        <w:t xml:space="preserve"> : 03.00.13. - </w:t>
      </w:r>
      <w:r w:rsidRPr="003975B4">
        <w:rPr>
          <w:rFonts w:ascii="Helvetica" w:hAnsi="Helvetica" w:cs="Helvetica" w:hint="eastAsia"/>
          <w:b/>
          <w:bCs/>
          <w:color w:val="222222"/>
          <w:sz w:val="21"/>
          <w:szCs w:val="21"/>
        </w:rPr>
        <w:t>Архангельск</w:t>
      </w:r>
      <w:r w:rsidRPr="003975B4">
        <w:rPr>
          <w:rFonts w:ascii="Helvetica" w:hAnsi="Helvetica" w:cs="Helvetica"/>
          <w:b/>
          <w:bCs/>
          <w:color w:val="222222"/>
          <w:sz w:val="21"/>
          <w:szCs w:val="21"/>
        </w:rPr>
        <w:t xml:space="preserve">, 1999. - 133 </w:t>
      </w:r>
      <w:r w:rsidRPr="003975B4">
        <w:rPr>
          <w:rFonts w:ascii="Helvetica" w:hAnsi="Helvetica" w:cs="Helvetica" w:hint="eastAsia"/>
          <w:b/>
          <w:bCs/>
          <w:color w:val="222222"/>
          <w:sz w:val="21"/>
          <w:szCs w:val="21"/>
        </w:rPr>
        <w:t>с</w:t>
      </w:r>
      <w:r w:rsidRPr="003975B4">
        <w:rPr>
          <w:rFonts w:ascii="Helvetica" w:hAnsi="Helvetica" w:cs="Helvetica"/>
          <w:b/>
          <w:bCs/>
          <w:color w:val="222222"/>
          <w:sz w:val="21"/>
          <w:szCs w:val="21"/>
        </w:rPr>
        <w:t>.</w:t>
      </w:r>
    </w:p>
    <w:p w14:paraId="5F4AC587" w14:textId="77777777" w:rsidR="003975B4" w:rsidRPr="003975B4" w:rsidRDefault="003975B4" w:rsidP="003975B4">
      <w:pPr>
        <w:rPr>
          <w:rFonts w:ascii="Helvetica" w:hAnsi="Helvetica" w:cs="Helvetica"/>
          <w:b/>
          <w:bCs/>
          <w:color w:val="222222"/>
          <w:sz w:val="21"/>
          <w:szCs w:val="21"/>
        </w:rPr>
      </w:pPr>
      <w:r w:rsidRPr="003975B4">
        <w:rPr>
          <w:rFonts w:ascii="Helvetica" w:hAnsi="Helvetica" w:cs="Helvetica" w:hint="eastAsia"/>
          <w:b/>
          <w:bCs/>
          <w:color w:val="222222"/>
          <w:sz w:val="21"/>
          <w:szCs w:val="21"/>
        </w:rPr>
        <w:t>больше</w:t>
      </w:r>
    </w:p>
    <w:p w14:paraId="5288A91A" w14:textId="77777777" w:rsidR="003975B4" w:rsidRPr="003975B4" w:rsidRDefault="003975B4" w:rsidP="003975B4">
      <w:pPr>
        <w:rPr>
          <w:rFonts w:ascii="Helvetica" w:hAnsi="Helvetica" w:cs="Helvetica"/>
          <w:b/>
          <w:bCs/>
          <w:color w:val="222222"/>
          <w:sz w:val="21"/>
          <w:szCs w:val="21"/>
        </w:rPr>
      </w:pPr>
      <w:r w:rsidRPr="003975B4">
        <w:rPr>
          <w:rFonts w:ascii="Helvetica" w:hAnsi="Helvetica" w:cs="Helvetica" w:hint="eastAsia"/>
          <w:b/>
          <w:bCs/>
          <w:color w:val="222222"/>
          <w:sz w:val="21"/>
          <w:szCs w:val="21"/>
        </w:rPr>
        <w:t>Цитаты</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из</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текста</w:t>
      </w:r>
      <w:r w:rsidRPr="003975B4">
        <w:rPr>
          <w:rFonts w:ascii="Helvetica" w:hAnsi="Helvetica" w:cs="Helvetica"/>
          <w:b/>
          <w:bCs/>
          <w:color w:val="222222"/>
          <w:sz w:val="21"/>
          <w:szCs w:val="21"/>
        </w:rPr>
        <w:t>:</w:t>
      </w:r>
    </w:p>
    <w:p w14:paraId="5FCC3B36" w14:textId="77777777" w:rsidR="003975B4" w:rsidRPr="003975B4" w:rsidRDefault="003975B4" w:rsidP="003975B4">
      <w:pPr>
        <w:rPr>
          <w:rFonts w:ascii="Helvetica" w:hAnsi="Helvetica" w:cs="Helvetica"/>
          <w:b/>
          <w:bCs/>
          <w:color w:val="222222"/>
          <w:sz w:val="21"/>
          <w:szCs w:val="21"/>
        </w:rPr>
      </w:pPr>
      <w:r w:rsidRPr="003975B4">
        <w:rPr>
          <w:rFonts w:ascii="Helvetica" w:hAnsi="Helvetica" w:cs="Helvetica" w:hint="eastAsia"/>
          <w:b/>
          <w:bCs/>
          <w:color w:val="222222"/>
          <w:sz w:val="21"/>
          <w:szCs w:val="21"/>
        </w:rPr>
        <w:t>стр</w:t>
      </w:r>
      <w:r w:rsidRPr="003975B4">
        <w:rPr>
          <w:rFonts w:ascii="Helvetica" w:hAnsi="Helvetica" w:cs="Helvetica"/>
          <w:b/>
          <w:bCs/>
          <w:color w:val="222222"/>
          <w:sz w:val="21"/>
          <w:szCs w:val="21"/>
        </w:rPr>
        <w:t>. 1</w:t>
      </w:r>
    </w:p>
    <w:p w14:paraId="39086E9E" w14:textId="77777777" w:rsidR="003975B4" w:rsidRPr="003975B4" w:rsidRDefault="003975B4" w:rsidP="003975B4">
      <w:pPr>
        <w:rPr>
          <w:rFonts w:ascii="Helvetica" w:hAnsi="Helvetica" w:cs="Helvetica"/>
          <w:b/>
          <w:bCs/>
          <w:color w:val="222222"/>
          <w:sz w:val="21"/>
          <w:szCs w:val="21"/>
        </w:rPr>
      </w:pPr>
      <w:r w:rsidRPr="003975B4">
        <w:rPr>
          <w:rFonts w:ascii="Helvetica" w:hAnsi="Helvetica" w:cs="Helvetica" w:hint="eastAsia"/>
          <w:b/>
          <w:bCs/>
          <w:color w:val="222222"/>
          <w:sz w:val="21"/>
          <w:szCs w:val="21"/>
        </w:rPr>
        <w:t>Поморский</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государственный</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университет</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им</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М</w:t>
      </w:r>
      <w:r w:rsidRPr="003975B4">
        <w:rPr>
          <w:rFonts w:ascii="Helvetica" w:hAnsi="Helvetica" w:cs="Helvetica"/>
          <w:b/>
          <w:bCs/>
          <w:color w:val="222222"/>
          <w:sz w:val="21"/>
          <w:szCs w:val="21"/>
        </w:rPr>
        <w:t>.</w:t>
      </w:r>
      <w:r w:rsidRPr="003975B4">
        <w:rPr>
          <w:rFonts w:ascii="Helvetica" w:hAnsi="Helvetica" w:cs="Helvetica" w:hint="eastAsia"/>
          <w:b/>
          <w:bCs/>
          <w:color w:val="222222"/>
          <w:sz w:val="21"/>
          <w:szCs w:val="21"/>
        </w:rPr>
        <w:t>В</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Ломоносова</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Па</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правах</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рукописи</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ЛАВРИНОВА</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Аля</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Петровна</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КАРДИОГЕМОДИНАМИЧЕСКИЕ</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ИЗМЕНЕНИЯ</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У</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ПОДРОСТКОВ</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СЕВЕРА</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В</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РАЗЛИЧНЫЕ</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СТАДИИ</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ПОЛОВОГО</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СОЗРЕВАНИЯ</w:t>
      </w:r>
      <w:r w:rsidRPr="003975B4">
        <w:rPr>
          <w:rFonts w:ascii="Helvetica" w:hAnsi="Helvetica" w:cs="Helvetica"/>
          <w:b/>
          <w:bCs/>
          <w:color w:val="222222"/>
          <w:sz w:val="21"/>
          <w:szCs w:val="21"/>
        </w:rPr>
        <w:t xml:space="preserve"> 03.00.13 - </w:t>
      </w:r>
      <w:r w:rsidRPr="003975B4">
        <w:rPr>
          <w:rFonts w:ascii="Helvetica" w:hAnsi="Helvetica" w:cs="Helvetica" w:hint="eastAsia"/>
          <w:b/>
          <w:bCs/>
          <w:color w:val="222222"/>
          <w:sz w:val="21"/>
          <w:szCs w:val="21"/>
        </w:rPr>
        <w:t>физиология</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человека</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и</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животных</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Диссертация</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на</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соискание</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ученой</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степени</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кандидата</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биологических</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наук</w:t>
      </w:r>
    </w:p>
    <w:p w14:paraId="138881BC" w14:textId="77777777" w:rsidR="003975B4" w:rsidRPr="003975B4" w:rsidRDefault="003975B4" w:rsidP="003975B4">
      <w:pPr>
        <w:rPr>
          <w:rFonts w:ascii="Helvetica" w:hAnsi="Helvetica" w:cs="Helvetica"/>
          <w:b/>
          <w:bCs/>
          <w:color w:val="222222"/>
          <w:sz w:val="21"/>
          <w:szCs w:val="21"/>
        </w:rPr>
      </w:pPr>
      <w:r w:rsidRPr="003975B4">
        <w:rPr>
          <w:rFonts w:ascii="Helvetica" w:hAnsi="Helvetica" w:cs="Helvetica" w:hint="eastAsia"/>
          <w:b/>
          <w:bCs/>
          <w:color w:val="222222"/>
          <w:sz w:val="21"/>
          <w:szCs w:val="21"/>
        </w:rPr>
        <w:t>стр</w:t>
      </w:r>
      <w:r w:rsidRPr="003975B4">
        <w:rPr>
          <w:rFonts w:ascii="Helvetica" w:hAnsi="Helvetica" w:cs="Helvetica"/>
          <w:b/>
          <w:bCs/>
          <w:color w:val="222222"/>
          <w:sz w:val="21"/>
          <w:szCs w:val="21"/>
        </w:rPr>
        <w:t>. 2</w:t>
      </w:r>
    </w:p>
    <w:p w14:paraId="76E5D712" w14:textId="77777777" w:rsidR="003975B4" w:rsidRPr="003975B4" w:rsidRDefault="003975B4" w:rsidP="003975B4">
      <w:pPr>
        <w:rPr>
          <w:rFonts w:ascii="Helvetica" w:hAnsi="Helvetica" w:cs="Helvetica"/>
          <w:b/>
          <w:bCs/>
          <w:color w:val="222222"/>
          <w:sz w:val="21"/>
          <w:szCs w:val="21"/>
        </w:rPr>
      </w:pPr>
      <w:r w:rsidRPr="003975B4">
        <w:rPr>
          <w:rFonts w:ascii="Helvetica" w:hAnsi="Helvetica" w:cs="Helvetica"/>
          <w:b/>
          <w:bCs/>
          <w:color w:val="222222"/>
          <w:sz w:val="21"/>
          <w:szCs w:val="21"/>
        </w:rPr>
        <w:t xml:space="preserve">10 31 </w:t>
      </w:r>
      <w:r w:rsidRPr="003975B4">
        <w:rPr>
          <w:rFonts w:ascii="Helvetica" w:hAnsi="Helvetica" w:cs="Helvetica" w:hint="eastAsia"/>
          <w:b/>
          <w:bCs/>
          <w:color w:val="222222"/>
          <w:sz w:val="21"/>
          <w:szCs w:val="21"/>
        </w:rPr>
        <w:t>ГЛАВА</w:t>
      </w:r>
      <w:r w:rsidRPr="003975B4">
        <w:rPr>
          <w:rFonts w:ascii="Helvetica" w:hAnsi="Helvetica" w:cs="Helvetica"/>
          <w:b/>
          <w:bCs/>
          <w:color w:val="222222"/>
          <w:sz w:val="21"/>
          <w:szCs w:val="21"/>
        </w:rPr>
        <w:t xml:space="preserve"> III. </w:t>
      </w:r>
      <w:r w:rsidRPr="003975B4">
        <w:rPr>
          <w:rFonts w:ascii="Helvetica" w:hAnsi="Helvetica" w:cs="Helvetica" w:hint="eastAsia"/>
          <w:b/>
          <w:bCs/>
          <w:color w:val="222222"/>
          <w:sz w:val="21"/>
          <w:szCs w:val="21"/>
        </w:rPr>
        <w:t>ОСОБЕННОСТИ</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ЭЛЕКТРОМЕХАНИЧЕСКОЙ</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ДЕЯТЕЛЬНОСТИ</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СЕРДЦА</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И</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ЦЕНТРАЛЬНОЙ</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ГЕМОДИНАМИКИ</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У</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ПОДРОСТКОВ</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СЕВЕРА</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В</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РАЗЛИЧНЫЕ</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СТАДИИ</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ПОЛОВОГО</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СОЗРЕВАНИЯ</w:t>
      </w:r>
      <w:r w:rsidRPr="003975B4">
        <w:rPr>
          <w:rFonts w:ascii="Helvetica" w:hAnsi="Helvetica" w:cs="Helvetica"/>
          <w:b/>
          <w:bCs/>
          <w:color w:val="222222"/>
          <w:sz w:val="21"/>
          <w:szCs w:val="21"/>
        </w:rPr>
        <w:t xml:space="preserve">... 42 </w:t>
      </w:r>
      <w:r w:rsidRPr="003975B4">
        <w:rPr>
          <w:rFonts w:ascii="Helvetica" w:hAnsi="Helvetica" w:cs="Helvetica" w:hint="eastAsia"/>
          <w:b/>
          <w:bCs/>
          <w:color w:val="222222"/>
          <w:sz w:val="21"/>
          <w:szCs w:val="21"/>
        </w:rPr>
        <w:t>ГЛАВА</w:t>
      </w:r>
      <w:r w:rsidRPr="003975B4">
        <w:rPr>
          <w:rFonts w:ascii="Helvetica" w:hAnsi="Helvetica" w:cs="Helvetica"/>
          <w:b/>
          <w:bCs/>
          <w:color w:val="222222"/>
          <w:sz w:val="21"/>
          <w:szCs w:val="21"/>
        </w:rPr>
        <w:t xml:space="preserve"> IV. </w:t>
      </w:r>
      <w:r w:rsidRPr="003975B4">
        <w:rPr>
          <w:rFonts w:ascii="Helvetica" w:hAnsi="Helvetica" w:cs="Helvetica" w:hint="eastAsia"/>
          <w:b/>
          <w:bCs/>
          <w:color w:val="222222"/>
          <w:sz w:val="21"/>
          <w:szCs w:val="21"/>
        </w:rPr>
        <w:t>ИЗМЕНЕНИЯ</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ПОКАЗАТЕЛЕЙ</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ФИЗИЧЕСКОГО</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РАЗВИТИЯ</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И</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ИХ</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ВЗАИМООТНОШЕНИЯ</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С</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ПАРАМЕТ­</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РАМИ</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КАРДИОГЕМОДИНАМИКИ</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У</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ПОДРОСТКОВ</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В</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РАЗЛИЧНЫЕ</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СТАДИИ</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ПОЛОВОГО</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СОЗРЕВАНИЯ</w:t>
      </w:r>
      <w:r w:rsidRPr="003975B4">
        <w:rPr>
          <w:rFonts w:ascii="Helvetica" w:hAnsi="Helvetica" w:cs="Helvetica"/>
          <w:b/>
          <w:bCs/>
          <w:color w:val="222222"/>
          <w:sz w:val="21"/>
          <w:szCs w:val="21"/>
        </w:rPr>
        <w:t xml:space="preserve">... 70 </w:t>
      </w:r>
      <w:r w:rsidRPr="003975B4">
        <w:rPr>
          <w:rFonts w:ascii="Helvetica" w:hAnsi="Helvetica" w:cs="Helvetica" w:hint="eastAsia"/>
          <w:b/>
          <w:bCs/>
          <w:color w:val="222222"/>
          <w:sz w:val="21"/>
          <w:szCs w:val="21"/>
        </w:rPr>
        <w:t>ЗАКЛЮЧЕНИЕ</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ВЫВОДЫ</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ПРАКТИЧЕСКИЕ</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РЕКОМЕНДАЦИИ</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УКАЗАТЕЛЬ</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ЛИТЕРАТУРЫ</w:t>
      </w:r>
      <w:r w:rsidRPr="003975B4">
        <w:rPr>
          <w:rFonts w:ascii="Helvetica" w:hAnsi="Helvetica" w:cs="Helvetica"/>
          <w:b/>
          <w:bCs/>
          <w:color w:val="222222"/>
          <w:sz w:val="21"/>
          <w:szCs w:val="21"/>
        </w:rPr>
        <w:t xml:space="preserve"> 95 104 106 107 3...</w:t>
      </w:r>
    </w:p>
    <w:p w14:paraId="6A78BC35" w14:textId="77777777" w:rsidR="003975B4" w:rsidRPr="003975B4" w:rsidRDefault="003975B4" w:rsidP="003975B4">
      <w:pPr>
        <w:rPr>
          <w:rFonts w:ascii="Helvetica" w:hAnsi="Helvetica" w:cs="Helvetica"/>
          <w:b/>
          <w:bCs/>
          <w:color w:val="222222"/>
          <w:sz w:val="21"/>
          <w:szCs w:val="21"/>
        </w:rPr>
      </w:pPr>
      <w:r w:rsidRPr="003975B4">
        <w:rPr>
          <w:rFonts w:ascii="Helvetica" w:hAnsi="Helvetica" w:cs="Helvetica" w:hint="eastAsia"/>
          <w:b/>
          <w:bCs/>
          <w:color w:val="222222"/>
          <w:sz w:val="21"/>
          <w:szCs w:val="21"/>
        </w:rPr>
        <w:t>стр</w:t>
      </w:r>
      <w:r w:rsidRPr="003975B4">
        <w:rPr>
          <w:rFonts w:ascii="Helvetica" w:hAnsi="Helvetica" w:cs="Helvetica"/>
          <w:b/>
          <w:bCs/>
          <w:color w:val="222222"/>
          <w:sz w:val="21"/>
          <w:szCs w:val="21"/>
        </w:rPr>
        <w:t>. 7</w:t>
      </w:r>
    </w:p>
    <w:p w14:paraId="34D92209" w14:textId="77777777" w:rsidR="003975B4" w:rsidRPr="003975B4" w:rsidRDefault="003975B4" w:rsidP="003975B4">
      <w:pPr>
        <w:rPr>
          <w:rFonts w:ascii="Helvetica" w:hAnsi="Helvetica" w:cs="Helvetica"/>
          <w:b/>
          <w:bCs/>
          <w:color w:val="222222"/>
          <w:sz w:val="21"/>
          <w:szCs w:val="21"/>
        </w:rPr>
      </w:pPr>
      <w:r w:rsidRPr="003975B4">
        <w:rPr>
          <w:rFonts w:ascii="Helvetica" w:hAnsi="Helvetica" w:cs="Helvetica" w:hint="eastAsia"/>
          <w:b/>
          <w:bCs/>
          <w:color w:val="222222"/>
          <w:sz w:val="21"/>
          <w:szCs w:val="21"/>
        </w:rPr>
        <w:t>изменения</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взаимоотношений</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показателей</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кардиогемодинамики</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и</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основных</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параметров</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физического</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развития</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у</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подростков</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Севера</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в</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процессе</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полового</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созревания</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Теоретическая</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и</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практическая</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значимость</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Изученные</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закономерности</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изменения</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параметров</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кардиогемодинамики</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у</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подростков</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Севера</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на</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разных</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стадиях</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полового</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созревания</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позволяют</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уточнить</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представления</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о</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механизмах</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развития</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системы</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к</w:t>
      </w:r>
      <w:r w:rsidRPr="003975B4">
        <w:rPr>
          <w:rFonts w:ascii="Helvetica" w:hAnsi="Helvetica" w:cs="Helvetica" w:hint="eastAsia"/>
          <w:b/>
          <w:bCs/>
          <w:color w:val="222222"/>
          <w:sz w:val="21"/>
          <w:szCs w:val="21"/>
        </w:rPr>
        <w:lastRenderedPageBreak/>
        <w:t>ровообращения</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у</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детей</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и</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подростков</w:t>
      </w:r>
      <w:r w:rsidRPr="003975B4">
        <w:rPr>
          <w:rFonts w:ascii="Helvetica" w:hAnsi="Helvetica" w:cs="Helvetica"/>
          <w:b/>
          <w:bCs/>
          <w:color w:val="222222"/>
          <w:sz w:val="21"/>
          <w:szCs w:val="21"/>
        </w:rPr>
        <w:t>....</w:t>
      </w:r>
    </w:p>
    <w:p w14:paraId="08FB7283" w14:textId="77777777" w:rsidR="003975B4" w:rsidRPr="003975B4" w:rsidRDefault="003975B4" w:rsidP="003975B4">
      <w:pPr>
        <w:rPr>
          <w:rFonts w:ascii="Helvetica" w:hAnsi="Helvetica" w:cs="Helvetica"/>
          <w:b/>
          <w:bCs/>
          <w:color w:val="222222"/>
          <w:sz w:val="21"/>
          <w:szCs w:val="21"/>
        </w:rPr>
      </w:pPr>
    </w:p>
    <w:p w14:paraId="3164CAC1" w14:textId="77777777" w:rsidR="003975B4" w:rsidRPr="003975B4" w:rsidRDefault="003975B4" w:rsidP="003975B4">
      <w:pPr>
        <w:rPr>
          <w:rFonts w:ascii="Helvetica" w:hAnsi="Helvetica" w:cs="Helvetica"/>
          <w:b/>
          <w:bCs/>
          <w:color w:val="222222"/>
          <w:sz w:val="21"/>
          <w:szCs w:val="21"/>
        </w:rPr>
      </w:pPr>
      <w:r w:rsidRPr="003975B4">
        <w:rPr>
          <w:rFonts w:ascii="Helvetica" w:hAnsi="Helvetica" w:cs="Helvetica" w:hint="eastAsia"/>
          <w:b/>
          <w:bCs/>
          <w:color w:val="222222"/>
          <w:sz w:val="21"/>
          <w:szCs w:val="21"/>
        </w:rPr>
        <w:t>Оглавление</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диссертации</w:t>
      </w:r>
    </w:p>
    <w:p w14:paraId="02C32CAD" w14:textId="77777777" w:rsidR="003975B4" w:rsidRPr="003975B4" w:rsidRDefault="003975B4" w:rsidP="003975B4">
      <w:pPr>
        <w:rPr>
          <w:rFonts w:ascii="Helvetica" w:hAnsi="Helvetica" w:cs="Helvetica"/>
          <w:b/>
          <w:bCs/>
          <w:color w:val="222222"/>
          <w:sz w:val="21"/>
          <w:szCs w:val="21"/>
        </w:rPr>
      </w:pPr>
      <w:r w:rsidRPr="003975B4">
        <w:rPr>
          <w:rFonts w:ascii="Helvetica" w:hAnsi="Helvetica" w:cs="Helvetica" w:hint="eastAsia"/>
          <w:b/>
          <w:bCs/>
          <w:color w:val="222222"/>
          <w:sz w:val="21"/>
          <w:szCs w:val="21"/>
        </w:rPr>
        <w:t>кандидат</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биологических</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наук</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Лавринова</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Аля</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Петровна</w:t>
      </w:r>
    </w:p>
    <w:p w14:paraId="1495A52B" w14:textId="77777777" w:rsidR="003975B4" w:rsidRPr="003975B4" w:rsidRDefault="003975B4" w:rsidP="003975B4">
      <w:pPr>
        <w:rPr>
          <w:rFonts w:ascii="Helvetica" w:hAnsi="Helvetica" w:cs="Helvetica"/>
          <w:b/>
          <w:bCs/>
          <w:color w:val="222222"/>
          <w:sz w:val="21"/>
          <w:szCs w:val="21"/>
        </w:rPr>
      </w:pPr>
      <w:r w:rsidRPr="003975B4">
        <w:rPr>
          <w:rFonts w:ascii="Helvetica" w:hAnsi="Helvetica" w:cs="Helvetica" w:hint="eastAsia"/>
          <w:b/>
          <w:bCs/>
          <w:color w:val="222222"/>
          <w:sz w:val="21"/>
          <w:szCs w:val="21"/>
        </w:rPr>
        <w:t>СОКРАЩЕНИЯ</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И</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УСЛОВНЫЕ</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ОБОЗНАЧЕНИЯ</w:t>
      </w:r>
      <w:r w:rsidRPr="003975B4">
        <w:rPr>
          <w:rFonts w:ascii="Helvetica" w:hAnsi="Helvetica" w:cs="Helvetica"/>
          <w:b/>
          <w:bCs/>
          <w:color w:val="222222"/>
          <w:sz w:val="21"/>
          <w:szCs w:val="21"/>
        </w:rPr>
        <w:t>.</w:t>
      </w:r>
    </w:p>
    <w:p w14:paraId="4BEE1E91" w14:textId="77777777" w:rsidR="003975B4" w:rsidRPr="003975B4" w:rsidRDefault="003975B4" w:rsidP="003975B4">
      <w:pPr>
        <w:rPr>
          <w:rFonts w:ascii="Helvetica" w:hAnsi="Helvetica" w:cs="Helvetica"/>
          <w:b/>
          <w:bCs/>
          <w:color w:val="222222"/>
          <w:sz w:val="21"/>
          <w:szCs w:val="21"/>
        </w:rPr>
      </w:pPr>
    </w:p>
    <w:p w14:paraId="09177726" w14:textId="77777777" w:rsidR="003975B4" w:rsidRPr="003975B4" w:rsidRDefault="003975B4" w:rsidP="003975B4">
      <w:pPr>
        <w:rPr>
          <w:rFonts w:ascii="Helvetica" w:hAnsi="Helvetica" w:cs="Helvetica"/>
          <w:b/>
          <w:bCs/>
          <w:color w:val="222222"/>
          <w:sz w:val="21"/>
          <w:szCs w:val="21"/>
        </w:rPr>
      </w:pPr>
      <w:r w:rsidRPr="003975B4">
        <w:rPr>
          <w:rFonts w:ascii="Helvetica" w:hAnsi="Helvetica" w:cs="Helvetica" w:hint="eastAsia"/>
          <w:b/>
          <w:bCs/>
          <w:color w:val="222222"/>
          <w:sz w:val="21"/>
          <w:szCs w:val="21"/>
        </w:rPr>
        <w:t>ВВЕДЕНИЕ</w:t>
      </w:r>
      <w:r w:rsidRPr="003975B4">
        <w:rPr>
          <w:rFonts w:ascii="Helvetica" w:hAnsi="Helvetica" w:cs="Helvetica"/>
          <w:b/>
          <w:bCs/>
          <w:color w:val="222222"/>
          <w:sz w:val="21"/>
          <w:szCs w:val="21"/>
        </w:rPr>
        <w:t>.</w:t>
      </w:r>
    </w:p>
    <w:p w14:paraId="64429171" w14:textId="77777777" w:rsidR="003975B4" w:rsidRPr="003975B4" w:rsidRDefault="003975B4" w:rsidP="003975B4">
      <w:pPr>
        <w:rPr>
          <w:rFonts w:ascii="Helvetica" w:hAnsi="Helvetica" w:cs="Helvetica"/>
          <w:b/>
          <w:bCs/>
          <w:color w:val="222222"/>
          <w:sz w:val="21"/>
          <w:szCs w:val="21"/>
        </w:rPr>
      </w:pPr>
    </w:p>
    <w:p w14:paraId="68D2956F" w14:textId="77777777" w:rsidR="003975B4" w:rsidRPr="003975B4" w:rsidRDefault="003975B4" w:rsidP="003975B4">
      <w:pPr>
        <w:rPr>
          <w:rFonts w:ascii="Helvetica" w:hAnsi="Helvetica" w:cs="Helvetica"/>
          <w:b/>
          <w:bCs/>
          <w:color w:val="222222"/>
          <w:sz w:val="21"/>
          <w:szCs w:val="21"/>
        </w:rPr>
      </w:pPr>
      <w:r w:rsidRPr="003975B4">
        <w:rPr>
          <w:rFonts w:ascii="Helvetica" w:hAnsi="Helvetica" w:cs="Helvetica" w:hint="eastAsia"/>
          <w:b/>
          <w:bCs/>
          <w:color w:val="222222"/>
          <w:sz w:val="21"/>
          <w:szCs w:val="21"/>
        </w:rPr>
        <w:t>ГЛАВА</w:t>
      </w:r>
      <w:r w:rsidRPr="003975B4">
        <w:rPr>
          <w:rFonts w:ascii="Helvetica" w:hAnsi="Helvetica" w:cs="Helvetica"/>
          <w:b/>
          <w:bCs/>
          <w:color w:val="222222"/>
          <w:sz w:val="21"/>
          <w:szCs w:val="21"/>
        </w:rPr>
        <w:t xml:space="preserve"> I. </w:t>
      </w:r>
      <w:r w:rsidRPr="003975B4">
        <w:rPr>
          <w:rFonts w:ascii="Helvetica" w:hAnsi="Helvetica" w:cs="Helvetica" w:hint="eastAsia"/>
          <w:b/>
          <w:bCs/>
          <w:color w:val="222222"/>
          <w:sz w:val="21"/>
          <w:szCs w:val="21"/>
        </w:rPr>
        <w:t>ОСОБЕННОСТИ</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РАЗВИТИЯ</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СЕРДЕЧНОСОСУДИСТОЙ</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СИСТЕМЫ</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В</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ПОДРОСТКОВОМ</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ВОЗРАСТЕ</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ОБЗОР</w:t>
      </w:r>
      <w:r w:rsidRPr="003975B4">
        <w:rPr>
          <w:rFonts w:ascii="Helvetica" w:hAnsi="Helvetica" w:cs="Helvetica"/>
          <w:b/>
          <w:bCs/>
          <w:color w:val="222222"/>
          <w:sz w:val="21"/>
          <w:szCs w:val="21"/>
        </w:rPr>
        <w:t>).</w:t>
      </w:r>
    </w:p>
    <w:p w14:paraId="71BBA70D" w14:textId="77777777" w:rsidR="003975B4" w:rsidRPr="003975B4" w:rsidRDefault="003975B4" w:rsidP="003975B4">
      <w:pPr>
        <w:rPr>
          <w:rFonts w:ascii="Helvetica" w:hAnsi="Helvetica" w:cs="Helvetica"/>
          <w:b/>
          <w:bCs/>
          <w:color w:val="222222"/>
          <w:sz w:val="21"/>
          <w:szCs w:val="21"/>
        </w:rPr>
      </w:pPr>
    </w:p>
    <w:p w14:paraId="470494DC" w14:textId="77777777" w:rsidR="003975B4" w:rsidRPr="003975B4" w:rsidRDefault="003975B4" w:rsidP="003975B4">
      <w:pPr>
        <w:rPr>
          <w:rFonts w:ascii="Helvetica" w:hAnsi="Helvetica" w:cs="Helvetica"/>
          <w:b/>
          <w:bCs/>
          <w:color w:val="222222"/>
          <w:sz w:val="21"/>
          <w:szCs w:val="21"/>
        </w:rPr>
      </w:pPr>
      <w:r w:rsidRPr="003975B4">
        <w:rPr>
          <w:rFonts w:ascii="Helvetica" w:hAnsi="Helvetica" w:cs="Helvetica" w:hint="eastAsia"/>
          <w:b/>
          <w:bCs/>
          <w:color w:val="222222"/>
          <w:sz w:val="21"/>
          <w:szCs w:val="21"/>
        </w:rPr>
        <w:t>ГЛАВА</w:t>
      </w:r>
      <w:r w:rsidRPr="003975B4">
        <w:rPr>
          <w:rFonts w:ascii="Helvetica" w:hAnsi="Helvetica" w:cs="Helvetica"/>
          <w:b/>
          <w:bCs/>
          <w:color w:val="222222"/>
          <w:sz w:val="21"/>
          <w:szCs w:val="21"/>
        </w:rPr>
        <w:t xml:space="preserve"> II. </w:t>
      </w:r>
      <w:r w:rsidRPr="003975B4">
        <w:rPr>
          <w:rFonts w:ascii="Helvetica" w:hAnsi="Helvetica" w:cs="Helvetica" w:hint="eastAsia"/>
          <w:b/>
          <w:bCs/>
          <w:color w:val="222222"/>
          <w:sz w:val="21"/>
          <w:szCs w:val="21"/>
        </w:rPr>
        <w:t>ОРГАНИЗАЦИЯ</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ОБЪЕМ</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И</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МЕТОДЫ</w:t>
      </w:r>
    </w:p>
    <w:p w14:paraId="15CF8E92" w14:textId="77777777" w:rsidR="003975B4" w:rsidRPr="003975B4" w:rsidRDefault="003975B4" w:rsidP="003975B4">
      <w:pPr>
        <w:rPr>
          <w:rFonts w:ascii="Helvetica" w:hAnsi="Helvetica" w:cs="Helvetica"/>
          <w:b/>
          <w:bCs/>
          <w:color w:val="222222"/>
          <w:sz w:val="21"/>
          <w:szCs w:val="21"/>
        </w:rPr>
      </w:pPr>
    </w:p>
    <w:p w14:paraId="569D37ED" w14:textId="77777777" w:rsidR="003975B4" w:rsidRPr="003975B4" w:rsidRDefault="003975B4" w:rsidP="003975B4">
      <w:pPr>
        <w:rPr>
          <w:rFonts w:ascii="Helvetica" w:hAnsi="Helvetica" w:cs="Helvetica"/>
          <w:b/>
          <w:bCs/>
          <w:color w:val="222222"/>
          <w:sz w:val="21"/>
          <w:szCs w:val="21"/>
        </w:rPr>
      </w:pPr>
      <w:r w:rsidRPr="003975B4">
        <w:rPr>
          <w:rFonts w:ascii="Helvetica" w:hAnsi="Helvetica" w:cs="Helvetica" w:hint="eastAsia"/>
          <w:b/>
          <w:bCs/>
          <w:color w:val="222222"/>
          <w:sz w:val="21"/>
          <w:szCs w:val="21"/>
        </w:rPr>
        <w:t>ИССЛЕДОВАНИЯ</w:t>
      </w:r>
      <w:r w:rsidRPr="003975B4">
        <w:rPr>
          <w:rFonts w:ascii="Helvetica" w:hAnsi="Helvetica" w:cs="Helvetica"/>
          <w:b/>
          <w:bCs/>
          <w:color w:val="222222"/>
          <w:sz w:val="21"/>
          <w:szCs w:val="21"/>
        </w:rPr>
        <w:t>.</w:t>
      </w:r>
    </w:p>
    <w:p w14:paraId="68776479" w14:textId="77777777" w:rsidR="003975B4" w:rsidRPr="003975B4" w:rsidRDefault="003975B4" w:rsidP="003975B4">
      <w:pPr>
        <w:rPr>
          <w:rFonts w:ascii="Helvetica" w:hAnsi="Helvetica" w:cs="Helvetica"/>
          <w:b/>
          <w:bCs/>
          <w:color w:val="222222"/>
          <w:sz w:val="21"/>
          <w:szCs w:val="21"/>
        </w:rPr>
      </w:pPr>
    </w:p>
    <w:p w14:paraId="47566CF1" w14:textId="77777777" w:rsidR="003975B4" w:rsidRPr="003975B4" w:rsidRDefault="003975B4" w:rsidP="003975B4">
      <w:pPr>
        <w:rPr>
          <w:rFonts w:ascii="Helvetica" w:hAnsi="Helvetica" w:cs="Helvetica"/>
          <w:b/>
          <w:bCs/>
          <w:color w:val="222222"/>
          <w:sz w:val="21"/>
          <w:szCs w:val="21"/>
        </w:rPr>
      </w:pPr>
      <w:r w:rsidRPr="003975B4">
        <w:rPr>
          <w:rFonts w:ascii="Helvetica" w:hAnsi="Helvetica" w:cs="Helvetica" w:hint="eastAsia"/>
          <w:b/>
          <w:bCs/>
          <w:color w:val="222222"/>
          <w:sz w:val="21"/>
          <w:szCs w:val="21"/>
        </w:rPr>
        <w:t>ГЛАВА</w:t>
      </w:r>
      <w:r w:rsidRPr="003975B4">
        <w:rPr>
          <w:rFonts w:ascii="Helvetica" w:hAnsi="Helvetica" w:cs="Helvetica"/>
          <w:b/>
          <w:bCs/>
          <w:color w:val="222222"/>
          <w:sz w:val="21"/>
          <w:szCs w:val="21"/>
        </w:rPr>
        <w:t xml:space="preserve"> III. </w:t>
      </w:r>
      <w:r w:rsidRPr="003975B4">
        <w:rPr>
          <w:rFonts w:ascii="Helvetica" w:hAnsi="Helvetica" w:cs="Helvetica" w:hint="eastAsia"/>
          <w:b/>
          <w:bCs/>
          <w:color w:val="222222"/>
          <w:sz w:val="21"/>
          <w:szCs w:val="21"/>
        </w:rPr>
        <w:t>ОСОБЕННОСТИ</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ЭЛЕКТРОМЕХАНИЧЕСКОЙ</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ДЕЯТЕЛЬНОСТИ</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СЕРДЦА</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И</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ЦЕНТРАЛЬНОЙ</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ГЕМОДИНАМИКИ</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У</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ПОДРОСТКОВ</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СЕВЕРА</w:t>
      </w:r>
    </w:p>
    <w:p w14:paraId="599E4479" w14:textId="77777777" w:rsidR="003975B4" w:rsidRPr="003975B4" w:rsidRDefault="003975B4" w:rsidP="003975B4">
      <w:pPr>
        <w:rPr>
          <w:rFonts w:ascii="Helvetica" w:hAnsi="Helvetica" w:cs="Helvetica"/>
          <w:b/>
          <w:bCs/>
          <w:color w:val="222222"/>
          <w:sz w:val="21"/>
          <w:szCs w:val="21"/>
        </w:rPr>
      </w:pPr>
    </w:p>
    <w:p w14:paraId="27B5B784" w14:textId="77777777" w:rsidR="003975B4" w:rsidRPr="003975B4" w:rsidRDefault="003975B4" w:rsidP="003975B4">
      <w:pPr>
        <w:rPr>
          <w:rFonts w:ascii="Helvetica" w:hAnsi="Helvetica" w:cs="Helvetica"/>
          <w:b/>
          <w:bCs/>
          <w:color w:val="222222"/>
          <w:sz w:val="21"/>
          <w:szCs w:val="21"/>
        </w:rPr>
      </w:pPr>
      <w:r w:rsidRPr="003975B4">
        <w:rPr>
          <w:rFonts w:ascii="Helvetica" w:hAnsi="Helvetica" w:cs="Helvetica" w:hint="eastAsia"/>
          <w:b/>
          <w:bCs/>
          <w:color w:val="222222"/>
          <w:sz w:val="21"/>
          <w:szCs w:val="21"/>
        </w:rPr>
        <w:t>В</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РАЗЛИЧНЫЕ</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СТАДИИ</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ПОЛОВОГО</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СОЗРЕВАНИЯ</w:t>
      </w:r>
      <w:r w:rsidRPr="003975B4">
        <w:rPr>
          <w:rFonts w:ascii="Helvetica" w:hAnsi="Helvetica" w:cs="Helvetica"/>
          <w:b/>
          <w:bCs/>
          <w:color w:val="222222"/>
          <w:sz w:val="21"/>
          <w:szCs w:val="21"/>
        </w:rPr>
        <w:t>.</w:t>
      </w:r>
    </w:p>
    <w:p w14:paraId="014E0977" w14:textId="77777777" w:rsidR="003975B4" w:rsidRPr="003975B4" w:rsidRDefault="003975B4" w:rsidP="003975B4">
      <w:pPr>
        <w:rPr>
          <w:rFonts w:ascii="Helvetica" w:hAnsi="Helvetica" w:cs="Helvetica"/>
          <w:b/>
          <w:bCs/>
          <w:color w:val="222222"/>
          <w:sz w:val="21"/>
          <w:szCs w:val="21"/>
        </w:rPr>
      </w:pPr>
    </w:p>
    <w:p w14:paraId="29CDCAC9" w14:textId="77777777" w:rsidR="003975B4" w:rsidRPr="003975B4" w:rsidRDefault="003975B4" w:rsidP="003975B4">
      <w:pPr>
        <w:rPr>
          <w:rFonts w:ascii="Helvetica" w:hAnsi="Helvetica" w:cs="Helvetica"/>
          <w:b/>
          <w:bCs/>
          <w:color w:val="222222"/>
          <w:sz w:val="21"/>
          <w:szCs w:val="21"/>
        </w:rPr>
      </w:pPr>
      <w:r w:rsidRPr="003975B4">
        <w:rPr>
          <w:rFonts w:ascii="Helvetica" w:hAnsi="Helvetica" w:cs="Helvetica" w:hint="eastAsia"/>
          <w:b/>
          <w:bCs/>
          <w:color w:val="222222"/>
          <w:sz w:val="21"/>
          <w:szCs w:val="21"/>
        </w:rPr>
        <w:t>ГЛАВА</w:t>
      </w:r>
      <w:r w:rsidRPr="003975B4">
        <w:rPr>
          <w:rFonts w:ascii="Helvetica" w:hAnsi="Helvetica" w:cs="Helvetica"/>
          <w:b/>
          <w:bCs/>
          <w:color w:val="222222"/>
          <w:sz w:val="21"/>
          <w:szCs w:val="21"/>
        </w:rPr>
        <w:t xml:space="preserve"> IV. </w:t>
      </w:r>
      <w:r w:rsidRPr="003975B4">
        <w:rPr>
          <w:rFonts w:ascii="Helvetica" w:hAnsi="Helvetica" w:cs="Helvetica" w:hint="eastAsia"/>
          <w:b/>
          <w:bCs/>
          <w:color w:val="222222"/>
          <w:sz w:val="21"/>
          <w:szCs w:val="21"/>
        </w:rPr>
        <w:t>ИЗМЕНЕНИЯ</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ПОКАЗАТЕЛЕЙ</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ФИЗИЧЕСКОГО</w:t>
      </w:r>
    </w:p>
    <w:p w14:paraId="56E94F78" w14:textId="77777777" w:rsidR="003975B4" w:rsidRPr="003975B4" w:rsidRDefault="003975B4" w:rsidP="003975B4">
      <w:pPr>
        <w:rPr>
          <w:rFonts w:ascii="Helvetica" w:hAnsi="Helvetica" w:cs="Helvetica"/>
          <w:b/>
          <w:bCs/>
          <w:color w:val="222222"/>
          <w:sz w:val="21"/>
          <w:szCs w:val="21"/>
        </w:rPr>
      </w:pPr>
    </w:p>
    <w:p w14:paraId="0C1B29AA" w14:textId="4F9A9AC1" w:rsidR="008A0C40" w:rsidRPr="003975B4" w:rsidRDefault="003975B4" w:rsidP="003975B4">
      <w:r w:rsidRPr="003975B4">
        <w:rPr>
          <w:rFonts w:ascii="Helvetica" w:hAnsi="Helvetica" w:cs="Helvetica" w:hint="eastAsia"/>
          <w:b/>
          <w:bCs/>
          <w:color w:val="222222"/>
          <w:sz w:val="21"/>
          <w:szCs w:val="21"/>
        </w:rPr>
        <w:t>РАЗВИТИЯ</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И</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ИХ</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ВЗАИМООТНОШЕНИЯ</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С</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ПАРАМЕТРАМИ</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КАРДИОГЕМОДИНАМИКИ</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У</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ПОДРОСТКОВ</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В</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РАЗЛИЧНЫЕ</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СТАДИИ</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ПОЛОВОГО</w:t>
      </w:r>
      <w:r w:rsidRPr="003975B4">
        <w:rPr>
          <w:rFonts w:ascii="Helvetica" w:hAnsi="Helvetica" w:cs="Helvetica"/>
          <w:b/>
          <w:bCs/>
          <w:color w:val="222222"/>
          <w:sz w:val="21"/>
          <w:szCs w:val="21"/>
        </w:rPr>
        <w:t xml:space="preserve"> </w:t>
      </w:r>
      <w:r w:rsidRPr="003975B4">
        <w:rPr>
          <w:rFonts w:ascii="Helvetica" w:hAnsi="Helvetica" w:cs="Helvetica" w:hint="eastAsia"/>
          <w:b/>
          <w:bCs/>
          <w:color w:val="222222"/>
          <w:sz w:val="21"/>
          <w:szCs w:val="21"/>
        </w:rPr>
        <w:t>СОЗРЕВАНИЯ</w:t>
      </w:r>
      <w:r w:rsidRPr="003975B4">
        <w:rPr>
          <w:rFonts w:ascii="Helvetica" w:hAnsi="Helvetica" w:cs="Helvetica"/>
          <w:b/>
          <w:bCs/>
          <w:color w:val="222222"/>
          <w:sz w:val="21"/>
          <w:szCs w:val="21"/>
        </w:rPr>
        <w:t>.</w:t>
      </w:r>
    </w:p>
    <w:sectPr w:rsidR="008A0C40" w:rsidRPr="003975B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3BD61" w14:textId="77777777" w:rsidR="00D72AC5" w:rsidRDefault="00D72AC5">
      <w:pPr>
        <w:spacing w:after="0" w:line="240" w:lineRule="auto"/>
      </w:pPr>
      <w:r>
        <w:separator/>
      </w:r>
    </w:p>
  </w:endnote>
  <w:endnote w:type="continuationSeparator" w:id="0">
    <w:p w14:paraId="6B6D26EF" w14:textId="77777777" w:rsidR="00D72AC5" w:rsidRDefault="00D72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4A4E0" w14:textId="77777777" w:rsidR="00D72AC5" w:rsidRDefault="00D72AC5"/>
    <w:p w14:paraId="0456188B" w14:textId="77777777" w:rsidR="00D72AC5" w:rsidRDefault="00D72AC5"/>
    <w:p w14:paraId="75F846F0" w14:textId="77777777" w:rsidR="00D72AC5" w:rsidRDefault="00D72AC5"/>
    <w:p w14:paraId="50C6591A" w14:textId="77777777" w:rsidR="00D72AC5" w:rsidRDefault="00D72AC5"/>
    <w:p w14:paraId="64551448" w14:textId="77777777" w:rsidR="00D72AC5" w:rsidRDefault="00D72AC5"/>
    <w:p w14:paraId="2EF80631" w14:textId="77777777" w:rsidR="00D72AC5" w:rsidRDefault="00D72AC5"/>
    <w:p w14:paraId="7C125F30" w14:textId="77777777" w:rsidR="00D72AC5" w:rsidRDefault="00D72AC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21E7C8" wp14:editId="2FC59CE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0D4E9" w14:textId="77777777" w:rsidR="00D72AC5" w:rsidRDefault="00D72A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21E7C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C0D4E9" w14:textId="77777777" w:rsidR="00D72AC5" w:rsidRDefault="00D72A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DAA906" w14:textId="77777777" w:rsidR="00D72AC5" w:rsidRDefault="00D72AC5"/>
    <w:p w14:paraId="4A933D4C" w14:textId="77777777" w:rsidR="00D72AC5" w:rsidRDefault="00D72AC5"/>
    <w:p w14:paraId="0DA35897" w14:textId="77777777" w:rsidR="00D72AC5" w:rsidRDefault="00D72AC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211B11" wp14:editId="501838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6763D" w14:textId="77777777" w:rsidR="00D72AC5" w:rsidRDefault="00D72AC5"/>
                          <w:p w14:paraId="5332C4B2" w14:textId="77777777" w:rsidR="00D72AC5" w:rsidRDefault="00D72A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211B1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46763D" w14:textId="77777777" w:rsidR="00D72AC5" w:rsidRDefault="00D72AC5"/>
                    <w:p w14:paraId="5332C4B2" w14:textId="77777777" w:rsidR="00D72AC5" w:rsidRDefault="00D72A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8A5360" w14:textId="77777777" w:rsidR="00D72AC5" w:rsidRDefault="00D72AC5"/>
    <w:p w14:paraId="2BAD5E65" w14:textId="77777777" w:rsidR="00D72AC5" w:rsidRDefault="00D72AC5">
      <w:pPr>
        <w:rPr>
          <w:sz w:val="2"/>
          <w:szCs w:val="2"/>
        </w:rPr>
      </w:pPr>
    </w:p>
    <w:p w14:paraId="350B1E56" w14:textId="77777777" w:rsidR="00D72AC5" w:rsidRDefault="00D72AC5"/>
    <w:p w14:paraId="06979453" w14:textId="77777777" w:rsidR="00D72AC5" w:rsidRDefault="00D72AC5">
      <w:pPr>
        <w:spacing w:after="0" w:line="240" w:lineRule="auto"/>
      </w:pPr>
    </w:p>
  </w:footnote>
  <w:footnote w:type="continuationSeparator" w:id="0">
    <w:p w14:paraId="78E391DF" w14:textId="77777777" w:rsidR="00D72AC5" w:rsidRDefault="00D72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C5"/>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10575</TotalTime>
  <Pages>2</Pages>
  <Words>293</Words>
  <Characters>1675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343</cp:revision>
  <cp:lastPrinted>2009-02-06T05:36:00Z</cp:lastPrinted>
  <dcterms:created xsi:type="dcterms:W3CDTF">2025-11-25T20:19:00Z</dcterms:created>
  <dcterms:modified xsi:type="dcterms:W3CDTF">2025-12-14T11:13:00Z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