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7496D" w14:textId="6A50F2FF" w:rsidR="0033235B" w:rsidRDefault="00714445" w:rsidP="00714445">
      <w:pPr>
        <w:rPr>
          <w:lang w:val="en-US"/>
        </w:rPr>
      </w:pPr>
      <w:r w:rsidRPr="00714445">
        <w:rPr>
          <w:rFonts w:hint="eastAsia"/>
        </w:rPr>
        <w:t>Сравнительный</w:t>
      </w:r>
      <w:r w:rsidRPr="00714445">
        <w:t xml:space="preserve"> </w:t>
      </w:r>
      <w:r w:rsidRPr="00714445">
        <w:rPr>
          <w:rFonts w:hint="eastAsia"/>
        </w:rPr>
        <w:t>анализ</w:t>
      </w:r>
      <w:r w:rsidRPr="00714445">
        <w:t xml:space="preserve"> </w:t>
      </w:r>
      <w:r w:rsidRPr="00714445">
        <w:rPr>
          <w:rFonts w:hint="eastAsia"/>
        </w:rPr>
        <w:t>современных</w:t>
      </w:r>
      <w:r w:rsidRPr="00714445">
        <w:t xml:space="preserve"> </w:t>
      </w:r>
      <w:r w:rsidRPr="00714445">
        <w:rPr>
          <w:rFonts w:hint="eastAsia"/>
        </w:rPr>
        <w:t>катетерных</w:t>
      </w:r>
      <w:r w:rsidRPr="00714445">
        <w:t xml:space="preserve"> </w:t>
      </w:r>
      <w:r w:rsidRPr="00714445">
        <w:rPr>
          <w:rFonts w:hint="eastAsia"/>
        </w:rPr>
        <w:t>методов</w:t>
      </w:r>
      <w:r w:rsidRPr="00714445">
        <w:t xml:space="preserve"> </w:t>
      </w:r>
      <w:r w:rsidRPr="00714445">
        <w:rPr>
          <w:rFonts w:hint="eastAsia"/>
        </w:rPr>
        <w:t>лечения</w:t>
      </w:r>
      <w:r w:rsidRPr="00714445">
        <w:t xml:space="preserve"> </w:t>
      </w:r>
      <w:r w:rsidRPr="00714445">
        <w:rPr>
          <w:rFonts w:hint="eastAsia"/>
        </w:rPr>
        <w:t>пациентов</w:t>
      </w:r>
      <w:r w:rsidRPr="00714445">
        <w:t xml:space="preserve"> </w:t>
      </w:r>
      <w:r w:rsidRPr="00714445">
        <w:rPr>
          <w:rFonts w:hint="eastAsia"/>
        </w:rPr>
        <w:t>с</w:t>
      </w:r>
      <w:r w:rsidRPr="00714445">
        <w:t xml:space="preserve"> </w:t>
      </w:r>
      <w:r w:rsidRPr="00714445">
        <w:rPr>
          <w:rFonts w:hint="eastAsia"/>
        </w:rPr>
        <w:t>пароксизмальной</w:t>
      </w:r>
      <w:r w:rsidRPr="00714445">
        <w:t xml:space="preserve"> </w:t>
      </w:r>
      <w:r w:rsidRPr="00714445">
        <w:rPr>
          <w:rFonts w:hint="eastAsia"/>
        </w:rPr>
        <w:t>формой</w:t>
      </w:r>
      <w:r w:rsidRPr="00714445">
        <w:t xml:space="preserve"> </w:t>
      </w:r>
      <w:r w:rsidRPr="00714445">
        <w:rPr>
          <w:rFonts w:hint="eastAsia"/>
        </w:rPr>
        <w:t>фибрилляции</w:t>
      </w:r>
      <w:r w:rsidRPr="00714445">
        <w:t xml:space="preserve"> </w:t>
      </w:r>
      <w:r w:rsidRPr="00714445">
        <w:rPr>
          <w:rFonts w:hint="eastAsia"/>
        </w:rPr>
        <w:t>предсердий</w:t>
      </w:r>
      <w:r>
        <w:rPr>
          <w:lang w:val="en-US"/>
        </w:rPr>
        <w:t xml:space="preserve"> </w:t>
      </w:r>
      <w:r w:rsidRPr="00714445">
        <w:rPr>
          <w:rFonts w:hint="eastAsia"/>
          <w:lang w:val="en-US"/>
        </w:rPr>
        <w:t>Башилов</w:t>
      </w:r>
      <w:r w:rsidRPr="00714445">
        <w:rPr>
          <w:lang w:val="en-US"/>
        </w:rPr>
        <w:t xml:space="preserve"> </w:t>
      </w:r>
      <w:r w:rsidRPr="00714445">
        <w:rPr>
          <w:rFonts w:hint="eastAsia"/>
          <w:lang w:val="en-US"/>
        </w:rPr>
        <w:t>Сергей</w:t>
      </w:r>
      <w:r w:rsidRPr="00714445">
        <w:rPr>
          <w:lang w:val="en-US"/>
        </w:rPr>
        <w:t xml:space="preserve"> </w:t>
      </w:r>
      <w:r w:rsidRPr="00714445">
        <w:rPr>
          <w:rFonts w:hint="eastAsia"/>
          <w:lang w:val="en-US"/>
        </w:rPr>
        <w:t>Александрович</w:t>
      </w:r>
    </w:p>
    <w:p w14:paraId="09C25EB8" w14:textId="77777777" w:rsidR="00714445" w:rsidRPr="00714445" w:rsidRDefault="00714445" w:rsidP="00714445">
      <w:r w:rsidRPr="00714445">
        <w:rPr>
          <w:rFonts w:hint="eastAsia"/>
        </w:rPr>
        <w:t>ОГЛАВЛЕНИЕ</w:t>
      </w:r>
      <w:r w:rsidRPr="00714445">
        <w:rPr>
          <w:lang w:val="en-US"/>
        </w:rPr>
        <w:t xml:space="preserve"> </w:t>
      </w:r>
      <w:r w:rsidRPr="00714445">
        <w:rPr>
          <w:rFonts w:hint="eastAsia"/>
        </w:rPr>
        <w:t>ДИССЕРТАЦИИ</w:t>
      </w:r>
    </w:p>
    <w:p w14:paraId="00B85C24" w14:textId="77777777" w:rsidR="00714445" w:rsidRPr="00714445" w:rsidRDefault="00714445" w:rsidP="00714445">
      <w:r w:rsidRPr="00714445">
        <w:rPr>
          <w:rFonts w:hint="eastAsia"/>
        </w:rPr>
        <w:t>кандидат</w:t>
      </w:r>
      <w:r w:rsidRPr="00714445">
        <w:rPr>
          <w:lang w:val="en-US"/>
        </w:rPr>
        <w:t xml:space="preserve"> </w:t>
      </w:r>
      <w:r w:rsidRPr="00714445">
        <w:rPr>
          <w:rFonts w:hint="eastAsia"/>
        </w:rPr>
        <w:t>наук</w:t>
      </w:r>
      <w:r w:rsidRPr="00714445">
        <w:rPr>
          <w:lang w:val="en-US"/>
        </w:rPr>
        <w:t xml:space="preserve"> </w:t>
      </w:r>
      <w:r w:rsidRPr="00714445">
        <w:rPr>
          <w:rFonts w:hint="eastAsia"/>
        </w:rPr>
        <w:t>Башилов</w:t>
      </w:r>
      <w:r w:rsidRPr="00714445">
        <w:rPr>
          <w:lang w:val="en-US"/>
        </w:rPr>
        <w:t xml:space="preserve"> </w:t>
      </w:r>
      <w:r w:rsidRPr="00714445">
        <w:rPr>
          <w:rFonts w:hint="eastAsia"/>
        </w:rPr>
        <w:t>Сергей</w:t>
      </w:r>
      <w:r w:rsidRPr="00714445">
        <w:rPr>
          <w:lang w:val="en-US"/>
        </w:rPr>
        <w:t xml:space="preserve"> </w:t>
      </w:r>
      <w:r w:rsidRPr="00714445">
        <w:rPr>
          <w:rFonts w:hint="eastAsia"/>
        </w:rPr>
        <w:t>Александрович</w:t>
      </w:r>
    </w:p>
    <w:p w14:paraId="3BB37365" w14:textId="77777777" w:rsidR="00714445" w:rsidRPr="00714445" w:rsidRDefault="00714445" w:rsidP="00714445">
      <w:pPr>
        <w:rPr>
          <w:lang w:val="en-US"/>
        </w:rPr>
      </w:pPr>
      <w:r w:rsidRPr="00714445">
        <w:rPr>
          <w:rFonts w:hint="eastAsia"/>
          <w:lang w:val="en-US"/>
        </w:rPr>
        <w:t>СПИСОК</w:t>
      </w:r>
      <w:r w:rsidRPr="00714445">
        <w:rPr>
          <w:lang w:val="en-US"/>
        </w:rPr>
        <w:t xml:space="preserve"> </w:t>
      </w:r>
      <w:r w:rsidRPr="00714445">
        <w:rPr>
          <w:rFonts w:hint="eastAsia"/>
          <w:lang w:val="en-US"/>
        </w:rPr>
        <w:t>СОКРАЩЕНИЙ</w:t>
      </w:r>
    </w:p>
    <w:p w14:paraId="6E5ECADF" w14:textId="77777777" w:rsidR="00714445" w:rsidRPr="00714445" w:rsidRDefault="00714445" w:rsidP="00714445">
      <w:pPr>
        <w:rPr>
          <w:lang w:val="en-US"/>
        </w:rPr>
      </w:pPr>
    </w:p>
    <w:p w14:paraId="4599C8DE" w14:textId="77777777" w:rsidR="00714445" w:rsidRPr="00714445" w:rsidRDefault="00714445" w:rsidP="00714445">
      <w:pPr>
        <w:rPr>
          <w:lang w:val="en-US"/>
        </w:rPr>
      </w:pPr>
      <w:r w:rsidRPr="00714445">
        <w:rPr>
          <w:rFonts w:hint="eastAsia"/>
          <w:lang w:val="en-US"/>
        </w:rPr>
        <w:t>ВВЕДЕНИЕ</w:t>
      </w:r>
    </w:p>
    <w:p w14:paraId="37BBD03B" w14:textId="77777777" w:rsidR="00714445" w:rsidRPr="00714445" w:rsidRDefault="00714445" w:rsidP="00714445">
      <w:pPr>
        <w:rPr>
          <w:lang w:val="en-US"/>
        </w:rPr>
      </w:pPr>
    </w:p>
    <w:p w14:paraId="3B302A45" w14:textId="77777777" w:rsidR="00714445" w:rsidRPr="00714445" w:rsidRDefault="00714445" w:rsidP="00714445">
      <w:pPr>
        <w:rPr>
          <w:lang w:val="en-US"/>
        </w:rPr>
      </w:pPr>
      <w:r w:rsidRPr="00714445">
        <w:rPr>
          <w:rFonts w:hint="eastAsia"/>
          <w:lang w:val="en-US"/>
        </w:rPr>
        <w:t>ГЛАВА</w:t>
      </w:r>
      <w:r w:rsidRPr="00714445">
        <w:rPr>
          <w:lang w:val="en-US"/>
        </w:rPr>
        <w:t xml:space="preserve"> 1. </w:t>
      </w:r>
      <w:r w:rsidRPr="00714445">
        <w:rPr>
          <w:rFonts w:hint="eastAsia"/>
          <w:lang w:val="en-US"/>
        </w:rPr>
        <w:t>ОБЗОР</w:t>
      </w:r>
      <w:r w:rsidRPr="00714445">
        <w:rPr>
          <w:lang w:val="en-US"/>
        </w:rPr>
        <w:t xml:space="preserve"> </w:t>
      </w:r>
      <w:r w:rsidRPr="00714445">
        <w:rPr>
          <w:rFonts w:hint="eastAsia"/>
          <w:lang w:val="en-US"/>
        </w:rPr>
        <w:t>ЛИТЕТЕРАТУРЫ</w:t>
      </w:r>
    </w:p>
    <w:p w14:paraId="41D273CE" w14:textId="77777777" w:rsidR="00714445" w:rsidRPr="00714445" w:rsidRDefault="00714445" w:rsidP="00714445">
      <w:pPr>
        <w:rPr>
          <w:lang w:val="en-US"/>
        </w:rPr>
      </w:pPr>
    </w:p>
    <w:p w14:paraId="41B17E67" w14:textId="77777777" w:rsidR="00714445" w:rsidRPr="00714445" w:rsidRDefault="00714445" w:rsidP="00714445">
      <w:pPr>
        <w:rPr>
          <w:lang w:val="en-US"/>
        </w:rPr>
      </w:pPr>
      <w:r w:rsidRPr="00714445">
        <w:rPr>
          <w:lang w:val="en-US"/>
        </w:rPr>
        <w:t xml:space="preserve">1.1 </w:t>
      </w:r>
      <w:r w:rsidRPr="00714445">
        <w:rPr>
          <w:rFonts w:hint="eastAsia"/>
          <w:lang w:val="en-US"/>
        </w:rPr>
        <w:t>Немедикаментозное</w:t>
      </w:r>
      <w:r w:rsidRPr="00714445">
        <w:rPr>
          <w:lang w:val="en-US"/>
        </w:rPr>
        <w:t xml:space="preserve"> </w:t>
      </w:r>
      <w:r w:rsidRPr="00714445">
        <w:rPr>
          <w:rFonts w:hint="eastAsia"/>
          <w:lang w:val="en-US"/>
        </w:rPr>
        <w:t>лечение</w:t>
      </w:r>
      <w:r w:rsidRPr="00714445">
        <w:rPr>
          <w:lang w:val="en-US"/>
        </w:rPr>
        <w:t xml:space="preserve"> </w:t>
      </w:r>
      <w:r w:rsidRPr="00714445">
        <w:rPr>
          <w:rFonts w:hint="eastAsia"/>
          <w:lang w:val="en-US"/>
        </w:rPr>
        <w:t>фибрилляции</w:t>
      </w:r>
      <w:r w:rsidRPr="00714445">
        <w:rPr>
          <w:lang w:val="en-US"/>
        </w:rPr>
        <w:t xml:space="preserve"> </w:t>
      </w:r>
      <w:r w:rsidRPr="00714445">
        <w:rPr>
          <w:rFonts w:hint="eastAsia"/>
          <w:lang w:val="en-US"/>
        </w:rPr>
        <w:t>предсердий</w:t>
      </w:r>
      <w:r w:rsidRPr="00714445">
        <w:rPr>
          <w:lang w:val="en-US"/>
        </w:rPr>
        <w:t xml:space="preserve">: </w:t>
      </w:r>
      <w:r w:rsidRPr="00714445">
        <w:rPr>
          <w:rFonts w:hint="eastAsia"/>
          <w:lang w:val="en-US"/>
        </w:rPr>
        <w:t>история</w:t>
      </w:r>
      <w:r w:rsidRPr="00714445">
        <w:rPr>
          <w:lang w:val="en-US"/>
        </w:rPr>
        <w:t xml:space="preserve">, </w:t>
      </w:r>
      <w:r w:rsidRPr="00714445">
        <w:rPr>
          <w:rFonts w:hint="eastAsia"/>
          <w:lang w:val="en-US"/>
        </w:rPr>
        <w:t>современное</w:t>
      </w:r>
      <w:r w:rsidRPr="00714445">
        <w:rPr>
          <w:lang w:val="en-US"/>
        </w:rPr>
        <w:t xml:space="preserve"> </w:t>
      </w:r>
      <w:r w:rsidRPr="00714445">
        <w:rPr>
          <w:rFonts w:hint="eastAsia"/>
          <w:lang w:val="en-US"/>
        </w:rPr>
        <w:t>состояние</w:t>
      </w:r>
      <w:r w:rsidRPr="00714445">
        <w:rPr>
          <w:lang w:val="en-US"/>
        </w:rPr>
        <w:t xml:space="preserve">, </w:t>
      </w:r>
      <w:r w:rsidRPr="00714445">
        <w:rPr>
          <w:rFonts w:hint="eastAsia"/>
          <w:lang w:val="en-US"/>
        </w:rPr>
        <w:t>перспектива</w:t>
      </w:r>
      <w:r w:rsidRPr="00714445">
        <w:rPr>
          <w:lang w:val="en-US"/>
        </w:rPr>
        <w:t xml:space="preserve"> </w:t>
      </w:r>
      <w:r w:rsidRPr="00714445">
        <w:rPr>
          <w:rFonts w:hint="eastAsia"/>
          <w:lang w:val="en-US"/>
        </w:rPr>
        <w:t>развития</w:t>
      </w:r>
    </w:p>
    <w:p w14:paraId="514B03B8" w14:textId="77777777" w:rsidR="00714445" w:rsidRPr="00714445" w:rsidRDefault="00714445" w:rsidP="00714445">
      <w:pPr>
        <w:rPr>
          <w:lang w:val="en-US"/>
        </w:rPr>
      </w:pPr>
    </w:p>
    <w:p w14:paraId="45DA7C91" w14:textId="77777777" w:rsidR="00714445" w:rsidRPr="00714445" w:rsidRDefault="00714445" w:rsidP="00714445">
      <w:pPr>
        <w:rPr>
          <w:lang w:val="en-US"/>
        </w:rPr>
      </w:pPr>
      <w:r w:rsidRPr="00714445">
        <w:rPr>
          <w:lang w:val="en-US"/>
        </w:rPr>
        <w:t xml:space="preserve">1.2. </w:t>
      </w:r>
      <w:r w:rsidRPr="00714445">
        <w:rPr>
          <w:rFonts w:hint="eastAsia"/>
          <w:lang w:val="en-US"/>
        </w:rPr>
        <w:t>Радиочастотная</w:t>
      </w:r>
      <w:r w:rsidRPr="00714445">
        <w:rPr>
          <w:lang w:val="en-US"/>
        </w:rPr>
        <w:t xml:space="preserve"> </w:t>
      </w:r>
      <w:r w:rsidRPr="00714445">
        <w:rPr>
          <w:rFonts w:hint="eastAsia"/>
          <w:lang w:val="en-US"/>
        </w:rPr>
        <w:t>и</w:t>
      </w:r>
      <w:r w:rsidRPr="00714445">
        <w:rPr>
          <w:lang w:val="en-US"/>
        </w:rPr>
        <w:t xml:space="preserve"> </w:t>
      </w:r>
      <w:r w:rsidRPr="00714445">
        <w:rPr>
          <w:rFonts w:hint="eastAsia"/>
          <w:lang w:val="en-US"/>
        </w:rPr>
        <w:t>криобаллонная</w:t>
      </w:r>
      <w:r w:rsidRPr="00714445">
        <w:rPr>
          <w:lang w:val="en-US"/>
        </w:rPr>
        <w:t xml:space="preserve"> </w:t>
      </w:r>
      <w:r w:rsidRPr="00714445">
        <w:rPr>
          <w:rFonts w:hint="eastAsia"/>
          <w:lang w:val="en-US"/>
        </w:rPr>
        <w:t>абляция</w:t>
      </w:r>
      <w:r w:rsidRPr="00714445">
        <w:rPr>
          <w:lang w:val="en-US"/>
        </w:rPr>
        <w:t xml:space="preserve"> </w:t>
      </w:r>
      <w:r w:rsidRPr="00714445">
        <w:rPr>
          <w:rFonts w:hint="eastAsia"/>
          <w:lang w:val="en-US"/>
        </w:rPr>
        <w:t>в</w:t>
      </w:r>
      <w:r w:rsidRPr="00714445">
        <w:rPr>
          <w:lang w:val="en-US"/>
        </w:rPr>
        <w:t xml:space="preserve"> </w:t>
      </w:r>
      <w:r w:rsidRPr="00714445">
        <w:rPr>
          <w:rFonts w:hint="eastAsia"/>
          <w:lang w:val="en-US"/>
        </w:rPr>
        <w:t>лечении</w:t>
      </w:r>
      <w:r w:rsidRPr="00714445">
        <w:rPr>
          <w:lang w:val="en-US"/>
        </w:rPr>
        <w:t xml:space="preserve"> </w:t>
      </w:r>
      <w:r w:rsidRPr="00714445">
        <w:rPr>
          <w:rFonts w:hint="eastAsia"/>
          <w:lang w:val="en-US"/>
        </w:rPr>
        <w:t>пациентов</w:t>
      </w:r>
      <w:r w:rsidRPr="00714445">
        <w:rPr>
          <w:lang w:val="en-US"/>
        </w:rPr>
        <w:t xml:space="preserve"> </w:t>
      </w:r>
      <w:r w:rsidRPr="00714445">
        <w:rPr>
          <w:rFonts w:hint="eastAsia"/>
          <w:lang w:val="en-US"/>
        </w:rPr>
        <w:t>с</w:t>
      </w:r>
      <w:r w:rsidRPr="00714445">
        <w:rPr>
          <w:lang w:val="en-US"/>
        </w:rPr>
        <w:t xml:space="preserve"> </w:t>
      </w:r>
      <w:r w:rsidRPr="00714445">
        <w:rPr>
          <w:rFonts w:hint="eastAsia"/>
          <w:lang w:val="en-US"/>
        </w:rPr>
        <w:t>фибрилляцией</w:t>
      </w:r>
      <w:r w:rsidRPr="00714445">
        <w:rPr>
          <w:lang w:val="en-US"/>
        </w:rPr>
        <w:t xml:space="preserve"> </w:t>
      </w:r>
      <w:r w:rsidRPr="00714445">
        <w:rPr>
          <w:rFonts w:hint="eastAsia"/>
          <w:lang w:val="en-US"/>
        </w:rPr>
        <w:t>предсердий</w:t>
      </w:r>
    </w:p>
    <w:p w14:paraId="69E98E88" w14:textId="77777777" w:rsidR="00714445" w:rsidRPr="00714445" w:rsidRDefault="00714445" w:rsidP="00714445">
      <w:pPr>
        <w:rPr>
          <w:lang w:val="en-US"/>
        </w:rPr>
      </w:pPr>
    </w:p>
    <w:p w14:paraId="400DD8AA" w14:textId="77777777" w:rsidR="00714445" w:rsidRPr="00714445" w:rsidRDefault="00714445" w:rsidP="00714445">
      <w:pPr>
        <w:rPr>
          <w:lang w:val="en-US"/>
        </w:rPr>
      </w:pPr>
      <w:r w:rsidRPr="00714445">
        <w:rPr>
          <w:lang w:val="en-US"/>
        </w:rPr>
        <w:t xml:space="preserve">1.3. </w:t>
      </w:r>
      <w:r w:rsidRPr="00714445">
        <w:rPr>
          <w:rFonts w:hint="eastAsia"/>
          <w:lang w:val="en-US"/>
        </w:rPr>
        <w:t>Протокол</w:t>
      </w:r>
      <w:r w:rsidRPr="00714445">
        <w:rPr>
          <w:lang w:val="en-US"/>
        </w:rPr>
        <w:t xml:space="preserve"> GLOSE </w:t>
      </w:r>
      <w:r w:rsidRPr="00714445">
        <w:rPr>
          <w:rFonts w:hint="eastAsia"/>
          <w:lang w:val="en-US"/>
        </w:rPr>
        <w:t>как</w:t>
      </w:r>
      <w:r w:rsidRPr="00714445">
        <w:rPr>
          <w:lang w:val="en-US"/>
        </w:rPr>
        <w:t xml:space="preserve"> </w:t>
      </w:r>
      <w:r w:rsidRPr="00714445">
        <w:rPr>
          <w:rFonts w:hint="eastAsia"/>
          <w:lang w:val="en-US"/>
        </w:rPr>
        <w:t>современный</w:t>
      </w:r>
      <w:r w:rsidRPr="00714445">
        <w:rPr>
          <w:lang w:val="en-US"/>
        </w:rPr>
        <w:t xml:space="preserve"> </w:t>
      </w:r>
      <w:r w:rsidRPr="00714445">
        <w:rPr>
          <w:rFonts w:hint="eastAsia"/>
          <w:lang w:val="en-US"/>
        </w:rPr>
        <w:t>стандартизированный</w:t>
      </w:r>
      <w:r w:rsidRPr="00714445">
        <w:rPr>
          <w:lang w:val="en-US"/>
        </w:rPr>
        <w:t xml:space="preserve"> </w:t>
      </w:r>
      <w:r w:rsidRPr="00714445">
        <w:rPr>
          <w:rFonts w:hint="eastAsia"/>
          <w:lang w:val="en-US"/>
        </w:rPr>
        <w:t>подход</w:t>
      </w:r>
      <w:r w:rsidRPr="00714445">
        <w:rPr>
          <w:lang w:val="en-US"/>
        </w:rPr>
        <w:t xml:space="preserve"> </w:t>
      </w:r>
      <w:r w:rsidRPr="00714445">
        <w:rPr>
          <w:rFonts w:hint="eastAsia"/>
          <w:lang w:val="en-US"/>
        </w:rPr>
        <w:t>к</w:t>
      </w:r>
      <w:r w:rsidRPr="00714445">
        <w:rPr>
          <w:lang w:val="en-US"/>
        </w:rPr>
        <w:t xml:space="preserve"> </w:t>
      </w:r>
      <w:r w:rsidRPr="00714445">
        <w:rPr>
          <w:rFonts w:hint="eastAsia"/>
          <w:lang w:val="en-US"/>
        </w:rPr>
        <w:t>радиочастотной</w:t>
      </w:r>
      <w:r w:rsidRPr="00714445">
        <w:rPr>
          <w:lang w:val="en-US"/>
        </w:rPr>
        <w:t xml:space="preserve"> </w:t>
      </w:r>
      <w:r w:rsidRPr="00714445">
        <w:rPr>
          <w:rFonts w:hint="eastAsia"/>
          <w:lang w:val="en-US"/>
        </w:rPr>
        <w:t>изоляции</w:t>
      </w:r>
      <w:r w:rsidRPr="00714445">
        <w:rPr>
          <w:lang w:val="en-US"/>
        </w:rPr>
        <w:t xml:space="preserve"> </w:t>
      </w:r>
      <w:r w:rsidRPr="00714445">
        <w:rPr>
          <w:rFonts w:hint="eastAsia"/>
          <w:lang w:val="en-US"/>
        </w:rPr>
        <w:t>легочных</w:t>
      </w:r>
      <w:r w:rsidRPr="00714445">
        <w:rPr>
          <w:lang w:val="en-US"/>
        </w:rPr>
        <w:t xml:space="preserve"> </w:t>
      </w:r>
      <w:r w:rsidRPr="00714445">
        <w:rPr>
          <w:rFonts w:hint="eastAsia"/>
          <w:lang w:val="en-US"/>
        </w:rPr>
        <w:t>вен</w:t>
      </w:r>
    </w:p>
    <w:p w14:paraId="6E3DC2C1" w14:textId="77777777" w:rsidR="00714445" w:rsidRPr="00714445" w:rsidRDefault="00714445" w:rsidP="00714445">
      <w:pPr>
        <w:rPr>
          <w:lang w:val="en-US"/>
        </w:rPr>
      </w:pPr>
    </w:p>
    <w:p w14:paraId="52654D83" w14:textId="77777777" w:rsidR="00714445" w:rsidRPr="00714445" w:rsidRDefault="00714445" w:rsidP="00714445">
      <w:pPr>
        <w:rPr>
          <w:lang w:val="en-US"/>
        </w:rPr>
      </w:pPr>
      <w:r w:rsidRPr="00714445">
        <w:rPr>
          <w:lang w:val="en-US"/>
        </w:rPr>
        <w:t xml:space="preserve">1.4. </w:t>
      </w:r>
      <w:r w:rsidRPr="00714445">
        <w:rPr>
          <w:rFonts w:hint="eastAsia"/>
          <w:lang w:val="en-US"/>
        </w:rPr>
        <w:t>Резюме</w:t>
      </w:r>
    </w:p>
    <w:p w14:paraId="135B8DE8" w14:textId="77777777" w:rsidR="00714445" w:rsidRPr="00714445" w:rsidRDefault="00714445" w:rsidP="00714445">
      <w:pPr>
        <w:rPr>
          <w:lang w:val="en-US"/>
        </w:rPr>
      </w:pPr>
    </w:p>
    <w:p w14:paraId="3A5FC5AA" w14:textId="77777777" w:rsidR="00714445" w:rsidRPr="00714445" w:rsidRDefault="00714445" w:rsidP="00714445">
      <w:pPr>
        <w:rPr>
          <w:lang w:val="en-US"/>
        </w:rPr>
      </w:pPr>
      <w:r w:rsidRPr="00714445">
        <w:rPr>
          <w:rFonts w:hint="eastAsia"/>
          <w:lang w:val="en-US"/>
        </w:rPr>
        <w:t>ГЛАВА</w:t>
      </w:r>
      <w:r w:rsidRPr="00714445">
        <w:rPr>
          <w:lang w:val="en-US"/>
        </w:rPr>
        <w:t xml:space="preserve"> 2. </w:t>
      </w:r>
      <w:r w:rsidRPr="00714445">
        <w:rPr>
          <w:rFonts w:hint="eastAsia"/>
          <w:lang w:val="en-US"/>
        </w:rPr>
        <w:t>МАТЕРИАЛЫ</w:t>
      </w:r>
      <w:r w:rsidRPr="00714445">
        <w:rPr>
          <w:lang w:val="en-US"/>
        </w:rPr>
        <w:t xml:space="preserve"> </w:t>
      </w:r>
      <w:r w:rsidRPr="00714445">
        <w:rPr>
          <w:rFonts w:hint="eastAsia"/>
          <w:lang w:val="en-US"/>
        </w:rPr>
        <w:t>И</w:t>
      </w:r>
      <w:r w:rsidRPr="00714445">
        <w:rPr>
          <w:lang w:val="en-US"/>
        </w:rPr>
        <w:t xml:space="preserve"> </w:t>
      </w:r>
      <w:r w:rsidRPr="00714445">
        <w:rPr>
          <w:rFonts w:hint="eastAsia"/>
          <w:lang w:val="en-US"/>
        </w:rPr>
        <w:t>МЕТОДЫ</w:t>
      </w:r>
      <w:r w:rsidRPr="00714445">
        <w:rPr>
          <w:lang w:val="en-US"/>
        </w:rPr>
        <w:t xml:space="preserve"> </w:t>
      </w:r>
      <w:r w:rsidRPr="00714445">
        <w:rPr>
          <w:rFonts w:hint="eastAsia"/>
          <w:lang w:val="en-US"/>
        </w:rPr>
        <w:t>ИССЛЕДОВАНИЯ</w:t>
      </w:r>
    </w:p>
    <w:p w14:paraId="072ED012" w14:textId="77777777" w:rsidR="00714445" w:rsidRPr="00714445" w:rsidRDefault="00714445" w:rsidP="00714445">
      <w:pPr>
        <w:rPr>
          <w:lang w:val="en-US"/>
        </w:rPr>
      </w:pPr>
    </w:p>
    <w:p w14:paraId="29F0F6B1" w14:textId="77777777" w:rsidR="00714445" w:rsidRPr="00714445" w:rsidRDefault="00714445" w:rsidP="00714445">
      <w:pPr>
        <w:rPr>
          <w:lang w:val="en-US"/>
        </w:rPr>
      </w:pPr>
      <w:r w:rsidRPr="00714445">
        <w:rPr>
          <w:lang w:val="en-US"/>
        </w:rPr>
        <w:t xml:space="preserve">2.1. </w:t>
      </w:r>
      <w:r w:rsidRPr="00714445">
        <w:rPr>
          <w:rFonts w:hint="eastAsia"/>
          <w:lang w:val="en-US"/>
        </w:rPr>
        <w:t>Дизайн</w:t>
      </w:r>
      <w:r w:rsidRPr="00714445">
        <w:rPr>
          <w:lang w:val="en-US"/>
        </w:rPr>
        <w:t xml:space="preserve"> </w:t>
      </w:r>
      <w:r w:rsidRPr="00714445">
        <w:rPr>
          <w:rFonts w:hint="eastAsia"/>
          <w:lang w:val="en-US"/>
        </w:rPr>
        <w:t>исследования</w:t>
      </w:r>
    </w:p>
    <w:p w14:paraId="1C34A7F7" w14:textId="77777777" w:rsidR="00714445" w:rsidRPr="00714445" w:rsidRDefault="00714445" w:rsidP="00714445">
      <w:pPr>
        <w:rPr>
          <w:lang w:val="en-US"/>
        </w:rPr>
      </w:pPr>
    </w:p>
    <w:p w14:paraId="2B1C6308" w14:textId="77777777" w:rsidR="00714445" w:rsidRPr="00714445" w:rsidRDefault="00714445" w:rsidP="00714445">
      <w:pPr>
        <w:rPr>
          <w:lang w:val="en-US"/>
        </w:rPr>
      </w:pPr>
      <w:r w:rsidRPr="00714445">
        <w:rPr>
          <w:lang w:val="en-US"/>
        </w:rPr>
        <w:t xml:space="preserve">2.2. </w:t>
      </w:r>
      <w:r w:rsidRPr="00714445">
        <w:rPr>
          <w:rFonts w:hint="eastAsia"/>
          <w:lang w:val="en-US"/>
        </w:rPr>
        <w:t>Общая</w:t>
      </w:r>
      <w:r w:rsidRPr="00714445">
        <w:rPr>
          <w:lang w:val="en-US"/>
        </w:rPr>
        <w:t xml:space="preserve"> </w:t>
      </w:r>
      <w:r w:rsidRPr="00714445">
        <w:rPr>
          <w:rFonts w:hint="eastAsia"/>
          <w:lang w:val="en-US"/>
        </w:rPr>
        <w:t>характеристика</w:t>
      </w:r>
      <w:r w:rsidRPr="00714445">
        <w:rPr>
          <w:lang w:val="en-US"/>
        </w:rPr>
        <w:t xml:space="preserve"> </w:t>
      </w:r>
      <w:r w:rsidRPr="00714445">
        <w:rPr>
          <w:rFonts w:hint="eastAsia"/>
          <w:lang w:val="en-US"/>
        </w:rPr>
        <w:t>пациентов</w:t>
      </w:r>
    </w:p>
    <w:p w14:paraId="7B0FFB80" w14:textId="77777777" w:rsidR="00714445" w:rsidRPr="00714445" w:rsidRDefault="00714445" w:rsidP="00714445">
      <w:pPr>
        <w:rPr>
          <w:lang w:val="en-US"/>
        </w:rPr>
      </w:pPr>
    </w:p>
    <w:p w14:paraId="2F305649" w14:textId="77777777" w:rsidR="00714445" w:rsidRPr="00714445" w:rsidRDefault="00714445" w:rsidP="00714445">
      <w:pPr>
        <w:rPr>
          <w:lang w:val="en-US"/>
        </w:rPr>
      </w:pPr>
      <w:r w:rsidRPr="00714445">
        <w:rPr>
          <w:lang w:val="en-US"/>
        </w:rPr>
        <w:t xml:space="preserve">2.3. </w:t>
      </w:r>
      <w:r w:rsidRPr="00714445">
        <w:rPr>
          <w:rFonts w:hint="eastAsia"/>
          <w:lang w:val="en-US"/>
        </w:rPr>
        <w:t>Методика</w:t>
      </w:r>
      <w:r w:rsidRPr="00714445">
        <w:rPr>
          <w:lang w:val="en-US"/>
        </w:rPr>
        <w:t xml:space="preserve"> </w:t>
      </w:r>
      <w:r w:rsidRPr="00714445">
        <w:rPr>
          <w:rFonts w:hint="eastAsia"/>
          <w:lang w:val="en-US"/>
        </w:rPr>
        <w:t>криобаллонной</w:t>
      </w:r>
      <w:r w:rsidRPr="00714445">
        <w:rPr>
          <w:lang w:val="en-US"/>
        </w:rPr>
        <w:t xml:space="preserve"> </w:t>
      </w:r>
      <w:r w:rsidRPr="00714445">
        <w:rPr>
          <w:rFonts w:hint="eastAsia"/>
          <w:lang w:val="en-US"/>
        </w:rPr>
        <w:t>абляции</w:t>
      </w:r>
      <w:r w:rsidRPr="00714445">
        <w:rPr>
          <w:lang w:val="en-US"/>
        </w:rPr>
        <w:t xml:space="preserve"> </w:t>
      </w:r>
      <w:r w:rsidRPr="00714445">
        <w:rPr>
          <w:rFonts w:hint="eastAsia"/>
          <w:lang w:val="en-US"/>
        </w:rPr>
        <w:t>устьев</w:t>
      </w:r>
      <w:r w:rsidRPr="00714445">
        <w:rPr>
          <w:lang w:val="en-US"/>
        </w:rPr>
        <w:t xml:space="preserve"> </w:t>
      </w:r>
      <w:r w:rsidRPr="00714445">
        <w:rPr>
          <w:rFonts w:hint="eastAsia"/>
          <w:lang w:val="en-US"/>
        </w:rPr>
        <w:t>легочных</w:t>
      </w:r>
      <w:r w:rsidRPr="00714445">
        <w:rPr>
          <w:lang w:val="en-US"/>
        </w:rPr>
        <w:t xml:space="preserve"> </w:t>
      </w:r>
      <w:r w:rsidRPr="00714445">
        <w:rPr>
          <w:rFonts w:hint="eastAsia"/>
          <w:lang w:val="en-US"/>
        </w:rPr>
        <w:t>вен</w:t>
      </w:r>
    </w:p>
    <w:p w14:paraId="6C6B00DD" w14:textId="77777777" w:rsidR="00714445" w:rsidRPr="00714445" w:rsidRDefault="00714445" w:rsidP="00714445">
      <w:pPr>
        <w:rPr>
          <w:lang w:val="en-US"/>
        </w:rPr>
      </w:pPr>
    </w:p>
    <w:p w14:paraId="600D1006" w14:textId="77777777" w:rsidR="00714445" w:rsidRPr="00714445" w:rsidRDefault="00714445" w:rsidP="00714445">
      <w:pPr>
        <w:rPr>
          <w:lang w:val="en-US"/>
        </w:rPr>
      </w:pPr>
      <w:r w:rsidRPr="00714445">
        <w:rPr>
          <w:lang w:val="en-US"/>
        </w:rPr>
        <w:t xml:space="preserve">2.4. </w:t>
      </w:r>
      <w:r w:rsidRPr="00714445">
        <w:rPr>
          <w:rFonts w:hint="eastAsia"/>
          <w:lang w:val="en-US"/>
        </w:rPr>
        <w:t>Методика</w:t>
      </w:r>
      <w:r w:rsidRPr="00714445">
        <w:rPr>
          <w:lang w:val="en-US"/>
        </w:rPr>
        <w:t xml:space="preserve"> </w:t>
      </w:r>
      <w:r w:rsidRPr="00714445">
        <w:rPr>
          <w:rFonts w:hint="eastAsia"/>
          <w:lang w:val="en-US"/>
        </w:rPr>
        <w:t>радиочастотной</w:t>
      </w:r>
      <w:r w:rsidRPr="00714445">
        <w:rPr>
          <w:lang w:val="en-US"/>
        </w:rPr>
        <w:t xml:space="preserve"> </w:t>
      </w:r>
      <w:r w:rsidRPr="00714445">
        <w:rPr>
          <w:rFonts w:hint="eastAsia"/>
          <w:lang w:val="en-US"/>
        </w:rPr>
        <w:t>катетерной</w:t>
      </w:r>
      <w:r w:rsidRPr="00714445">
        <w:rPr>
          <w:lang w:val="en-US"/>
        </w:rPr>
        <w:t xml:space="preserve"> </w:t>
      </w:r>
      <w:r w:rsidRPr="00714445">
        <w:rPr>
          <w:rFonts w:hint="eastAsia"/>
          <w:lang w:val="en-US"/>
        </w:rPr>
        <w:t>абляции</w:t>
      </w:r>
    </w:p>
    <w:p w14:paraId="702CAC30" w14:textId="77777777" w:rsidR="00714445" w:rsidRPr="00714445" w:rsidRDefault="00714445" w:rsidP="00714445">
      <w:pPr>
        <w:rPr>
          <w:lang w:val="en-US"/>
        </w:rPr>
      </w:pPr>
    </w:p>
    <w:p w14:paraId="7CD6B0DC" w14:textId="77777777" w:rsidR="00714445" w:rsidRPr="00714445" w:rsidRDefault="00714445" w:rsidP="00714445">
      <w:pPr>
        <w:rPr>
          <w:lang w:val="en-US"/>
        </w:rPr>
      </w:pPr>
      <w:r w:rsidRPr="00714445">
        <w:rPr>
          <w:rFonts w:hint="eastAsia"/>
          <w:lang w:val="en-US"/>
        </w:rPr>
        <w:lastRenderedPageBreak/>
        <w:t>согласно</w:t>
      </w:r>
      <w:r w:rsidRPr="00714445">
        <w:rPr>
          <w:lang w:val="en-US"/>
        </w:rPr>
        <w:t xml:space="preserve"> </w:t>
      </w:r>
      <w:r w:rsidRPr="00714445">
        <w:rPr>
          <w:rFonts w:hint="eastAsia"/>
          <w:lang w:val="en-US"/>
        </w:rPr>
        <w:t>протоколу</w:t>
      </w:r>
      <w:r w:rsidRPr="00714445">
        <w:rPr>
          <w:lang w:val="en-US"/>
        </w:rPr>
        <w:t xml:space="preserve"> CLOSE</w:t>
      </w:r>
    </w:p>
    <w:p w14:paraId="534BD8D7" w14:textId="77777777" w:rsidR="00714445" w:rsidRPr="00714445" w:rsidRDefault="00714445" w:rsidP="00714445">
      <w:pPr>
        <w:rPr>
          <w:lang w:val="en-US"/>
        </w:rPr>
      </w:pPr>
    </w:p>
    <w:p w14:paraId="1FCA7FC2" w14:textId="77777777" w:rsidR="00714445" w:rsidRPr="00714445" w:rsidRDefault="00714445" w:rsidP="00714445">
      <w:pPr>
        <w:rPr>
          <w:lang w:val="en-US"/>
        </w:rPr>
      </w:pPr>
      <w:r w:rsidRPr="00714445">
        <w:rPr>
          <w:rFonts w:hint="eastAsia"/>
          <w:lang w:val="en-US"/>
        </w:rPr>
        <w:t>ГЛАВА</w:t>
      </w:r>
      <w:r w:rsidRPr="00714445">
        <w:rPr>
          <w:lang w:val="en-US"/>
        </w:rPr>
        <w:t xml:space="preserve"> 3. </w:t>
      </w:r>
      <w:r w:rsidRPr="00714445">
        <w:rPr>
          <w:rFonts w:hint="eastAsia"/>
          <w:lang w:val="en-US"/>
        </w:rPr>
        <w:t>ОСОБЕННОСТИ</w:t>
      </w:r>
      <w:r w:rsidRPr="00714445">
        <w:rPr>
          <w:lang w:val="en-US"/>
        </w:rPr>
        <w:t xml:space="preserve"> </w:t>
      </w:r>
      <w:r w:rsidRPr="00714445">
        <w:rPr>
          <w:rFonts w:hint="eastAsia"/>
          <w:lang w:val="en-US"/>
        </w:rPr>
        <w:t>ИНТРАОПЕРАЦИОННОГО</w:t>
      </w:r>
      <w:r w:rsidRPr="00714445">
        <w:rPr>
          <w:lang w:val="en-US"/>
        </w:rPr>
        <w:t xml:space="preserve"> </w:t>
      </w:r>
      <w:r w:rsidRPr="00714445">
        <w:rPr>
          <w:rFonts w:hint="eastAsia"/>
          <w:lang w:val="en-US"/>
        </w:rPr>
        <w:t>ЭТАПА</w:t>
      </w:r>
      <w:r w:rsidRPr="00714445">
        <w:rPr>
          <w:lang w:val="en-US"/>
        </w:rPr>
        <w:t xml:space="preserve"> </w:t>
      </w:r>
      <w:r w:rsidRPr="00714445">
        <w:rPr>
          <w:rFonts w:hint="eastAsia"/>
          <w:lang w:val="en-US"/>
        </w:rPr>
        <w:t>И</w:t>
      </w:r>
      <w:r w:rsidRPr="00714445">
        <w:rPr>
          <w:lang w:val="en-US"/>
        </w:rPr>
        <w:t xml:space="preserve"> </w:t>
      </w:r>
      <w:r w:rsidRPr="00714445">
        <w:rPr>
          <w:rFonts w:hint="eastAsia"/>
          <w:lang w:val="en-US"/>
        </w:rPr>
        <w:t>БЕЗОПАСНОСТЬ</w:t>
      </w:r>
      <w:r w:rsidRPr="00714445">
        <w:rPr>
          <w:lang w:val="en-US"/>
        </w:rPr>
        <w:t xml:space="preserve"> </w:t>
      </w:r>
      <w:r w:rsidRPr="00714445">
        <w:rPr>
          <w:rFonts w:hint="eastAsia"/>
          <w:lang w:val="en-US"/>
        </w:rPr>
        <w:t>ПРОВОДИМОГО</w:t>
      </w:r>
      <w:r w:rsidRPr="00714445">
        <w:rPr>
          <w:lang w:val="en-US"/>
        </w:rPr>
        <w:t xml:space="preserve"> </w:t>
      </w:r>
      <w:r w:rsidRPr="00714445">
        <w:rPr>
          <w:rFonts w:hint="eastAsia"/>
          <w:lang w:val="en-US"/>
        </w:rPr>
        <w:t>ВМЕШАТЕЛЬСТВА</w:t>
      </w:r>
    </w:p>
    <w:p w14:paraId="3693EC2D" w14:textId="77777777" w:rsidR="00714445" w:rsidRPr="00714445" w:rsidRDefault="00714445" w:rsidP="00714445">
      <w:pPr>
        <w:rPr>
          <w:lang w:val="en-US"/>
        </w:rPr>
      </w:pPr>
    </w:p>
    <w:p w14:paraId="63D844C0" w14:textId="77777777" w:rsidR="00714445" w:rsidRPr="00714445" w:rsidRDefault="00714445" w:rsidP="00714445">
      <w:pPr>
        <w:rPr>
          <w:lang w:val="en-US"/>
        </w:rPr>
      </w:pPr>
      <w:r w:rsidRPr="00714445">
        <w:rPr>
          <w:lang w:val="en-US"/>
        </w:rPr>
        <w:t xml:space="preserve">3.1. </w:t>
      </w:r>
      <w:r w:rsidRPr="00714445">
        <w:rPr>
          <w:rFonts w:hint="eastAsia"/>
          <w:lang w:val="en-US"/>
        </w:rPr>
        <w:t>Интраоперационные</w:t>
      </w:r>
      <w:r w:rsidRPr="00714445">
        <w:rPr>
          <w:lang w:val="en-US"/>
        </w:rPr>
        <w:t xml:space="preserve"> </w:t>
      </w:r>
      <w:r w:rsidRPr="00714445">
        <w:rPr>
          <w:rFonts w:hint="eastAsia"/>
          <w:lang w:val="en-US"/>
        </w:rPr>
        <w:t>данные</w:t>
      </w:r>
    </w:p>
    <w:p w14:paraId="7AD261BF" w14:textId="77777777" w:rsidR="00714445" w:rsidRPr="00714445" w:rsidRDefault="00714445" w:rsidP="00714445">
      <w:pPr>
        <w:rPr>
          <w:lang w:val="en-US"/>
        </w:rPr>
      </w:pPr>
    </w:p>
    <w:p w14:paraId="73FCE115" w14:textId="77777777" w:rsidR="00714445" w:rsidRPr="00714445" w:rsidRDefault="00714445" w:rsidP="00714445">
      <w:pPr>
        <w:rPr>
          <w:lang w:val="en-US"/>
        </w:rPr>
      </w:pPr>
      <w:r w:rsidRPr="00714445">
        <w:rPr>
          <w:lang w:val="en-US"/>
        </w:rPr>
        <w:t xml:space="preserve">3.1.1. </w:t>
      </w:r>
      <w:r w:rsidRPr="00714445">
        <w:rPr>
          <w:rFonts w:hint="eastAsia"/>
          <w:lang w:val="en-US"/>
        </w:rPr>
        <w:t>Продолжительность</w:t>
      </w:r>
      <w:r w:rsidRPr="00714445">
        <w:rPr>
          <w:lang w:val="en-US"/>
        </w:rPr>
        <w:t xml:space="preserve"> </w:t>
      </w:r>
      <w:r w:rsidRPr="00714445">
        <w:rPr>
          <w:rFonts w:hint="eastAsia"/>
          <w:lang w:val="en-US"/>
        </w:rPr>
        <w:t>процедуры</w:t>
      </w:r>
      <w:r w:rsidRPr="00714445">
        <w:rPr>
          <w:lang w:val="en-US"/>
        </w:rPr>
        <w:t xml:space="preserve"> </w:t>
      </w:r>
      <w:r w:rsidRPr="00714445">
        <w:rPr>
          <w:rFonts w:hint="eastAsia"/>
          <w:lang w:val="en-US"/>
        </w:rPr>
        <w:t>и</w:t>
      </w:r>
      <w:r w:rsidRPr="00714445">
        <w:rPr>
          <w:lang w:val="en-US"/>
        </w:rPr>
        <w:t xml:space="preserve"> </w:t>
      </w:r>
      <w:r w:rsidRPr="00714445">
        <w:rPr>
          <w:rFonts w:hint="eastAsia"/>
          <w:lang w:val="en-US"/>
        </w:rPr>
        <w:t>время</w:t>
      </w:r>
      <w:r w:rsidRPr="00714445">
        <w:rPr>
          <w:lang w:val="en-US"/>
        </w:rPr>
        <w:t xml:space="preserve"> </w:t>
      </w:r>
      <w:r w:rsidRPr="00714445">
        <w:rPr>
          <w:rFonts w:hint="eastAsia"/>
          <w:lang w:val="en-US"/>
        </w:rPr>
        <w:t>флюороскопии</w:t>
      </w:r>
    </w:p>
    <w:p w14:paraId="4753D6D8" w14:textId="77777777" w:rsidR="00714445" w:rsidRPr="00714445" w:rsidRDefault="00714445" w:rsidP="00714445">
      <w:pPr>
        <w:rPr>
          <w:lang w:val="en-US"/>
        </w:rPr>
      </w:pPr>
    </w:p>
    <w:p w14:paraId="7665EBD1" w14:textId="77777777" w:rsidR="00714445" w:rsidRPr="00714445" w:rsidRDefault="00714445" w:rsidP="00714445">
      <w:pPr>
        <w:rPr>
          <w:lang w:val="en-US"/>
        </w:rPr>
      </w:pPr>
      <w:r w:rsidRPr="00714445">
        <w:rPr>
          <w:lang w:val="en-US"/>
        </w:rPr>
        <w:t xml:space="preserve">3.1.2. </w:t>
      </w:r>
      <w:r w:rsidRPr="00714445">
        <w:rPr>
          <w:rFonts w:hint="eastAsia"/>
          <w:lang w:val="en-US"/>
        </w:rPr>
        <w:t>Особенности</w:t>
      </w:r>
      <w:r w:rsidRPr="00714445">
        <w:rPr>
          <w:lang w:val="en-US"/>
        </w:rPr>
        <w:t xml:space="preserve"> </w:t>
      </w:r>
      <w:r w:rsidRPr="00714445">
        <w:rPr>
          <w:rFonts w:hint="eastAsia"/>
          <w:lang w:val="en-US"/>
        </w:rPr>
        <w:t>выполнения</w:t>
      </w:r>
      <w:r w:rsidRPr="00714445">
        <w:rPr>
          <w:lang w:val="en-US"/>
        </w:rPr>
        <w:t xml:space="preserve"> </w:t>
      </w:r>
      <w:r w:rsidRPr="00714445">
        <w:rPr>
          <w:rFonts w:hint="eastAsia"/>
          <w:lang w:val="en-US"/>
        </w:rPr>
        <w:t>изоляции</w:t>
      </w:r>
      <w:r w:rsidRPr="00714445">
        <w:rPr>
          <w:lang w:val="en-US"/>
        </w:rPr>
        <w:t xml:space="preserve"> </w:t>
      </w:r>
      <w:r w:rsidRPr="00714445">
        <w:rPr>
          <w:rFonts w:hint="eastAsia"/>
          <w:lang w:val="en-US"/>
        </w:rPr>
        <w:t>легочных</w:t>
      </w:r>
      <w:r w:rsidRPr="00714445">
        <w:rPr>
          <w:lang w:val="en-US"/>
        </w:rPr>
        <w:t xml:space="preserve"> </w:t>
      </w:r>
      <w:r w:rsidRPr="00714445">
        <w:rPr>
          <w:rFonts w:hint="eastAsia"/>
          <w:lang w:val="en-US"/>
        </w:rPr>
        <w:t>вен</w:t>
      </w:r>
      <w:r w:rsidRPr="00714445">
        <w:rPr>
          <w:lang w:val="en-US"/>
        </w:rPr>
        <w:t xml:space="preserve"> </w:t>
      </w:r>
      <w:r w:rsidRPr="00714445">
        <w:rPr>
          <w:rFonts w:hint="eastAsia"/>
          <w:lang w:val="en-US"/>
        </w:rPr>
        <w:t>в</w:t>
      </w:r>
      <w:r w:rsidRPr="00714445">
        <w:rPr>
          <w:lang w:val="en-US"/>
        </w:rPr>
        <w:t xml:space="preserve"> </w:t>
      </w:r>
      <w:r w:rsidRPr="00714445">
        <w:rPr>
          <w:rFonts w:hint="eastAsia"/>
          <w:lang w:val="en-US"/>
        </w:rPr>
        <w:t>обеих</w:t>
      </w:r>
      <w:r w:rsidRPr="00714445">
        <w:rPr>
          <w:lang w:val="en-US"/>
        </w:rPr>
        <w:t xml:space="preserve"> </w:t>
      </w:r>
      <w:r w:rsidRPr="00714445">
        <w:rPr>
          <w:rFonts w:hint="eastAsia"/>
          <w:lang w:val="en-US"/>
        </w:rPr>
        <w:t>группах</w:t>
      </w:r>
      <w:r w:rsidRPr="00714445">
        <w:rPr>
          <w:lang w:val="en-US"/>
        </w:rPr>
        <w:t xml:space="preserve"> </w:t>
      </w:r>
      <w:r w:rsidRPr="00714445">
        <w:rPr>
          <w:rFonts w:hint="eastAsia"/>
          <w:lang w:val="en-US"/>
        </w:rPr>
        <w:t>пациентов</w:t>
      </w:r>
    </w:p>
    <w:p w14:paraId="3F14987A" w14:textId="77777777" w:rsidR="00714445" w:rsidRPr="00714445" w:rsidRDefault="00714445" w:rsidP="00714445">
      <w:pPr>
        <w:rPr>
          <w:lang w:val="en-US"/>
        </w:rPr>
      </w:pPr>
    </w:p>
    <w:p w14:paraId="142A5B5C" w14:textId="77777777" w:rsidR="00714445" w:rsidRPr="00714445" w:rsidRDefault="00714445" w:rsidP="00714445">
      <w:pPr>
        <w:rPr>
          <w:lang w:val="en-US"/>
        </w:rPr>
      </w:pPr>
      <w:r w:rsidRPr="00714445">
        <w:rPr>
          <w:lang w:val="en-US"/>
        </w:rPr>
        <w:t xml:space="preserve">3.1.3. </w:t>
      </w:r>
      <w:r w:rsidRPr="00714445">
        <w:rPr>
          <w:rFonts w:hint="eastAsia"/>
          <w:lang w:val="en-US"/>
        </w:rPr>
        <w:t>Анатомические</w:t>
      </w:r>
      <w:r w:rsidRPr="00714445">
        <w:rPr>
          <w:lang w:val="en-US"/>
        </w:rPr>
        <w:t xml:space="preserve"> </w:t>
      </w:r>
      <w:r w:rsidRPr="00714445">
        <w:rPr>
          <w:rFonts w:hint="eastAsia"/>
          <w:lang w:val="en-US"/>
        </w:rPr>
        <w:t>особенности</w:t>
      </w:r>
      <w:r w:rsidRPr="00714445">
        <w:rPr>
          <w:lang w:val="en-US"/>
        </w:rPr>
        <w:t xml:space="preserve"> </w:t>
      </w:r>
      <w:r w:rsidRPr="00714445">
        <w:rPr>
          <w:rFonts w:hint="eastAsia"/>
          <w:lang w:val="en-US"/>
        </w:rPr>
        <w:t>левого</w:t>
      </w:r>
      <w:r w:rsidRPr="00714445">
        <w:rPr>
          <w:lang w:val="en-US"/>
        </w:rPr>
        <w:t xml:space="preserve"> </w:t>
      </w:r>
      <w:r w:rsidRPr="00714445">
        <w:rPr>
          <w:rFonts w:hint="eastAsia"/>
          <w:lang w:val="en-US"/>
        </w:rPr>
        <w:t>предсердия</w:t>
      </w:r>
    </w:p>
    <w:p w14:paraId="37FFA67F" w14:textId="77777777" w:rsidR="00714445" w:rsidRPr="00714445" w:rsidRDefault="00714445" w:rsidP="00714445">
      <w:pPr>
        <w:rPr>
          <w:lang w:val="en-US"/>
        </w:rPr>
      </w:pPr>
    </w:p>
    <w:p w14:paraId="65A33A50" w14:textId="77777777" w:rsidR="00714445" w:rsidRPr="00714445" w:rsidRDefault="00714445" w:rsidP="00714445">
      <w:pPr>
        <w:rPr>
          <w:lang w:val="en-US"/>
        </w:rPr>
      </w:pPr>
      <w:r w:rsidRPr="00714445">
        <w:rPr>
          <w:lang w:val="en-US"/>
        </w:rPr>
        <w:t xml:space="preserve">3.1.4. </w:t>
      </w:r>
      <w:r w:rsidRPr="00714445">
        <w:rPr>
          <w:rFonts w:hint="eastAsia"/>
          <w:lang w:val="en-US"/>
        </w:rPr>
        <w:t>Предсердные</w:t>
      </w:r>
      <w:r w:rsidRPr="00714445">
        <w:rPr>
          <w:lang w:val="en-US"/>
        </w:rPr>
        <w:t xml:space="preserve"> </w:t>
      </w:r>
      <w:r w:rsidRPr="00714445">
        <w:rPr>
          <w:rFonts w:hint="eastAsia"/>
          <w:lang w:val="en-US"/>
        </w:rPr>
        <w:t>нарушения</w:t>
      </w:r>
      <w:r w:rsidRPr="00714445">
        <w:rPr>
          <w:lang w:val="en-US"/>
        </w:rPr>
        <w:t xml:space="preserve"> </w:t>
      </w:r>
      <w:r w:rsidRPr="00714445">
        <w:rPr>
          <w:rFonts w:hint="eastAsia"/>
          <w:lang w:val="en-US"/>
        </w:rPr>
        <w:t>ритма</w:t>
      </w:r>
      <w:r w:rsidRPr="00714445">
        <w:rPr>
          <w:lang w:val="en-US"/>
        </w:rPr>
        <w:t xml:space="preserve">, </w:t>
      </w:r>
      <w:r w:rsidRPr="00714445">
        <w:rPr>
          <w:rFonts w:hint="eastAsia"/>
          <w:lang w:val="en-US"/>
        </w:rPr>
        <w:t>зарегистрированные</w:t>
      </w:r>
      <w:r w:rsidRPr="00714445">
        <w:rPr>
          <w:lang w:val="en-US"/>
        </w:rPr>
        <w:t xml:space="preserve"> </w:t>
      </w:r>
      <w:r w:rsidRPr="00714445">
        <w:rPr>
          <w:rFonts w:hint="eastAsia"/>
          <w:lang w:val="en-US"/>
        </w:rPr>
        <w:t>интраоперационно</w:t>
      </w:r>
    </w:p>
    <w:p w14:paraId="420109A5" w14:textId="77777777" w:rsidR="00714445" w:rsidRPr="00714445" w:rsidRDefault="00714445" w:rsidP="00714445">
      <w:pPr>
        <w:rPr>
          <w:lang w:val="en-US"/>
        </w:rPr>
      </w:pPr>
    </w:p>
    <w:p w14:paraId="3CDBDF13" w14:textId="77777777" w:rsidR="00714445" w:rsidRPr="00714445" w:rsidRDefault="00714445" w:rsidP="00714445">
      <w:pPr>
        <w:rPr>
          <w:lang w:val="en-US"/>
        </w:rPr>
      </w:pPr>
      <w:r w:rsidRPr="00714445">
        <w:rPr>
          <w:rFonts w:hint="eastAsia"/>
          <w:lang w:val="en-US"/>
        </w:rPr>
        <w:t>ГЛАВА</w:t>
      </w:r>
      <w:r w:rsidRPr="00714445">
        <w:rPr>
          <w:lang w:val="en-US"/>
        </w:rPr>
        <w:t xml:space="preserve"> 4. </w:t>
      </w:r>
      <w:r w:rsidRPr="00714445">
        <w:rPr>
          <w:rFonts w:hint="eastAsia"/>
          <w:lang w:val="en-US"/>
        </w:rPr>
        <w:t>ОТДАЛЕННЫЕ</w:t>
      </w:r>
      <w:r w:rsidRPr="00714445">
        <w:rPr>
          <w:lang w:val="en-US"/>
        </w:rPr>
        <w:t xml:space="preserve"> </w:t>
      </w:r>
      <w:r w:rsidRPr="00714445">
        <w:rPr>
          <w:rFonts w:hint="eastAsia"/>
          <w:lang w:val="en-US"/>
        </w:rPr>
        <w:t>РЕЗУЛЬТАТЫ</w:t>
      </w:r>
      <w:r w:rsidRPr="00714445">
        <w:rPr>
          <w:lang w:val="en-US"/>
        </w:rPr>
        <w:t xml:space="preserve"> </w:t>
      </w:r>
      <w:r w:rsidRPr="00714445">
        <w:rPr>
          <w:rFonts w:hint="eastAsia"/>
          <w:lang w:val="en-US"/>
        </w:rPr>
        <w:t>ОПЕРАЦИЙ</w:t>
      </w:r>
    </w:p>
    <w:p w14:paraId="5A09B777" w14:textId="77777777" w:rsidR="00714445" w:rsidRPr="00714445" w:rsidRDefault="00714445" w:rsidP="00714445">
      <w:pPr>
        <w:rPr>
          <w:lang w:val="en-US"/>
        </w:rPr>
      </w:pPr>
    </w:p>
    <w:p w14:paraId="41D028B9" w14:textId="77777777" w:rsidR="00714445" w:rsidRPr="00714445" w:rsidRDefault="00714445" w:rsidP="00714445">
      <w:pPr>
        <w:rPr>
          <w:lang w:val="en-US"/>
        </w:rPr>
      </w:pPr>
      <w:r w:rsidRPr="00714445">
        <w:rPr>
          <w:lang w:val="en-US"/>
        </w:rPr>
        <w:t xml:space="preserve">4.1. </w:t>
      </w:r>
      <w:r w:rsidRPr="00714445">
        <w:rPr>
          <w:rFonts w:hint="eastAsia"/>
          <w:lang w:val="en-US"/>
        </w:rPr>
        <w:t>Эффективность</w:t>
      </w:r>
      <w:r w:rsidRPr="00714445">
        <w:rPr>
          <w:lang w:val="en-US"/>
        </w:rPr>
        <w:t xml:space="preserve"> </w:t>
      </w:r>
      <w:r w:rsidRPr="00714445">
        <w:rPr>
          <w:rFonts w:hint="eastAsia"/>
          <w:lang w:val="en-US"/>
        </w:rPr>
        <w:t>вмешательства</w:t>
      </w:r>
    </w:p>
    <w:p w14:paraId="69B70889" w14:textId="77777777" w:rsidR="00714445" w:rsidRPr="00714445" w:rsidRDefault="00714445" w:rsidP="00714445">
      <w:pPr>
        <w:rPr>
          <w:lang w:val="en-US"/>
        </w:rPr>
      </w:pPr>
    </w:p>
    <w:p w14:paraId="2DCF6CFA" w14:textId="77777777" w:rsidR="00714445" w:rsidRPr="00714445" w:rsidRDefault="00714445" w:rsidP="00714445">
      <w:pPr>
        <w:rPr>
          <w:lang w:val="en-US"/>
        </w:rPr>
      </w:pPr>
      <w:r w:rsidRPr="00714445">
        <w:rPr>
          <w:lang w:val="en-US"/>
        </w:rPr>
        <w:t xml:space="preserve">4.1.1. </w:t>
      </w:r>
      <w:r w:rsidRPr="00714445">
        <w:rPr>
          <w:rFonts w:hint="eastAsia"/>
          <w:lang w:val="en-US"/>
        </w:rPr>
        <w:t>Результаты</w:t>
      </w:r>
      <w:r w:rsidRPr="00714445">
        <w:rPr>
          <w:lang w:val="en-US"/>
        </w:rPr>
        <w:t xml:space="preserve"> </w:t>
      </w:r>
      <w:r w:rsidRPr="00714445">
        <w:rPr>
          <w:rFonts w:hint="eastAsia"/>
          <w:lang w:val="en-US"/>
        </w:rPr>
        <w:t>наблюдений</w:t>
      </w:r>
      <w:r w:rsidRPr="00714445">
        <w:rPr>
          <w:lang w:val="en-US"/>
        </w:rPr>
        <w:t xml:space="preserve"> </w:t>
      </w:r>
      <w:r w:rsidRPr="00714445">
        <w:rPr>
          <w:rFonts w:hint="eastAsia"/>
          <w:lang w:val="en-US"/>
        </w:rPr>
        <w:t>через</w:t>
      </w:r>
      <w:r w:rsidRPr="00714445">
        <w:rPr>
          <w:lang w:val="en-US"/>
        </w:rPr>
        <w:t xml:space="preserve"> 3 </w:t>
      </w:r>
      <w:r w:rsidRPr="00714445">
        <w:rPr>
          <w:rFonts w:hint="eastAsia"/>
          <w:lang w:val="en-US"/>
        </w:rPr>
        <w:t>месяца</w:t>
      </w:r>
      <w:r w:rsidRPr="00714445">
        <w:rPr>
          <w:lang w:val="en-US"/>
        </w:rPr>
        <w:t xml:space="preserve">, 6 </w:t>
      </w:r>
      <w:r w:rsidRPr="00714445">
        <w:rPr>
          <w:rFonts w:hint="eastAsia"/>
          <w:lang w:val="en-US"/>
        </w:rPr>
        <w:t>месяцев</w:t>
      </w:r>
      <w:r w:rsidRPr="00714445">
        <w:rPr>
          <w:lang w:val="en-US"/>
        </w:rPr>
        <w:t xml:space="preserve"> </w:t>
      </w:r>
      <w:r w:rsidRPr="00714445">
        <w:rPr>
          <w:rFonts w:hint="eastAsia"/>
          <w:lang w:val="en-US"/>
        </w:rPr>
        <w:t>и</w:t>
      </w:r>
      <w:r w:rsidRPr="00714445">
        <w:rPr>
          <w:lang w:val="en-US"/>
        </w:rPr>
        <w:t xml:space="preserve"> 1 </w:t>
      </w:r>
      <w:r w:rsidRPr="00714445">
        <w:rPr>
          <w:rFonts w:hint="eastAsia"/>
          <w:lang w:val="en-US"/>
        </w:rPr>
        <w:t>год</w:t>
      </w:r>
      <w:r w:rsidRPr="00714445">
        <w:rPr>
          <w:lang w:val="en-US"/>
        </w:rPr>
        <w:t xml:space="preserve"> </w:t>
      </w:r>
      <w:r w:rsidRPr="00714445">
        <w:rPr>
          <w:rFonts w:hint="eastAsia"/>
          <w:lang w:val="en-US"/>
        </w:rPr>
        <w:t>после</w:t>
      </w:r>
      <w:r w:rsidRPr="00714445">
        <w:rPr>
          <w:lang w:val="en-US"/>
        </w:rPr>
        <w:t xml:space="preserve"> </w:t>
      </w:r>
      <w:r w:rsidRPr="00714445">
        <w:rPr>
          <w:rFonts w:hint="eastAsia"/>
          <w:lang w:val="en-US"/>
        </w:rPr>
        <w:t>выполнения</w:t>
      </w:r>
      <w:r w:rsidRPr="00714445">
        <w:rPr>
          <w:lang w:val="en-US"/>
        </w:rPr>
        <w:t xml:space="preserve"> </w:t>
      </w:r>
      <w:r w:rsidRPr="00714445">
        <w:rPr>
          <w:rFonts w:hint="eastAsia"/>
          <w:lang w:val="en-US"/>
        </w:rPr>
        <w:t>КБА</w:t>
      </w:r>
      <w:r w:rsidRPr="00714445">
        <w:rPr>
          <w:lang w:val="en-US"/>
        </w:rPr>
        <w:t xml:space="preserve"> </w:t>
      </w:r>
      <w:r w:rsidRPr="00714445">
        <w:rPr>
          <w:rFonts w:hint="eastAsia"/>
          <w:lang w:val="en-US"/>
        </w:rPr>
        <w:t>и</w:t>
      </w:r>
      <w:r w:rsidRPr="00714445">
        <w:rPr>
          <w:lang w:val="en-US"/>
        </w:rPr>
        <w:t xml:space="preserve"> </w:t>
      </w:r>
      <w:r w:rsidRPr="00714445">
        <w:rPr>
          <w:rFonts w:hint="eastAsia"/>
          <w:lang w:val="en-US"/>
        </w:rPr>
        <w:t>РЧА</w:t>
      </w:r>
    </w:p>
    <w:p w14:paraId="09947A4E" w14:textId="77777777" w:rsidR="00714445" w:rsidRPr="00714445" w:rsidRDefault="00714445" w:rsidP="00714445">
      <w:pPr>
        <w:rPr>
          <w:lang w:val="en-US"/>
        </w:rPr>
      </w:pPr>
    </w:p>
    <w:p w14:paraId="2024C0C1" w14:textId="77777777" w:rsidR="00714445" w:rsidRPr="00714445" w:rsidRDefault="00714445" w:rsidP="00714445">
      <w:pPr>
        <w:rPr>
          <w:lang w:val="en-US"/>
        </w:rPr>
      </w:pPr>
      <w:r w:rsidRPr="00714445">
        <w:rPr>
          <w:lang w:val="en-US"/>
        </w:rPr>
        <w:t xml:space="preserve">4.1.2. </w:t>
      </w:r>
      <w:r w:rsidRPr="00714445">
        <w:rPr>
          <w:rFonts w:hint="eastAsia"/>
          <w:lang w:val="en-US"/>
        </w:rPr>
        <w:t>Данные</w:t>
      </w:r>
      <w:r w:rsidRPr="00714445">
        <w:rPr>
          <w:lang w:val="en-US"/>
        </w:rPr>
        <w:t xml:space="preserve">, </w:t>
      </w:r>
      <w:r w:rsidRPr="00714445">
        <w:rPr>
          <w:rFonts w:hint="eastAsia"/>
          <w:lang w:val="en-US"/>
        </w:rPr>
        <w:t>полученные</w:t>
      </w:r>
      <w:r w:rsidRPr="00714445">
        <w:rPr>
          <w:lang w:val="en-US"/>
        </w:rPr>
        <w:t xml:space="preserve"> </w:t>
      </w:r>
      <w:r w:rsidRPr="00714445">
        <w:rPr>
          <w:rFonts w:hint="eastAsia"/>
          <w:lang w:val="en-US"/>
        </w:rPr>
        <w:t>в</w:t>
      </w:r>
      <w:r w:rsidRPr="00714445">
        <w:rPr>
          <w:lang w:val="en-US"/>
        </w:rPr>
        <w:t xml:space="preserve"> </w:t>
      </w:r>
      <w:r w:rsidRPr="00714445">
        <w:rPr>
          <w:rFonts w:hint="eastAsia"/>
          <w:lang w:val="en-US"/>
        </w:rPr>
        <w:t>ходе</w:t>
      </w:r>
      <w:r w:rsidRPr="00714445">
        <w:rPr>
          <w:lang w:val="en-US"/>
        </w:rPr>
        <w:t xml:space="preserve"> </w:t>
      </w:r>
      <w:r w:rsidRPr="00714445">
        <w:rPr>
          <w:rFonts w:hint="eastAsia"/>
          <w:lang w:val="en-US"/>
        </w:rPr>
        <w:t>повторных</w:t>
      </w:r>
      <w:r w:rsidRPr="00714445">
        <w:rPr>
          <w:lang w:val="en-US"/>
        </w:rPr>
        <w:t xml:space="preserve"> </w:t>
      </w:r>
      <w:r w:rsidRPr="00714445">
        <w:rPr>
          <w:rFonts w:hint="eastAsia"/>
          <w:lang w:val="en-US"/>
        </w:rPr>
        <w:t>операций</w:t>
      </w:r>
    </w:p>
    <w:p w14:paraId="3D036B5A" w14:textId="77777777" w:rsidR="00714445" w:rsidRPr="00714445" w:rsidRDefault="00714445" w:rsidP="00714445">
      <w:pPr>
        <w:rPr>
          <w:lang w:val="en-US"/>
        </w:rPr>
      </w:pPr>
    </w:p>
    <w:p w14:paraId="473A4139" w14:textId="77777777" w:rsidR="00714445" w:rsidRPr="00714445" w:rsidRDefault="00714445" w:rsidP="00714445">
      <w:pPr>
        <w:rPr>
          <w:lang w:val="en-US"/>
        </w:rPr>
      </w:pPr>
      <w:r w:rsidRPr="00714445">
        <w:rPr>
          <w:lang w:val="en-US"/>
        </w:rPr>
        <w:t xml:space="preserve">4.2. </w:t>
      </w:r>
      <w:r w:rsidRPr="00714445">
        <w:rPr>
          <w:rFonts w:hint="eastAsia"/>
          <w:lang w:val="en-US"/>
        </w:rPr>
        <w:t>Предикторы</w:t>
      </w:r>
      <w:r w:rsidRPr="00714445">
        <w:rPr>
          <w:lang w:val="en-US"/>
        </w:rPr>
        <w:t xml:space="preserve"> </w:t>
      </w:r>
      <w:r w:rsidRPr="00714445">
        <w:rPr>
          <w:rFonts w:hint="eastAsia"/>
          <w:lang w:val="en-US"/>
        </w:rPr>
        <w:t>рецидивирования</w:t>
      </w:r>
      <w:r w:rsidRPr="00714445">
        <w:rPr>
          <w:lang w:val="en-US"/>
        </w:rPr>
        <w:t xml:space="preserve"> </w:t>
      </w:r>
      <w:r w:rsidRPr="00714445">
        <w:rPr>
          <w:rFonts w:hint="eastAsia"/>
          <w:lang w:val="en-US"/>
        </w:rPr>
        <w:t>фибрилляции</w:t>
      </w:r>
      <w:r w:rsidRPr="00714445">
        <w:rPr>
          <w:lang w:val="en-US"/>
        </w:rPr>
        <w:t xml:space="preserve"> </w:t>
      </w:r>
      <w:r w:rsidRPr="00714445">
        <w:rPr>
          <w:rFonts w:hint="eastAsia"/>
          <w:lang w:val="en-US"/>
        </w:rPr>
        <w:t>предсердий</w:t>
      </w:r>
    </w:p>
    <w:p w14:paraId="20E50645" w14:textId="77777777" w:rsidR="00714445" w:rsidRPr="00714445" w:rsidRDefault="00714445" w:rsidP="00714445">
      <w:pPr>
        <w:rPr>
          <w:lang w:val="en-US"/>
        </w:rPr>
      </w:pPr>
    </w:p>
    <w:p w14:paraId="0D2E4163" w14:textId="77777777" w:rsidR="00714445" w:rsidRPr="00714445" w:rsidRDefault="00714445" w:rsidP="00714445">
      <w:pPr>
        <w:rPr>
          <w:lang w:val="en-US"/>
        </w:rPr>
      </w:pPr>
      <w:r w:rsidRPr="00714445">
        <w:rPr>
          <w:rFonts w:hint="eastAsia"/>
          <w:lang w:val="en-US"/>
        </w:rPr>
        <w:t>ЗАКЛЮЧЕНИЕ</w:t>
      </w:r>
    </w:p>
    <w:p w14:paraId="428F2EE8" w14:textId="77777777" w:rsidR="00714445" w:rsidRPr="00714445" w:rsidRDefault="00714445" w:rsidP="00714445">
      <w:pPr>
        <w:rPr>
          <w:lang w:val="en-US"/>
        </w:rPr>
      </w:pPr>
    </w:p>
    <w:p w14:paraId="0A07601D" w14:textId="77777777" w:rsidR="00714445" w:rsidRPr="00714445" w:rsidRDefault="00714445" w:rsidP="00714445">
      <w:pPr>
        <w:rPr>
          <w:lang w:val="en-US"/>
        </w:rPr>
      </w:pPr>
      <w:r w:rsidRPr="00714445">
        <w:rPr>
          <w:rFonts w:hint="eastAsia"/>
          <w:lang w:val="en-US"/>
        </w:rPr>
        <w:t>ВЫВОДЫ</w:t>
      </w:r>
    </w:p>
    <w:p w14:paraId="57FEE63E" w14:textId="77777777" w:rsidR="00714445" w:rsidRPr="00714445" w:rsidRDefault="00714445" w:rsidP="00714445">
      <w:pPr>
        <w:rPr>
          <w:lang w:val="en-US"/>
        </w:rPr>
      </w:pPr>
    </w:p>
    <w:p w14:paraId="68D3AAB8" w14:textId="77777777" w:rsidR="00714445" w:rsidRPr="00714445" w:rsidRDefault="00714445" w:rsidP="00714445">
      <w:pPr>
        <w:rPr>
          <w:lang w:val="en-US"/>
        </w:rPr>
      </w:pPr>
      <w:r w:rsidRPr="00714445">
        <w:rPr>
          <w:rFonts w:hint="eastAsia"/>
          <w:lang w:val="en-US"/>
        </w:rPr>
        <w:lastRenderedPageBreak/>
        <w:t>ПРАКТИЧЕСКИЕ</w:t>
      </w:r>
      <w:r w:rsidRPr="00714445">
        <w:rPr>
          <w:lang w:val="en-US"/>
        </w:rPr>
        <w:t xml:space="preserve"> </w:t>
      </w:r>
      <w:r w:rsidRPr="00714445">
        <w:rPr>
          <w:rFonts w:hint="eastAsia"/>
          <w:lang w:val="en-US"/>
        </w:rPr>
        <w:t>РЕКОМЕНДАЦИИОшибка</w:t>
      </w:r>
      <w:r w:rsidRPr="00714445">
        <w:rPr>
          <w:lang w:val="en-US"/>
        </w:rPr>
        <w:t xml:space="preserve">! </w:t>
      </w:r>
      <w:r w:rsidRPr="00714445">
        <w:rPr>
          <w:rFonts w:hint="eastAsia"/>
          <w:lang w:val="en-US"/>
        </w:rPr>
        <w:t>Закладка</w:t>
      </w:r>
      <w:r w:rsidRPr="00714445">
        <w:rPr>
          <w:lang w:val="en-US"/>
        </w:rPr>
        <w:t xml:space="preserve"> </w:t>
      </w:r>
      <w:r w:rsidRPr="00714445">
        <w:rPr>
          <w:rFonts w:hint="eastAsia"/>
          <w:lang w:val="en-US"/>
        </w:rPr>
        <w:t>не</w:t>
      </w:r>
      <w:r w:rsidRPr="00714445">
        <w:rPr>
          <w:lang w:val="en-US"/>
        </w:rPr>
        <w:t xml:space="preserve"> </w:t>
      </w:r>
      <w:r w:rsidRPr="00714445">
        <w:rPr>
          <w:rFonts w:hint="eastAsia"/>
          <w:lang w:val="en-US"/>
        </w:rPr>
        <w:t>определена</w:t>
      </w:r>
      <w:r w:rsidRPr="00714445">
        <w:rPr>
          <w:lang w:val="en-US"/>
        </w:rPr>
        <w:t>.</w:t>
      </w:r>
    </w:p>
    <w:p w14:paraId="1B4938A7" w14:textId="77777777" w:rsidR="00714445" w:rsidRPr="00714445" w:rsidRDefault="00714445" w:rsidP="00714445">
      <w:pPr>
        <w:rPr>
          <w:lang w:val="en-US"/>
        </w:rPr>
      </w:pPr>
    </w:p>
    <w:p w14:paraId="5DB96FAB" w14:textId="630F100B" w:rsidR="00714445" w:rsidRPr="00714445" w:rsidRDefault="00714445" w:rsidP="00714445">
      <w:pPr>
        <w:rPr>
          <w:lang w:val="en-US"/>
        </w:rPr>
      </w:pPr>
      <w:r w:rsidRPr="00714445">
        <w:rPr>
          <w:rFonts w:hint="eastAsia"/>
          <w:lang w:val="en-US"/>
        </w:rPr>
        <w:t>УКАЗАТЕЛЬ</w:t>
      </w:r>
      <w:r w:rsidRPr="00714445">
        <w:rPr>
          <w:lang w:val="en-US"/>
        </w:rPr>
        <w:t xml:space="preserve"> </w:t>
      </w:r>
      <w:r w:rsidRPr="00714445">
        <w:rPr>
          <w:rFonts w:hint="eastAsia"/>
          <w:lang w:val="en-US"/>
        </w:rPr>
        <w:t>ЛИТЕРАТУРЫ</w:t>
      </w:r>
    </w:p>
    <w:sectPr w:rsidR="00714445" w:rsidRPr="0071444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98C0E" w14:textId="77777777" w:rsidR="0040380D" w:rsidRPr="008D1934" w:rsidRDefault="0040380D">
      <w:pPr>
        <w:spacing w:after="0" w:line="240" w:lineRule="auto"/>
      </w:pPr>
      <w:r w:rsidRPr="008D1934">
        <w:separator/>
      </w:r>
    </w:p>
  </w:endnote>
  <w:endnote w:type="continuationSeparator" w:id="0">
    <w:p w14:paraId="20BD4F01" w14:textId="77777777" w:rsidR="0040380D" w:rsidRPr="008D1934" w:rsidRDefault="0040380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B79A6" w14:textId="77777777" w:rsidR="0040380D" w:rsidRPr="008D1934" w:rsidRDefault="0040380D"/>
    <w:p w14:paraId="5C56C013" w14:textId="77777777" w:rsidR="0040380D" w:rsidRPr="008D1934" w:rsidRDefault="0040380D"/>
    <w:p w14:paraId="071392F7" w14:textId="77777777" w:rsidR="0040380D" w:rsidRPr="008D1934" w:rsidRDefault="0040380D"/>
    <w:p w14:paraId="14F9BD17" w14:textId="77777777" w:rsidR="0040380D" w:rsidRPr="008D1934" w:rsidRDefault="0040380D"/>
    <w:p w14:paraId="4BD7C70A" w14:textId="77777777" w:rsidR="0040380D" w:rsidRPr="008D1934" w:rsidRDefault="0040380D"/>
    <w:p w14:paraId="2FFBA080" w14:textId="77777777" w:rsidR="0040380D" w:rsidRPr="008D1934" w:rsidRDefault="0040380D"/>
    <w:p w14:paraId="63492E7B" w14:textId="77777777" w:rsidR="0040380D" w:rsidRPr="008D1934" w:rsidRDefault="0040380D">
      <w:pPr>
        <w:rPr>
          <w:sz w:val="2"/>
          <w:szCs w:val="2"/>
        </w:rPr>
      </w:pPr>
      <w:r>
        <w:rPr>
          <w:noProof/>
        </w:rPr>
        <mc:AlternateContent>
          <mc:Choice Requires="wps">
            <w:drawing>
              <wp:anchor distT="0" distB="0" distL="63500" distR="63500" simplePos="0" relativeHeight="251660288" behindDoc="1" locked="0" layoutInCell="1" allowOverlap="1" wp14:anchorId="0358D54E" wp14:editId="01FBB3F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B9EC388" w14:textId="77777777" w:rsidR="0040380D" w:rsidRPr="008D1934" w:rsidRDefault="0040380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58D54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9EC388" w14:textId="77777777" w:rsidR="0040380D" w:rsidRPr="008D1934" w:rsidRDefault="0040380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98918AD" w14:textId="77777777" w:rsidR="0040380D" w:rsidRPr="008D1934" w:rsidRDefault="0040380D"/>
    <w:p w14:paraId="6B845F37" w14:textId="77777777" w:rsidR="0040380D" w:rsidRPr="008D1934" w:rsidRDefault="0040380D"/>
    <w:p w14:paraId="5045ADED" w14:textId="77777777" w:rsidR="0040380D" w:rsidRPr="008D1934" w:rsidRDefault="0040380D">
      <w:pPr>
        <w:rPr>
          <w:sz w:val="2"/>
          <w:szCs w:val="2"/>
        </w:rPr>
      </w:pPr>
      <w:r>
        <w:rPr>
          <w:noProof/>
        </w:rPr>
        <mc:AlternateContent>
          <mc:Choice Requires="wps">
            <w:drawing>
              <wp:anchor distT="0" distB="0" distL="63500" distR="63500" simplePos="0" relativeHeight="251659264" behindDoc="1" locked="0" layoutInCell="1" allowOverlap="1" wp14:anchorId="30336E55" wp14:editId="401C92C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1EE6D18" w14:textId="77777777" w:rsidR="0040380D" w:rsidRPr="008D1934" w:rsidRDefault="0040380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336E5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EE6D18" w14:textId="77777777" w:rsidR="0040380D" w:rsidRPr="008D1934" w:rsidRDefault="0040380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C2E3B23" w14:textId="77777777" w:rsidR="0040380D" w:rsidRPr="008D1934" w:rsidRDefault="0040380D"/>
    <w:p w14:paraId="349F5F9E" w14:textId="77777777" w:rsidR="0040380D" w:rsidRPr="008D1934" w:rsidRDefault="0040380D">
      <w:pPr>
        <w:rPr>
          <w:sz w:val="2"/>
          <w:szCs w:val="2"/>
        </w:rPr>
      </w:pPr>
    </w:p>
    <w:p w14:paraId="61240930" w14:textId="77777777" w:rsidR="0040380D" w:rsidRPr="008D1934" w:rsidRDefault="0040380D"/>
    <w:p w14:paraId="3E8159A5" w14:textId="77777777" w:rsidR="0040380D" w:rsidRPr="008D1934" w:rsidRDefault="0040380D">
      <w:pPr>
        <w:spacing w:after="0" w:line="240" w:lineRule="auto"/>
      </w:pPr>
    </w:p>
  </w:footnote>
  <w:footnote w:type="continuationSeparator" w:id="0">
    <w:p w14:paraId="3D24DAC9" w14:textId="77777777" w:rsidR="0040380D" w:rsidRPr="008D1934" w:rsidRDefault="0040380D">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0D"/>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5442</TotalTime>
  <Pages>3</Pages>
  <Words>235</Words>
  <Characters>1342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900</cp:revision>
  <cp:lastPrinted>2024-05-12T14:21:00Z</cp:lastPrinted>
  <dcterms:created xsi:type="dcterms:W3CDTF">2024-05-12T14:37:00Z</dcterms:created>
  <dcterms:modified xsi:type="dcterms:W3CDTF">2024-05-19T10:36:00Z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