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2E73A62C" w:rsidR="00F11235" w:rsidRPr="001B2D30" w:rsidRDefault="001B2D30" w:rsidP="001B2D30">
      <w:proofErr w:type="spellStart"/>
      <w:r>
        <w:rPr>
          <w:rFonts w:ascii="Helvetica" w:hAnsi="Helvetica" w:cs="Helvetica"/>
          <w:b/>
          <w:bCs/>
          <w:color w:val="222222"/>
          <w:sz w:val="21"/>
          <w:szCs w:val="21"/>
          <w:shd w:val="clear" w:color="auto" w:fill="FFFFFF"/>
        </w:rPr>
        <w:t>Бестаев</w:t>
      </w:r>
      <w:proofErr w:type="spellEnd"/>
      <w:r>
        <w:rPr>
          <w:rFonts w:ascii="Helvetica" w:hAnsi="Helvetica" w:cs="Helvetica"/>
          <w:b/>
          <w:bCs/>
          <w:color w:val="222222"/>
          <w:sz w:val="21"/>
          <w:szCs w:val="21"/>
          <w:shd w:val="clear" w:color="auto" w:fill="FFFFFF"/>
        </w:rPr>
        <w:t>, Мэлс Васильевич.</w:t>
      </w:r>
      <w:r>
        <w:rPr>
          <w:rFonts w:ascii="Helvetica" w:hAnsi="Helvetica" w:cs="Helvetica"/>
          <w:color w:val="222222"/>
          <w:sz w:val="21"/>
          <w:szCs w:val="21"/>
        </w:rPr>
        <w:br/>
      </w:r>
      <w:proofErr w:type="spellStart"/>
      <w:r>
        <w:rPr>
          <w:rFonts w:ascii="Helvetica" w:hAnsi="Helvetica" w:cs="Helvetica"/>
          <w:color w:val="222222"/>
          <w:sz w:val="21"/>
          <w:szCs w:val="21"/>
          <w:shd w:val="clear" w:color="auto" w:fill="FFFFFF"/>
        </w:rPr>
        <w:t>Халькогениды</w:t>
      </w:r>
      <w:proofErr w:type="spellEnd"/>
      <w:r>
        <w:rPr>
          <w:rFonts w:ascii="Helvetica" w:hAnsi="Helvetica" w:cs="Helvetica"/>
          <w:color w:val="222222"/>
          <w:sz w:val="21"/>
          <w:szCs w:val="21"/>
          <w:shd w:val="clear" w:color="auto" w:fill="FFFFFF"/>
        </w:rPr>
        <w:t xml:space="preserve"> элементов четвертой группы : Получение, исследование и применение : диссертация ... доктора технических наук : 01.04.10. - Санкт-Петербург, 1999. - 266 с.</w:t>
      </w:r>
    </w:p>
    <w:sectPr w:rsidR="00F11235" w:rsidRPr="001B2D3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506B9" w14:textId="77777777" w:rsidR="00881451" w:rsidRDefault="00881451">
      <w:pPr>
        <w:spacing w:after="0" w:line="240" w:lineRule="auto"/>
      </w:pPr>
      <w:r>
        <w:separator/>
      </w:r>
    </w:p>
  </w:endnote>
  <w:endnote w:type="continuationSeparator" w:id="0">
    <w:p w14:paraId="61066B32" w14:textId="77777777" w:rsidR="00881451" w:rsidRDefault="00881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AEC53" w14:textId="77777777" w:rsidR="00881451" w:rsidRDefault="00881451"/>
    <w:p w14:paraId="6AF91127" w14:textId="77777777" w:rsidR="00881451" w:rsidRDefault="00881451"/>
    <w:p w14:paraId="7013FFAC" w14:textId="77777777" w:rsidR="00881451" w:rsidRDefault="00881451"/>
    <w:p w14:paraId="4A446916" w14:textId="77777777" w:rsidR="00881451" w:rsidRDefault="00881451"/>
    <w:p w14:paraId="3D8057B8" w14:textId="77777777" w:rsidR="00881451" w:rsidRDefault="00881451"/>
    <w:p w14:paraId="7FB208CE" w14:textId="77777777" w:rsidR="00881451" w:rsidRDefault="00881451"/>
    <w:p w14:paraId="6C08B44E" w14:textId="77777777" w:rsidR="00881451" w:rsidRDefault="008814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694535" wp14:editId="0090C2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BDC4B" w14:textId="77777777" w:rsidR="00881451" w:rsidRDefault="008814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6945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CBDC4B" w14:textId="77777777" w:rsidR="00881451" w:rsidRDefault="008814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F9FCB7" w14:textId="77777777" w:rsidR="00881451" w:rsidRDefault="00881451"/>
    <w:p w14:paraId="2560AD02" w14:textId="77777777" w:rsidR="00881451" w:rsidRDefault="00881451"/>
    <w:p w14:paraId="08D9E5DE" w14:textId="77777777" w:rsidR="00881451" w:rsidRDefault="008814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7B8E61" wp14:editId="3B12057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2E4B8" w14:textId="77777777" w:rsidR="00881451" w:rsidRDefault="00881451"/>
                          <w:p w14:paraId="6CCD2CD3" w14:textId="77777777" w:rsidR="00881451" w:rsidRDefault="008814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7B8E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C2E4B8" w14:textId="77777777" w:rsidR="00881451" w:rsidRDefault="00881451"/>
                    <w:p w14:paraId="6CCD2CD3" w14:textId="77777777" w:rsidR="00881451" w:rsidRDefault="008814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543BB5" w14:textId="77777777" w:rsidR="00881451" w:rsidRDefault="00881451"/>
    <w:p w14:paraId="7C836238" w14:textId="77777777" w:rsidR="00881451" w:rsidRDefault="00881451">
      <w:pPr>
        <w:rPr>
          <w:sz w:val="2"/>
          <w:szCs w:val="2"/>
        </w:rPr>
      </w:pPr>
    </w:p>
    <w:p w14:paraId="575C0BE2" w14:textId="77777777" w:rsidR="00881451" w:rsidRDefault="00881451"/>
    <w:p w14:paraId="0140BB97" w14:textId="77777777" w:rsidR="00881451" w:rsidRDefault="00881451">
      <w:pPr>
        <w:spacing w:after="0" w:line="240" w:lineRule="auto"/>
      </w:pPr>
    </w:p>
  </w:footnote>
  <w:footnote w:type="continuationSeparator" w:id="0">
    <w:p w14:paraId="01FF92A2" w14:textId="77777777" w:rsidR="00881451" w:rsidRDefault="00881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51"/>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159647</TotalTime>
  <Pages>1</Pages>
  <Words>28</Words>
  <Characters>166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4781</cp:revision>
  <cp:lastPrinted>2009-02-06T05:36:00Z</cp:lastPrinted>
  <dcterms:created xsi:type="dcterms:W3CDTF">2024-01-07T13:43:00Z</dcterms:created>
  <dcterms:modified xsi:type="dcterms:W3CDTF">2025-09-08T10:15:00Z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