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6CC22" w14:textId="031BEBEF" w:rsidR="00BA2B24" w:rsidRDefault="009A61DC" w:rsidP="009A61DC">
      <w:pPr>
        <w:rPr>
          <w:lang w:val="ru-RU"/>
        </w:rPr>
      </w:pPr>
      <w:r w:rsidRPr="009A61DC">
        <w:rPr>
          <w:rFonts w:hint="eastAsia"/>
          <w:lang w:val="ru-RU"/>
        </w:rPr>
        <w:t>Совершенствование</w:t>
      </w:r>
      <w:r w:rsidRPr="009A61DC">
        <w:rPr>
          <w:lang w:val="ru-RU"/>
        </w:rPr>
        <w:t xml:space="preserve"> </w:t>
      </w:r>
      <w:r w:rsidRPr="009A61DC">
        <w:rPr>
          <w:rFonts w:hint="eastAsia"/>
          <w:lang w:val="ru-RU"/>
        </w:rPr>
        <w:t>профессиональной</w:t>
      </w:r>
      <w:r w:rsidRPr="009A61DC">
        <w:rPr>
          <w:lang w:val="ru-RU"/>
        </w:rPr>
        <w:t xml:space="preserve"> </w:t>
      </w:r>
      <w:r w:rsidRPr="009A61DC">
        <w:rPr>
          <w:rFonts w:hint="eastAsia"/>
          <w:lang w:val="ru-RU"/>
        </w:rPr>
        <w:t>деятельности</w:t>
      </w:r>
      <w:r w:rsidRPr="009A61DC">
        <w:rPr>
          <w:lang w:val="ru-RU"/>
        </w:rPr>
        <w:t xml:space="preserve"> </w:t>
      </w:r>
      <w:r w:rsidRPr="009A61DC">
        <w:rPr>
          <w:rFonts w:hint="eastAsia"/>
          <w:lang w:val="ru-RU"/>
        </w:rPr>
        <w:t>врачей</w:t>
      </w:r>
      <w:r w:rsidRPr="009A61DC">
        <w:rPr>
          <w:lang w:val="ru-RU"/>
        </w:rPr>
        <w:t xml:space="preserve"> </w:t>
      </w:r>
      <w:r w:rsidRPr="009A61DC">
        <w:rPr>
          <w:rFonts w:hint="eastAsia"/>
          <w:lang w:val="ru-RU"/>
        </w:rPr>
        <w:t>на</w:t>
      </w:r>
      <w:r w:rsidRPr="009A61DC">
        <w:rPr>
          <w:lang w:val="ru-RU"/>
        </w:rPr>
        <w:t xml:space="preserve"> </w:t>
      </w:r>
      <w:r w:rsidRPr="009A61DC">
        <w:rPr>
          <w:rFonts w:hint="eastAsia"/>
          <w:lang w:val="ru-RU"/>
        </w:rPr>
        <w:t>современном</w:t>
      </w:r>
      <w:r w:rsidRPr="009A61DC">
        <w:rPr>
          <w:lang w:val="ru-RU"/>
        </w:rPr>
        <w:t xml:space="preserve"> </w:t>
      </w:r>
      <w:r w:rsidRPr="009A61DC">
        <w:rPr>
          <w:rFonts w:hint="eastAsia"/>
          <w:lang w:val="ru-RU"/>
        </w:rPr>
        <w:t>этапе</w:t>
      </w:r>
      <w:r>
        <w:rPr>
          <w:lang w:val="ru-RU"/>
        </w:rPr>
        <w:t xml:space="preserve"> </w:t>
      </w:r>
      <w:r w:rsidRPr="009A61DC">
        <w:rPr>
          <w:rFonts w:hint="eastAsia"/>
          <w:lang w:val="ru-RU"/>
        </w:rPr>
        <w:t>Балашов</w:t>
      </w:r>
      <w:r w:rsidRPr="009A61DC">
        <w:rPr>
          <w:lang w:val="ru-RU"/>
        </w:rPr>
        <w:t xml:space="preserve">, </w:t>
      </w:r>
      <w:r w:rsidRPr="009A61DC">
        <w:rPr>
          <w:rFonts w:hint="eastAsia"/>
          <w:lang w:val="ru-RU"/>
        </w:rPr>
        <w:t>Павел</w:t>
      </w:r>
      <w:r w:rsidRPr="009A61DC">
        <w:rPr>
          <w:lang w:val="ru-RU"/>
        </w:rPr>
        <w:t xml:space="preserve"> </w:t>
      </w:r>
      <w:r w:rsidRPr="009A61DC">
        <w:rPr>
          <w:rFonts w:hint="eastAsia"/>
          <w:lang w:val="ru-RU"/>
        </w:rPr>
        <w:t>Юрьевич</w:t>
      </w:r>
    </w:p>
    <w:p w14:paraId="5AA631C9" w14:textId="77777777" w:rsidR="009A61DC" w:rsidRDefault="009A61DC" w:rsidP="009A61DC">
      <w:r>
        <w:rPr>
          <w:rFonts w:hint="eastAsia"/>
        </w:rPr>
        <w:t>ОГЛАВЛЕНИЕ</w:t>
      </w:r>
      <w:r>
        <w:t xml:space="preserve"> </w:t>
      </w:r>
      <w:r>
        <w:rPr>
          <w:rFonts w:hint="eastAsia"/>
        </w:rPr>
        <w:t>ДИССЕРТАЦИИ</w:t>
      </w:r>
    </w:p>
    <w:p w14:paraId="34D0D3A5" w14:textId="77777777" w:rsidR="009A61DC" w:rsidRDefault="009A61DC" w:rsidP="009A61DC">
      <w:r>
        <w:rPr>
          <w:rFonts w:hint="eastAsia"/>
        </w:rPr>
        <w:t>кандидат</w:t>
      </w:r>
      <w:r>
        <w:t xml:space="preserve"> </w:t>
      </w:r>
      <w:r>
        <w:rPr>
          <w:rFonts w:hint="eastAsia"/>
        </w:rPr>
        <w:t>наук</w:t>
      </w:r>
      <w:r>
        <w:t xml:space="preserve"> </w:t>
      </w:r>
      <w:r>
        <w:rPr>
          <w:rFonts w:hint="eastAsia"/>
        </w:rPr>
        <w:t>Балашов</w:t>
      </w:r>
      <w:r>
        <w:t xml:space="preserve">, </w:t>
      </w:r>
      <w:r>
        <w:rPr>
          <w:rFonts w:hint="eastAsia"/>
        </w:rPr>
        <w:t>Павел</w:t>
      </w:r>
      <w:r>
        <w:t xml:space="preserve"> </w:t>
      </w:r>
      <w:r>
        <w:rPr>
          <w:rFonts w:hint="eastAsia"/>
        </w:rPr>
        <w:t>Юрьевич</w:t>
      </w:r>
    </w:p>
    <w:p w14:paraId="4A5442CC" w14:textId="77777777" w:rsidR="009A61DC" w:rsidRDefault="009A61DC" w:rsidP="009A61DC">
      <w:r>
        <w:rPr>
          <w:rFonts w:hint="eastAsia"/>
        </w:rPr>
        <w:t>ОГЛАВЛЕНИЕ</w:t>
      </w:r>
    </w:p>
    <w:p w14:paraId="1D936E7E" w14:textId="77777777" w:rsidR="009A61DC" w:rsidRDefault="009A61DC" w:rsidP="009A61DC"/>
    <w:p w14:paraId="3C029E35" w14:textId="77777777" w:rsidR="009A61DC" w:rsidRDefault="009A61DC" w:rsidP="009A61DC">
      <w:r>
        <w:rPr>
          <w:rFonts w:hint="eastAsia"/>
        </w:rPr>
        <w:t>ВВЕДЕНИЕ</w:t>
      </w:r>
    </w:p>
    <w:p w14:paraId="4B7C2734" w14:textId="77777777" w:rsidR="009A61DC" w:rsidRDefault="009A61DC" w:rsidP="009A61DC"/>
    <w:p w14:paraId="74F8C875" w14:textId="77777777" w:rsidR="009A61DC" w:rsidRDefault="009A61DC" w:rsidP="009A61DC">
      <w:r>
        <w:rPr>
          <w:rFonts w:hint="eastAsia"/>
        </w:rPr>
        <w:t>ГЛАВА</w:t>
      </w:r>
      <w:r>
        <w:t xml:space="preserve"> I.</w:t>
      </w:r>
    </w:p>
    <w:p w14:paraId="072F3727" w14:textId="77777777" w:rsidR="009A61DC" w:rsidRDefault="009A61DC" w:rsidP="009A61DC"/>
    <w:p w14:paraId="39639661" w14:textId="77777777" w:rsidR="009A61DC" w:rsidRDefault="009A61DC" w:rsidP="009A61DC">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КАДРОВЫХ</w:t>
      </w:r>
      <w:r>
        <w:t xml:space="preserve"> </w:t>
      </w:r>
      <w:r>
        <w:rPr>
          <w:rFonts w:hint="eastAsia"/>
        </w:rPr>
        <w:t>ПРОЦЕССОВ</w:t>
      </w:r>
      <w:r>
        <w:t xml:space="preserve"> </w:t>
      </w:r>
      <w:r>
        <w:rPr>
          <w:rFonts w:hint="eastAsia"/>
        </w:rPr>
        <w:t>В</w:t>
      </w:r>
    </w:p>
    <w:p w14:paraId="3C8CDE75" w14:textId="77777777" w:rsidR="009A61DC" w:rsidRDefault="009A61DC" w:rsidP="009A61DC"/>
    <w:p w14:paraId="033EF278" w14:textId="77777777" w:rsidR="009A61DC" w:rsidRDefault="009A61DC" w:rsidP="009A61DC">
      <w:r>
        <w:rPr>
          <w:rFonts w:hint="eastAsia"/>
        </w:rPr>
        <w:t>СИСТЕМЕ</w:t>
      </w:r>
      <w:r>
        <w:t xml:space="preserve"> </w:t>
      </w:r>
      <w:r>
        <w:rPr>
          <w:rFonts w:hint="eastAsia"/>
        </w:rPr>
        <w:t>ЗДРАВООХРАНЕНИЯ</w:t>
      </w:r>
    </w:p>
    <w:p w14:paraId="20E88F68" w14:textId="77777777" w:rsidR="009A61DC" w:rsidRDefault="009A61DC" w:rsidP="009A61DC"/>
    <w:p w14:paraId="14D249E6" w14:textId="77777777" w:rsidR="009A61DC" w:rsidRDefault="009A61DC" w:rsidP="009A61DC">
      <w:r>
        <w:t xml:space="preserve">1.1. </w:t>
      </w:r>
      <w:r>
        <w:rPr>
          <w:rFonts w:hint="eastAsia"/>
        </w:rPr>
        <w:t>Теоретические</w:t>
      </w:r>
      <w:r>
        <w:t xml:space="preserve"> </w:t>
      </w:r>
      <w:r>
        <w:rPr>
          <w:rFonts w:hint="eastAsia"/>
        </w:rPr>
        <w:t>представления</w:t>
      </w:r>
      <w:r>
        <w:t xml:space="preserve"> </w:t>
      </w:r>
      <w:r>
        <w:rPr>
          <w:rFonts w:hint="eastAsia"/>
        </w:rPr>
        <w:t>об</w:t>
      </w:r>
      <w:r>
        <w:t xml:space="preserve"> </w:t>
      </w:r>
      <w:r>
        <w:rPr>
          <w:rFonts w:hint="eastAsia"/>
        </w:rPr>
        <w:t>управлении</w:t>
      </w:r>
    </w:p>
    <w:p w14:paraId="6269C11D" w14:textId="77777777" w:rsidR="009A61DC" w:rsidRDefault="009A61DC" w:rsidP="009A61DC"/>
    <w:p w14:paraId="0E225718" w14:textId="77777777" w:rsidR="009A61DC" w:rsidRDefault="009A61DC" w:rsidP="009A61DC">
      <w:r>
        <w:rPr>
          <w:rFonts w:hint="eastAsia"/>
        </w:rPr>
        <w:t>кадровыми</w:t>
      </w:r>
      <w:r>
        <w:t xml:space="preserve"> </w:t>
      </w:r>
      <w:r>
        <w:rPr>
          <w:rFonts w:hint="eastAsia"/>
        </w:rPr>
        <w:t>процессами</w:t>
      </w:r>
      <w:r>
        <w:t xml:space="preserve"> </w:t>
      </w:r>
      <w:r>
        <w:rPr>
          <w:rFonts w:hint="eastAsia"/>
        </w:rPr>
        <w:t>в</w:t>
      </w:r>
      <w:r>
        <w:t xml:space="preserve"> </w:t>
      </w:r>
      <w:r>
        <w:rPr>
          <w:rFonts w:hint="eastAsia"/>
        </w:rPr>
        <w:t>социальной</w:t>
      </w:r>
      <w:r>
        <w:t xml:space="preserve"> </w:t>
      </w:r>
      <w:r>
        <w:rPr>
          <w:rFonts w:hint="eastAsia"/>
        </w:rPr>
        <w:t>сфере</w:t>
      </w:r>
    </w:p>
    <w:p w14:paraId="5673FA3A" w14:textId="77777777" w:rsidR="009A61DC" w:rsidRDefault="009A61DC" w:rsidP="009A61DC"/>
    <w:p w14:paraId="3A5359FD" w14:textId="77777777" w:rsidR="009A61DC" w:rsidRDefault="009A61DC" w:rsidP="009A61DC">
      <w:r>
        <w:t>I /</w:t>
      </w:r>
      <w:r>
        <w:rPr>
          <w:rFonts w:hint="eastAsia"/>
        </w:rPr>
        <w:t>г</w:t>
      </w:r>
      <w:r>
        <w:t xml:space="preserve"> ' '</w:t>
      </w:r>
    </w:p>
    <w:p w14:paraId="2AB00D5D" w14:textId="77777777" w:rsidR="009A61DC" w:rsidRDefault="009A61DC" w:rsidP="009A61DC"/>
    <w:p w14:paraId="3EFD6314" w14:textId="77777777" w:rsidR="009A61DC" w:rsidRDefault="009A61DC" w:rsidP="009A61DC">
      <w:r>
        <w:t xml:space="preserve">1.2. </w:t>
      </w:r>
      <w:r>
        <w:rPr>
          <w:rFonts w:hint="eastAsia"/>
        </w:rPr>
        <w:t>Анализ</w:t>
      </w:r>
      <w:r>
        <w:t xml:space="preserve"> </w:t>
      </w:r>
      <w:r>
        <w:rPr>
          <w:rFonts w:hint="eastAsia"/>
        </w:rPr>
        <w:t>состояния</w:t>
      </w:r>
      <w:r>
        <w:t xml:space="preserve"> </w:t>
      </w:r>
      <w:r>
        <w:rPr>
          <w:rFonts w:hint="eastAsia"/>
        </w:rPr>
        <w:t>управленид</w:t>
      </w:r>
      <w:r>
        <w:t>.</w:t>
      </w:r>
      <w:r>
        <w:rPr>
          <w:rFonts w:hint="eastAsia"/>
        </w:rPr>
        <w:t>формированием</w:t>
      </w:r>
      <w:r>
        <w:t xml:space="preserve"> </w:t>
      </w:r>
      <w:r>
        <w:rPr>
          <w:rFonts w:hint="eastAsia"/>
        </w:rPr>
        <w:t>кадрового</w:t>
      </w:r>
      <w:r>
        <w:t xml:space="preserve"> </w:t>
      </w:r>
      <w:r>
        <w:rPr>
          <w:rFonts w:hint="eastAsia"/>
        </w:rPr>
        <w:t>потенциала</w:t>
      </w:r>
      <w:r>
        <w:t xml:space="preserve"> </w:t>
      </w:r>
      <w:r>
        <w:rPr>
          <w:rFonts w:hint="eastAsia"/>
        </w:rPr>
        <w:t>системы</w:t>
      </w:r>
      <w:r>
        <w:t xml:space="preserve"> </w:t>
      </w:r>
      <w:r>
        <w:rPr>
          <w:rFonts w:hint="eastAsia"/>
        </w:rPr>
        <w:t>российского</w:t>
      </w:r>
    </w:p>
    <w:p w14:paraId="19CEDC3F" w14:textId="77777777" w:rsidR="009A61DC" w:rsidRDefault="009A61DC" w:rsidP="009A61DC"/>
    <w:p w14:paraId="2FE41888" w14:textId="77777777" w:rsidR="009A61DC" w:rsidRDefault="009A61DC" w:rsidP="009A61DC">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ее</w:t>
      </w:r>
      <w:r>
        <w:t xml:space="preserve"> </w:t>
      </w:r>
      <w:r>
        <w:rPr>
          <w:rFonts w:hint="eastAsia"/>
        </w:rPr>
        <w:t>модернизации</w:t>
      </w:r>
    </w:p>
    <w:p w14:paraId="5C8DE35C" w14:textId="77777777" w:rsidR="009A61DC" w:rsidRDefault="009A61DC" w:rsidP="009A61DC"/>
    <w:p w14:paraId="4A5824FA" w14:textId="77777777" w:rsidR="009A61DC" w:rsidRDefault="009A61DC" w:rsidP="009A61DC">
      <w:r>
        <w:t xml:space="preserve">1.3 </w:t>
      </w:r>
      <w:r>
        <w:rPr>
          <w:rFonts w:hint="eastAsia"/>
        </w:rPr>
        <w:t>Российский</w:t>
      </w:r>
      <w:r>
        <w:t xml:space="preserve"> </w:t>
      </w:r>
      <w:r>
        <w:rPr>
          <w:rFonts w:hint="eastAsia"/>
        </w:rPr>
        <w:t>и</w:t>
      </w:r>
      <w:r>
        <w:t xml:space="preserve"> </w:t>
      </w:r>
      <w:r>
        <w:rPr>
          <w:rFonts w:hint="eastAsia"/>
        </w:rPr>
        <w:t>международный</w:t>
      </w:r>
      <w:r>
        <w:t xml:space="preserve"> </w:t>
      </w:r>
      <w:r>
        <w:rPr>
          <w:rFonts w:hint="eastAsia"/>
        </w:rPr>
        <w:t>опыт</w:t>
      </w:r>
      <w:r>
        <w:t xml:space="preserve"> </w:t>
      </w:r>
      <w:r>
        <w:rPr>
          <w:rFonts w:hint="eastAsia"/>
        </w:rPr>
        <w:t>в</w:t>
      </w:r>
      <w:r>
        <w:t xml:space="preserve"> </w:t>
      </w:r>
      <w:r>
        <w:rPr>
          <w:rFonts w:hint="eastAsia"/>
        </w:rPr>
        <w:t>области</w:t>
      </w:r>
      <w:r>
        <w:t xml:space="preserve"> </w:t>
      </w:r>
      <w:r>
        <w:rPr>
          <w:rFonts w:hint="eastAsia"/>
        </w:rPr>
        <w:t>мотивации</w:t>
      </w:r>
    </w:p>
    <w:p w14:paraId="328F5B85" w14:textId="77777777" w:rsidR="009A61DC" w:rsidRDefault="009A61DC" w:rsidP="009A61DC"/>
    <w:p w14:paraId="40B6C8D8" w14:textId="77777777" w:rsidR="009A61DC" w:rsidRDefault="009A61DC" w:rsidP="009A61DC">
      <w:r>
        <w:t xml:space="preserve">1.4. </w:t>
      </w:r>
      <w:r>
        <w:rPr>
          <w:rFonts w:hint="eastAsia"/>
        </w:rPr>
        <w:t>Российский</w:t>
      </w:r>
      <w:r>
        <w:t xml:space="preserve"> </w:t>
      </w:r>
      <w:r>
        <w:rPr>
          <w:rFonts w:hint="eastAsia"/>
        </w:rPr>
        <w:t>опыт</w:t>
      </w:r>
      <w:r>
        <w:t xml:space="preserve"> </w:t>
      </w:r>
      <w:r>
        <w:rPr>
          <w:rFonts w:hint="eastAsia"/>
        </w:rPr>
        <w:t>в</w:t>
      </w:r>
      <w:r>
        <w:t xml:space="preserve"> </w:t>
      </w:r>
      <w:r>
        <w:rPr>
          <w:rFonts w:hint="eastAsia"/>
        </w:rPr>
        <w:t>области</w:t>
      </w:r>
      <w:r>
        <w:t xml:space="preserve"> </w:t>
      </w:r>
      <w:r>
        <w:rPr>
          <w:rFonts w:hint="eastAsia"/>
        </w:rPr>
        <w:t>стимулирования</w:t>
      </w:r>
      <w:r>
        <w:t xml:space="preserve"> </w:t>
      </w:r>
      <w:r>
        <w:rPr>
          <w:rFonts w:hint="eastAsia"/>
        </w:rPr>
        <w:t>труда</w:t>
      </w:r>
    </w:p>
    <w:p w14:paraId="3F43E3E8" w14:textId="77777777" w:rsidR="009A61DC" w:rsidRDefault="009A61DC" w:rsidP="009A61DC"/>
    <w:p w14:paraId="2A8B022A" w14:textId="77777777" w:rsidR="009A61DC" w:rsidRDefault="009A61DC" w:rsidP="009A61DC">
      <w:r>
        <w:rPr>
          <w:rFonts w:hint="eastAsia"/>
        </w:rPr>
        <w:lastRenderedPageBreak/>
        <w:t>работников</w:t>
      </w:r>
      <w:r>
        <w:t xml:space="preserve"> </w:t>
      </w:r>
      <w:r>
        <w:rPr>
          <w:rFonts w:hint="eastAsia"/>
        </w:rPr>
        <w:t>здравоохранения</w:t>
      </w:r>
    </w:p>
    <w:p w14:paraId="31DED8A7" w14:textId="77777777" w:rsidR="009A61DC" w:rsidRDefault="009A61DC" w:rsidP="009A61DC"/>
    <w:p w14:paraId="4D2A5EE0" w14:textId="77777777" w:rsidR="009A61DC" w:rsidRDefault="009A61DC" w:rsidP="009A61DC">
      <w:r>
        <w:rPr>
          <w:rFonts w:hint="eastAsia"/>
        </w:rPr>
        <w:t>ГЛАВА</w:t>
      </w:r>
      <w:r>
        <w:t xml:space="preserve"> II. ' ;</w:t>
      </w:r>
    </w:p>
    <w:p w14:paraId="6D8699E7" w14:textId="77777777" w:rsidR="009A61DC" w:rsidRDefault="009A61DC" w:rsidP="009A61DC"/>
    <w:p w14:paraId="5FCB2DA6" w14:textId="77777777" w:rsidR="009A61DC" w:rsidRDefault="009A61DC" w:rsidP="009A61DC">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ИССЛЕДОВАНИЮ</w:t>
      </w:r>
    </w:p>
    <w:p w14:paraId="10A32787" w14:textId="77777777" w:rsidR="009A61DC" w:rsidRDefault="009A61DC" w:rsidP="009A61DC"/>
    <w:p w14:paraId="5E3020EF" w14:textId="77777777" w:rsidR="009A61DC" w:rsidRDefault="009A61DC" w:rsidP="009A61DC">
      <w:r>
        <w:rPr>
          <w:rFonts w:hint="eastAsia"/>
        </w:rPr>
        <w:t>ГЛАВА</w:t>
      </w:r>
      <w:r>
        <w:t xml:space="preserve"> III.</w:t>
      </w:r>
    </w:p>
    <w:p w14:paraId="776C682F" w14:textId="77777777" w:rsidR="009A61DC" w:rsidRDefault="009A61DC" w:rsidP="009A61DC"/>
    <w:p w14:paraId="14E5BA7A" w14:textId="77777777" w:rsidR="009A61DC" w:rsidRDefault="009A61DC" w:rsidP="009A61DC">
      <w:r>
        <w:t>V !</w:t>
      </w:r>
    </w:p>
    <w:p w14:paraId="4C2FA745" w14:textId="77777777" w:rsidR="009A61DC" w:rsidRDefault="009A61DC" w:rsidP="009A61DC"/>
    <w:p w14:paraId="5B30F0CF" w14:textId="77777777" w:rsidR="009A61DC" w:rsidRDefault="009A61DC" w:rsidP="009A61DC">
      <w:r>
        <w:rPr>
          <w:rFonts w:hint="eastAsia"/>
        </w:rPr>
        <w:t>МЕДИКО</w:t>
      </w:r>
      <w:r>
        <w:t>-</w:t>
      </w:r>
      <w:r>
        <w:rPr>
          <w:rFonts w:hint="eastAsia"/>
        </w:rPr>
        <w:t>СОЦИАЛЬНЫЙ</w:t>
      </w:r>
      <w:r>
        <w:t xml:space="preserve"> </w:t>
      </w:r>
      <w:r>
        <w:rPr>
          <w:rFonts w:hint="eastAsia"/>
        </w:rPr>
        <w:t>ПОРТРЕТ</w:t>
      </w:r>
      <w:r>
        <w:t xml:space="preserve"> </w:t>
      </w:r>
      <w:r>
        <w:rPr>
          <w:rFonts w:hint="eastAsia"/>
        </w:rPr>
        <w:t>ВРАЧА</w:t>
      </w:r>
    </w:p>
    <w:p w14:paraId="7F9320DE" w14:textId="77777777" w:rsidR="009A61DC" w:rsidRDefault="009A61DC" w:rsidP="009A61DC"/>
    <w:p w14:paraId="4A60E586" w14:textId="77777777" w:rsidR="009A61DC" w:rsidRDefault="009A61DC" w:rsidP="009A61DC">
      <w:r>
        <w:rPr>
          <w:rFonts w:hint="eastAsia"/>
        </w:rPr>
        <w:t>СТАЦИОНАРА</w:t>
      </w:r>
      <w:r>
        <w:t xml:space="preserve"> </w:t>
      </w:r>
      <w:r>
        <w:rPr>
          <w:rFonts w:hint="eastAsia"/>
        </w:rPr>
        <w:t>НА</w:t>
      </w:r>
      <w:r>
        <w:t xml:space="preserve"> </w:t>
      </w:r>
      <w:r>
        <w:rPr>
          <w:rFonts w:hint="eastAsia"/>
        </w:rPr>
        <w:t>СОВРЕМЕННОМ</w:t>
      </w:r>
      <w:r>
        <w:t xml:space="preserve"> </w:t>
      </w:r>
      <w:r>
        <w:rPr>
          <w:rFonts w:hint="eastAsia"/>
        </w:rPr>
        <w:t>ЭТАПЕ</w:t>
      </w:r>
    </w:p>
    <w:p w14:paraId="02522FB5" w14:textId="77777777" w:rsidR="009A61DC" w:rsidRDefault="009A61DC" w:rsidP="009A61DC"/>
    <w:p w14:paraId="25FCE70E" w14:textId="77777777" w:rsidR="009A61DC" w:rsidRDefault="009A61DC" w:rsidP="009A61DC">
      <w:r>
        <w:t xml:space="preserve">3.1. </w:t>
      </w:r>
      <w:r>
        <w:rPr>
          <w:rFonts w:hint="eastAsia"/>
        </w:rPr>
        <w:t>Социально</w:t>
      </w:r>
      <w:r>
        <w:t>-</w:t>
      </w:r>
      <w:r>
        <w:rPr>
          <w:rFonts w:hint="eastAsia"/>
        </w:rPr>
        <w:t>гигиенические</w:t>
      </w:r>
      <w:r>
        <w:t xml:space="preserve"> </w:t>
      </w:r>
      <w:r>
        <w:rPr>
          <w:rFonts w:hint="eastAsia"/>
        </w:rPr>
        <w:t>аспекты</w:t>
      </w:r>
      <w:r>
        <w:t xml:space="preserve"> </w:t>
      </w:r>
      <w:r>
        <w:rPr>
          <w:rFonts w:hint="eastAsia"/>
        </w:rPr>
        <w:t>характеристики</w:t>
      </w:r>
    </w:p>
    <w:p w14:paraId="7238D5AF" w14:textId="77777777" w:rsidR="009A61DC" w:rsidRDefault="009A61DC" w:rsidP="009A61DC"/>
    <w:p w14:paraId="096A8401" w14:textId="77777777" w:rsidR="009A61DC" w:rsidRDefault="009A61DC" w:rsidP="009A61DC">
      <w:r>
        <w:rPr>
          <w:rFonts w:hint="eastAsia"/>
        </w:rPr>
        <w:t>врачей</w:t>
      </w:r>
      <w:r>
        <w:t xml:space="preserve"> </w:t>
      </w:r>
      <w:r>
        <w:rPr>
          <w:rFonts w:hint="eastAsia"/>
        </w:rPr>
        <w:t>стационаров</w:t>
      </w:r>
      <w:r>
        <w:t xml:space="preserve">, </w:t>
      </w:r>
      <w:r>
        <w:rPr>
          <w:rFonts w:hint="eastAsia"/>
        </w:rPr>
        <w:t>работающих</w:t>
      </w:r>
      <w:r>
        <w:t xml:space="preserve"> </w:t>
      </w:r>
      <w:r>
        <w:rPr>
          <w:rFonts w:hint="eastAsia"/>
        </w:rPr>
        <w:t>в</w:t>
      </w:r>
      <w:r>
        <w:t>-</w:t>
      </w:r>
      <w:r>
        <w:rPr>
          <w:rFonts w:hint="eastAsia"/>
        </w:rPr>
        <w:t>стационаре</w:t>
      </w:r>
    </w:p>
    <w:p w14:paraId="5656BD5B" w14:textId="77777777" w:rsidR="009A61DC" w:rsidRDefault="009A61DC" w:rsidP="009A61DC"/>
    <w:p w14:paraId="58AB1F3A" w14:textId="77777777" w:rsidR="009A61DC" w:rsidRDefault="009A61DC" w:rsidP="009A61DC">
      <w:r>
        <w:t xml:space="preserve">3.2. </w:t>
      </w:r>
      <w:r>
        <w:rPr>
          <w:rFonts w:hint="eastAsia"/>
        </w:rPr>
        <w:t>Состояние</w:t>
      </w:r>
      <w:r>
        <w:t xml:space="preserve"> </w:t>
      </w:r>
      <w:r>
        <w:rPr>
          <w:rFonts w:hint="eastAsia"/>
        </w:rPr>
        <w:t>здоровья</w:t>
      </w:r>
      <w:r>
        <w:t xml:space="preserve"> </w:t>
      </w:r>
      <w:r>
        <w:rPr>
          <w:rFonts w:hint="eastAsia"/>
        </w:rPr>
        <w:t>врачей</w:t>
      </w:r>
      <w:r>
        <w:t xml:space="preserve"> </w:t>
      </w:r>
      <w:r>
        <w:rPr>
          <w:rFonts w:hint="eastAsia"/>
        </w:rPr>
        <w:t>стационаров</w:t>
      </w:r>
      <w:r>
        <w:t xml:space="preserve"> </w:t>
      </w:r>
      <w:r>
        <w:rPr>
          <w:rFonts w:hint="eastAsia"/>
        </w:rPr>
        <w:t>исследуемых</w:t>
      </w:r>
      <w:r>
        <w:t xml:space="preserve"> </w:t>
      </w:r>
      <w:r>
        <w:rPr>
          <w:rFonts w:hint="eastAsia"/>
        </w:rPr>
        <w:t>ЛПУ</w:t>
      </w:r>
    </w:p>
    <w:p w14:paraId="37D9E5BD" w14:textId="77777777" w:rsidR="009A61DC" w:rsidRDefault="009A61DC" w:rsidP="009A61DC"/>
    <w:p w14:paraId="3D4F4C31" w14:textId="77777777" w:rsidR="009A61DC" w:rsidRDefault="009A61DC" w:rsidP="009A61DC">
      <w:r>
        <w:rPr>
          <w:rFonts w:hint="eastAsia"/>
        </w:rPr>
        <w:t>ГЛАВА</w:t>
      </w:r>
      <w:r>
        <w:t xml:space="preserve"> IV.</w:t>
      </w:r>
    </w:p>
    <w:p w14:paraId="262AC70C" w14:textId="77777777" w:rsidR="009A61DC" w:rsidRDefault="009A61DC" w:rsidP="009A61DC"/>
    <w:p w14:paraId="5222E9A1" w14:textId="77777777" w:rsidR="009A61DC" w:rsidRDefault="009A61DC" w:rsidP="009A61DC">
      <w:r>
        <w:rPr>
          <w:rFonts w:hint="eastAsia"/>
        </w:rPr>
        <w:t>АНАЛИЗ</w:t>
      </w:r>
      <w:r>
        <w:t xml:space="preserve"> </w:t>
      </w:r>
      <w:r>
        <w:rPr>
          <w:rFonts w:hint="eastAsia"/>
        </w:rPr>
        <w:t>МОТИВ</w:t>
      </w:r>
      <w:r>
        <w:t xml:space="preserve"> </w:t>
      </w:r>
      <w:r>
        <w:rPr>
          <w:rFonts w:hint="eastAsia"/>
        </w:rPr>
        <w:t>АЦИОННЫХ</w:t>
      </w:r>
      <w:r>
        <w:t xml:space="preserve"> </w:t>
      </w:r>
      <w:r>
        <w:rPr>
          <w:rFonts w:hint="eastAsia"/>
        </w:rPr>
        <w:t>ПРЕДПОЧТЕНИЙ</w:t>
      </w:r>
    </w:p>
    <w:p w14:paraId="2069B043" w14:textId="77777777" w:rsidR="009A61DC" w:rsidRDefault="009A61DC" w:rsidP="009A61DC"/>
    <w:p w14:paraId="119BCDF7" w14:textId="77777777" w:rsidR="009A61DC" w:rsidRDefault="009A61DC" w:rsidP="009A61DC">
      <w:r>
        <w:rPr>
          <w:rFonts w:hint="eastAsia"/>
        </w:rPr>
        <w:t>ВРАЧЕЙ</w:t>
      </w:r>
      <w:r>
        <w:t xml:space="preserve"> </w:t>
      </w:r>
      <w:r>
        <w:rPr>
          <w:rFonts w:hint="eastAsia"/>
        </w:rPr>
        <w:t>СТАЦИОНАРОВ</w:t>
      </w:r>
    </w:p>
    <w:p w14:paraId="2139251E" w14:textId="77777777" w:rsidR="009A61DC" w:rsidRDefault="009A61DC" w:rsidP="009A61DC"/>
    <w:p w14:paraId="2851C611" w14:textId="77777777" w:rsidR="009A61DC" w:rsidRDefault="009A61DC" w:rsidP="009A61DC">
      <w:r>
        <w:t xml:space="preserve">4.1. </w:t>
      </w:r>
      <w:r>
        <w:rPr>
          <w:rFonts w:hint="eastAsia"/>
        </w:rPr>
        <w:t>Характеристика</w:t>
      </w:r>
      <w:r>
        <w:t xml:space="preserve"> </w:t>
      </w:r>
      <w:r>
        <w:rPr>
          <w:rFonts w:hint="eastAsia"/>
        </w:rPr>
        <w:t>взаимотн</w:t>
      </w:r>
      <w:r>
        <w:t>^</w:t>
      </w:r>
      <w:r>
        <w:rPr>
          <w:rFonts w:hint="eastAsia"/>
        </w:rPr>
        <w:t>ошений</w:t>
      </w:r>
      <w:r>
        <w:t xml:space="preserve"> </w:t>
      </w:r>
      <w:r>
        <w:rPr>
          <w:rFonts w:hint="eastAsia"/>
        </w:rPr>
        <w:t>врачей</w:t>
      </w:r>
      <w:r>
        <w:t xml:space="preserve"> </w:t>
      </w:r>
      <w:r>
        <w:rPr>
          <w:rFonts w:hint="eastAsia"/>
        </w:rPr>
        <w:t>стационаров</w:t>
      </w:r>
      <w:r>
        <w:t xml:space="preserve"> </w:t>
      </w:r>
      <w:r>
        <w:rPr>
          <w:rFonts w:hint="eastAsia"/>
        </w:rPr>
        <w:t>с</w:t>
      </w:r>
      <w:r>
        <w:t xml:space="preserve"> </w:t>
      </w:r>
      <w:r>
        <w:rPr>
          <w:rFonts w:hint="eastAsia"/>
        </w:rPr>
        <w:t>непосредственным</w:t>
      </w:r>
      <w:r>
        <w:t xml:space="preserve"> </w:t>
      </w:r>
      <w:r>
        <w:rPr>
          <w:rFonts w:hint="eastAsia"/>
        </w:rPr>
        <w:t>руководителем</w:t>
      </w:r>
      <w:r>
        <w:t xml:space="preserve"> </w:t>
      </w:r>
      <w:r>
        <w:rPr>
          <w:rFonts w:hint="eastAsia"/>
        </w:rPr>
        <w:t>в</w:t>
      </w:r>
      <w:r>
        <w:t xml:space="preserve"> </w:t>
      </w:r>
      <w:r>
        <w:rPr>
          <w:rFonts w:hint="eastAsia"/>
        </w:rPr>
        <w:t>ЛПУ</w:t>
      </w:r>
    </w:p>
    <w:p w14:paraId="64284FAB" w14:textId="77777777" w:rsidR="009A61DC" w:rsidRDefault="009A61DC" w:rsidP="009A61DC"/>
    <w:p w14:paraId="7985369F" w14:textId="77777777" w:rsidR="009A61DC" w:rsidRDefault="009A61DC" w:rsidP="009A61DC">
      <w:r>
        <w:rPr>
          <w:rFonts w:hint="eastAsia"/>
        </w:rPr>
        <w:t>ГЛАВА</w:t>
      </w:r>
      <w:r>
        <w:t xml:space="preserve"> V.</w:t>
      </w:r>
    </w:p>
    <w:p w14:paraId="068D7A5C" w14:textId="77777777" w:rsidR="009A61DC" w:rsidRDefault="009A61DC" w:rsidP="009A61DC"/>
    <w:p w14:paraId="7C9BD3FD" w14:textId="77777777" w:rsidR="009A61DC" w:rsidRDefault="009A61DC" w:rsidP="009A61DC">
      <w:r>
        <w:rPr>
          <w:rFonts w:hint="eastAsia"/>
        </w:rPr>
        <w:t>ПРОБЛЕМА</w:t>
      </w:r>
      <w:r>
        <w:t xml:space="preserve"> </w:t>
      </w:r>
      <w:r>
        <w:rPr>
          <w:rFonts w:hint="eastAsia"/>
        </w:rPr>
        <w:t>УПРАВЛЕНИЯ</w:t>
      </w:r>
      <w:r>
        <w:t xml:space="preserve"> </w:t>
      </w:r>
      <w:r>
        <w:rPr>
          <w:rFonts w:hint="eastAsia"/>
        </w:rPr>
        <w:t>КАДРОВЫМИ</w:t>
      </w:r>
      <w:r>
        <w:t xml:space="preserve"> </w:t>
      </w:r>
      <w:r>
        <w:rPr>
          <w:rFonts w:hint="eastAsia"/>
        </w:rPr>
        <w:t>ПРОЦЕССАМИ</w:t>
      </w:r>
      <w:r>
        <w:t xml:space="preserve"> </w:t>
      </w:r>
      <w:r>
        <w:rPr>
          <w:rFonts w:hint="eastAsia"/>
        </w:rPr>
        <w:t>ОТРАСЛИ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МОТИВАЦИИ</w:t>
      </w:r>
      <w:r>
        <w:t xml:space="preserve"> </w:t>
      </w:r>
      <w:r>
        <w:rPr>
          <w:rFonts w:hint="eastAsia"/>
        </w:rPr>
        <w:t>ВРАЧЕЙ</w:t>
      </w:r>
      <w:r>
        <w:t xml:space="preserve"> </w:t>
      </w:r>
      <w:r>
        <w:rPr>
          <w:rFonts w:hint="eastAsia"/>
        </w:rPr>
        <w:t>К</w:t>
      </w:r>
      <w:r>
        <w:t xml:space="preserve"> </w:t>
      </w:r>
      <w:r>
        <w:rPr>
          <w:rFonts w:hint="eastAsia"/>
        </w:rPr>
        <w:t>СОВЕРШЕНСТВОВАНИЮ</w:t>
      </w:r>
    </w:p>
    <w:p w14:paraId="01209670" w14:textId="77777777" w:rsidR="009A61DC" w:rsidRDefault="009A61DC" w:rsidP="009A61DC"/>
    <w:p w14:paraId="5A37EE2C" w14:textId="77777777" w:rsidR="009A61DC" w:rsidRDefault="009A61DC" w:rsidP="009A61DC">
      <w:r>
        <w:rPr>
          <w:rFonts w:hint="eastAsia"/>
        </w:rPr>
        <w:t>ПРОФЕСИИОНАЛЬНОЙ</w:t>
      </w:r>
      <w:r>
        <w:t xml:space="preserve"> </w:t>
      </w:r>
      <w:r>
        <w:rPr>
          <w:rFonts w:hint="eastAsia"/>
        </w:rPr>
        <w:t>ДЕЯТЕЛЬНОСТИ</w:t>
      </w:r>
    </w:p>
    <w:p w14:paraId="2EB903A0" w14:textId="77777777" w:rsidR="009A61DC" w:rsidRDefault="009A61DC" w:rsidP="009A61DC"/>
    <w:p w14:paraId="0ACCD6D0" w14:textId="77777777" w:rsidR="009A61DC" w:rsidRDefault="009A61DC" w:rsidP="009A61DC">
      <w:r>
        <w:t xml:space="preserve">5.1. </w:t>
      </w:r>
      <w:r>
        <w:rPr>
          <w:rFonts w:hint="eastAsia"/>
        </w:rPr>
        <w:t>Социальные</w:t>
      </w:r>
      <w:r>
        <w:t xml:space="preserve"> </w:t>
      </w:r>
      <w:r>
        <w:rPr>
          <w:rFonts w:hint="eastAsia"/>
        </w:rPr>
        <w:t>механизмы</w:t>
      </w:r>
      <w:r>
        <w:t xml:space="preserve"> </w:t>
      </w:r>
      <w:r>
        <w:rPr>
          <w:rFonts w:hint="eastAsia"/>
        </w:rPr>
        <w:t>регулирования</w:t>
      </w:r>
      <w:r>
        <w:t xml:space="preserve"> </w:t>
      </w:r>
      <w:r>
        <w:rPr>
          <w:rFonts w:hint="eastAsia"/>
        </w:rPr>
        <w:t>кадровых</w:t>
      </w:r>
      <w:r>
        <w:t xml:space="preserve"> </w:t>
      </w:r>
      <w:r>
        <w:rPr>
          <w:rFonts w:hint="eastAsia"/>
        </w:rPr>
        <w:t>процессов</w:t>
      </w:r>
      <w:r>
        <w:t xml:space="preserve"> </w:t>
      </w:r>
      <w:r>
        <w:rPr>
          <w:rFonts w:hint="eastAsia"/>
        </w:rPr>
        <w:t>в</w:t>
      </w:r>
    </w:p>
    <w:p w14:paraId="6F599A30" w14:textId="77777777" w:rsidR="009A61DC" w:rsidRDefault="009A61DC" w:rsidP="009A61DC"/>
    <w:p w14:paraId="5B7D1F38" w14:textId="77777777" w:rsidR="009A61DC" w:rsidRDefault="009A61DC" w:rsidP="009A61DC">
      <w:r>
        <w:rPr>
          <w:rFonts w:hint="eastAsia"/>
        </w:rPr>
        <w:t>системе</w:t>
      </w:r>
      <w:r>
        <w:t xml:space="preserve"> </w:t>
      </w:r>
      <w:r>
        <w:rPr>
          <w:rFonts w:hint="eastAsia"/>
        </w:rPr>
        <w:t>здравоохранения</w:t>
      </w:r>
      <w:r>
        <w:t xml:space="preserve"> </w:t>
      </w:r>
      <w:r>
        <w:rPr>
          <w:rFonts w:hint="eastAsia"/>
        </w:rPr>
        <w:t>Российской</w:t>
      </w:r>
      <w:r>
        <w:t xml:space="preserve"> </w:t>
      </w:r>
      <w:r>
        <w:rPr>
          <w:rFonts w:hint="eastAsia"/>
        </w:rPr>
        <w:t>Федерации</w:t>
      </w:r>
    </w:p>
    <w:p w14:paraId="6A2383E1" w14:textId="77777777" w:rsidR="009A61DC" w:rsidRDefault="009A61DC" w:rsidP="009A61DC"/>
    <w:p w14:paraId="6F873516" w14:textId="77777777" w:rsidR="009A61DC" w:rsidRDefault="009A61DC" w:rsidP="009A61DC">
      <w:r>
        <w:t xml:space="preserve">5.2. </w:t>
      </w:r>
      <w:r>
        <w:rPr>
          <w:rFonts w:hint="eastAsia"/>
        </w:rPr>
        <w:t>Разработка</w:t>
      </w:r>
      <w:r>
        <w:t xml:space="preserve"> </w:t>
      </w:r>
      <w:r>
        <w:rPr>
          <w:rFonts w:hint="eastAsia"/>
        </w:rPr>
        <w:t>организационно</w:t>
      </w:r>
      <w:r>
        <w:t>-</w:t>
      </w:r>
      <w:r>
        <w:rPr>
          <w:rFonts w:hint="eastAsia"/>
        </w:rPr>
        <w:t>нормативной</w:t>
      </w:r>
      <w:r>
        <w:t xml:space="preserve"> </w:t>
      </w:r>
      <w:r>
        <w:rPr>
          <w:rFonts w:hint="eastAsia"/>
        </w:rPr>
        <w:t>модели</w:t>
      </w:r>
    </w:p>
    <w:p w14:paraId="310C91D7" w14:textId="77777777" w:rsidR="009A61DC" w:rsidRDefault="009A61DC" w:rsidP="009A61DC"/>
    <w:p w14:paraId="4A43C0E4" w14:textId="77777777" w:rsidR="009A61DC" w:rsidRDefault="009A61DC" w:rsidP="009A61DC">
      <w:r>
        <w:rPr>
          <w:rFonts w:hint="eastAsia"/>
        </w:rPr>
        <w:t>л</w:t>
      </w:r>
    </w:p>
    <w:p w14:paraId="244BD83A" w14:textId="77777777" w:rsidR="009A61DC" w:rsidRDefault="009A61DC" w:rsidP="009A61DC"/>
    <w:p w14:paraId="0CB2E40B" w14:textId="77777777" w:rsidR="009A61DC" w:rsidRDefault="009A61DC" w:rsidP="009A61DC">
      <w:r>
        <w:rPr>
          <w:rFonts w:hint="eastAsia"/>
        </w:rPr>
        <w:t>управления</w:t>
      </w:r>
      <w:r>
        <w:t xml:space="preserve"> </w:t>
      </w:r>
      <w:r>
        <w:rPr>
          <w:rFonts w:hint="eastAsia"/>
        </w:rPr>
        <w:t>кадровыми</w:t>
      </w:r>
      <w:r>
        <w:t xml:space="preserve"> </w:t>
      </w:r>
      <w:r>
        <w:rPr>
          <w:rFonts w:hint="eastAsia"/>
        </w:rPr>
        <w:t>процессами</w:t>
      </w:r>
      <w:r>
        <w:t xml:space="preserve"> </w:t>
      </w:r>
      <w:r>
        <w:rPr>
          <w:rFonts w:hint="eastAsia"/>
        </w:rPr>
        <w:t>и</w:t>
      </w:r>
      <w:r>
        <w:t xml:space="preserve"> </w:t>
      </w:r>
      <w:r>
        <w:rPr>
          <w:rFonts w:hint="eastAsia"/>
        </w:rPr>
        <w:t>отношениями</w:t>
      </w:r>
      <w:r>
        <w:t xml:space="preserve"> </w:t>
      </w:r>
      <w:r>
        <w:rPr>
          <w:rFonts w:hint="eastAsia"/>
        </w:rPr>
        <w:t>в</w:t>
      </w:r>
    </w:p>
    <w:p w14:paraId="45E32B99" w14:textId="77777777" w:rsidR="009A61DC" w:rsidRDefault="009A61DC" w:rsidP="009A61DC"/>
    <w:p w14:paraId="370C6FDD" w14:textId="77777777" w:rsidR="009A61DC" w:rsidRDefault="009A61DC" w:rsidP="009A61DC">
      <w:r>
        <w:rPr>
          <w:rFonts w:hint="eastAsia"/>
        </w:rPr>
        <w:t>сфере</w:t>
      </w:r>
      <w:r>
        <w:t xml:space="preserve"> </w:t>
      </w:r>
      <w:r>
        <w:rPr>
          <w:rFonts w:hint="eastAsia"/>
        </w:rPr>
        <w:t>здравоохранения</w:t>
      </w:r>
      <w:r>
        <w:t xml:space="preserve"> </w:t>
      </w:r>
      <w:r>
        <w:rPr>
          <w:rFonts w:hint="eastAsia"/>
        </w:rPr>
        <w:t>субъекта</w:t>
      </w:r>
      <w:r>
        <w:t xml:space="preserve"> </w:t>
      </w:r>
      <w:r>
        <w:rPr>
          <w:rFonts w:hint="eastAsia"/>
        </w:rPr>
        <w:t>Российской</w:t>
      </w:r>
      <w:r>
        <w:t xml:space="preserve"> </w:t>
      </w:r>
      <w:r>
        <w:rPr>
          <w:rFonts w:hint="eastAsia"/>
        </w:rPr>
        <w:t>Федерации</w:t>
      </w:r>
    </w:p>
    <w:p w14:paraId="732C3E9C" w14:textId="77777777" w:rsidR="009A61DC" w:rsidRDefault="009A61DC" w:rsidP="009A61DC"/>
    <w:p w14:paraId="036AD1E6" w14:textId="77777777" w:rsidR="009A61DC" w:rsidRDefault="009A61DC" w:rsidP="009A61DC">
      <w:r>
        <w:t xml:space="preserve">5.3. </w:t>
      </w:r>
      <w:r>
        <w:rPr>
          <w:rFonts w:hint="eastAsia"/>
        </w:rPr>
        <w:t>Социологические</w:t>
      </w:r>
      <w:r>
        <w:t xml:space="preserve"> </w:t>
      </w:r>
      <w:r>
        <w:rPr>
          <w:rFonts w:hint="eastAsia"/>
        </w:rPr>
        <w:t>аспекты</w:t>
      </w:r>
      <w:r>
        <w:t xml:space="preserve"> </w:t>
      </w:r>
      <w:r>
        <w:rPr>
          <w:rFonts w:hint="eastAsia"/>
        </w:rPr>
        <w:t>технологизации</w:t>
      </w:r>
      <w:r>
        <w:t xml:space="preserve"> </w:t>
      </w:r>
      <w:r>
        <w:rPr>
          <w:rFonts w:hint="eastAsia"/>
        </w:rPr>
        <w:t>управления</w:t>
      </w:r>
      <w:r>
        <w:t xml:space="preserve"> </w:t>
      </w:r>
      <w:r>
        <w:rPr>
          <w:rFonts w:hint="eastAsia"/>
        </w:rPr>
        <w:t>кадровыми</w:t>
      </w:r>
      <w:r>
        <w:t xml:space="preserve"> </w:t>
      </w:r>
      <w:r>
        <w:rPr>
          <w:rFonts w:hint="eastAsia"/>
        </w:rPr>
        <w:t>процессами</w:t>
      </w:r>
      <w:r>
        <w:t xml:space="preserve"> </w:t>
      </w:r>
      <w:r>
        <w:rPr>
          <w:rFonts w:hint="eastAsia"/>
        </w:rPr>
        <w:t>в</w:t>
      </w:r>
      <w:r>
        <w:t xml:space="preserve"> </w:t>
      </w:r>
      <w:r>
        <w:rPr>
          <w:rFonts w:hint="eastAsia"/>
        </w:rPr>
        <w:t>системе</w:t>
      </w:r>
      <w:r>
        <w:t xml:space="preserve"> </w:t>
      </w:r>
      <w:r>
        <w:rPr>
          <w:rFonts w:hint="eastAsia"/>
        </w:rPr>
        <w:t>российского</w:t>
      </w:r>
    </w:p>
    <w:p w14:paraId="34031556" w14:textId="77777777" w:rsidR="009A61DC" w:rsidRDefault="009A61DC" w:rsidP="009A61DC"/>
    <w:p w14:paraId="7556413B" w14:textId="77777777" w:rsidR="009A61DC" w:rsidRDefault="009A61DC" w:rsidP="009A61DC">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модернизации</w:t>
      </w:r>
    </w:p>
    <w:p w14:paraId="09116F18" w14:textId="77777777" w:rsidR="009A61DC" w:rsidRDefault="009A61DC" w:rsidP="009A61DC"/>
    <w:p w14:paraId="7CDFAC87" w14:textId="77777777" w:rsidR="009A61DC" w:rsidRDefault="009A61DC" w:rsidP="009A61DC">
      <w:r>
        <w:t xml:space="preserve">5.4. </w:t>
      </w:r>
      <w:r>
        <w:rPr>
          <w:rFonts w:hint="eastAsia"/>
        </w:rPr>
        <w:t>Результаты</w:t>
      </w:r>
      <w:r>
        <w:t xml:space="preserve"> </w:t>
      </w:r>
      <w:r>
        <w:rPr>
          <w:rFonts w:hint="eastAsia"/>
        </w:rPr>
        <w:t>предложенной</w:t>
      </w:r>
      <w:r>
        <w:t xml:space="preserve"> </w:t>
      </w:r>
      <w:r>
        <w:rPr>
          <w:rFonts w:hint="eastAsia"/>
        </w:rPr>
        <w:t>модели</w:t>
      </w:r>
      <w:r>
        <w:t xml:space="preserve"> </w:t>
      </w:r>
      <w:r>
        <w:rPr>
          <w:rFonts w:hint="eastAsia"/>
        </w:rPr>
        <w:t>повышения</w:t>
      </w:r>
    </w:p>
    <w:p w14:paraId="2BEABBD1" w14:textId="77777777" w:rsidR="009A61DC" w:rsidRDefault="009A61DC" w:rsidP="009A61DC"/>
    <w:p w14:paraId="673415AB" w14:textId="77777777" w:rsidR="009A61DC" w:rsidRDefault="009A61DC" w:rsidP="009A61DC">
      <w:r>
        <w:t>!</w:t>
      </w:r>
    </w:p>
    <w:p w14:paraId="54302BAB" w14:textId="77777777" w:rsidR="009A61DC" w:rsidRDefault="009A61DC" w:rsidP="009A61DC"/>
    <w:p w14:paraId="57082433" w14:textId="77777777" w:rsidR="009A61DC" w:rsidRDefault="009A61DC" w:rsidP="009A61DC">
      <w:r>
        <w:rPr>
          <w:rFonts w:hint="eastAsia"/>
        </w:rPr>
        <w:t>мотивации</w:t>
      </w:r>
      <w:r>
        <w:t xml:space="preserve"> </w:t>
      </w:r>
      <w:r>
        <w:rPr>
          <w:rFonts w:hint="eastAsia"/>
        </w:rPr>
        <w:t>профессиональной</w:t>
      </w:r>
      <w:r>
        <w:t xml:space="preserve"> </w:t>
      </w:r>
      <w:r>
        <w:rPr>
          <w:rFonts w:hint="eastAsia"/>
        </w:rPr>
        <w:t>деятельности</w:t>
      </w:r>
      <w:r>
        <w:t xml:space="preserve"> </w:t>
      </w:r>
      <w:r>
        <w:rPr>
          <w:rFonts w:hint="eastAsia"/>
        </w:rPr>
        <w:t>врачей</w:t>
      </w:r>
      <w:r>
        <w:t xml:space="preserve"> </w:t>
      </w:r>
      <w:r>
        <w:rPr>
          <w:rFonts w:hint="eastAsia"/>
        </w:rPr>
        <w:t>и</w:t>
      </w:r>
    </w:p>
    <w:p w14:paraId="6E6193A3" w14:textId="77777777" w:rsidR="009A61DC" w:rsidRDefault="009A61DC" w:rsidP="009A61DC"/>
    <w:p w14:paraId="3069CF9F" w14:textId="77777777" w:rsidR="009A61DC" w:rsidRDefault="009A61DC" w:rsidP="009A61DC">
      <w:r>
        <w:rPr>
          <w:rFonts w:hint="eastAsia"/>
        </w:rPr>
        <w:t>оценка</w:t>
      </w:r>
      <w:r>
        <w:t xml:space="preserve"> </w:t>
      </w:r>
      <w:r>
        <w:rPr>
          <w:rFonts w:hint="eastAsia"/>
        </w:rPr>
        <w:t>результативности</w:t>
      </w:r>
      <w:r>
        <w:t xml:space="preserve"> </w:t>
      </w:r>
      <w:r>
        <w:rPr>
          <w:rFonts w:hint="eastAsia"/>
        </w:rPr>
        <w:t>предложенных</w:t>
      </w:r>
      <w:r>
        <w:t xml:space="preserve"> </w:t>
      </w:r>
      <w:r>
        <w:rPr>
          <w:rFonts w:hint="eastAsia"/>
        </w:rPr>
        <w:t>мероприятий</w:t>
      </w:r>
    </w:p>
    <w:p w14:paraId="664EE6E5" w14:textId="77777777" w:rsidR="009A61DC" w:rsidRDefault="009A61DC" w:rsidP="009A61DC"/>
    <w:p w14:paraId="7BFCBAC0" w14:textId="77777777" w:rsidR="009A61DC" w:rsidRDefault="009A61DC" w:rsidP="009A61DC">
      <w:r>
        <w:rPr>
          <w:rFonts w:hint="eastAsia"/>
        </w:rPr>
        <w:t>ЗАКЛЮЧЕНИЕ</w:t>
      </w:r>
    </w:p>
    <w:p w14:paraId="2995569B" w14:textId="77777777" w:rsidR="009A61DC" w:rsidRDefault="009A61DC" w:rsidP="009A61DC"/>
    <w:p w14:paraId="61283FB7" w14:textId="77777777" w:rsidR="009A61DC" w:rsidRDefault="009A61DC" w:rsidP="009A61DC">
      <w:r>
        <w:rPr>
          <w:rFonts w:hint="eastAsia"/>
        </w:rPr>
        <w:t>ВЫВОДЫ</w:t>
      </w:r>
    </w:p>
    <w:p w14:paraId="60212D4A" w14:textId="77777777" w:rsidR="009A61DC" w:rsidRDefault="009A61DC" w:rsidP="009A61DC"/>
    <w:p w14:paraId="73D3599B" w14:textId="77777777" w:rsidR="009A61DC" w:rsidRDefault="009A61DC" w:rsidP="009A61DC">
      <w:r>
        <w:rPr>
          <w:rFonts w:hint="eastAsia"/>
        </w:rPr>
        <w:t>ПРАКТИЧЕСКИЕ</w:t>
      </w:r>
      <w:r>
        <w:t xml:space="preserve"> </w:t>
      </w:r>
      <w:r>
        <w:rPr>
          <w:rFonts w:hint="eastAsia"/>
        </w:rPr>
        <w:t>РЕКОМЕНДАЦИИ</w:t>
      </w:r>
    </w:p>
    <w:p w14:paraId="0E217477" w14:textId="77777777" w:rsidR="009A61DC" w:rsidRDefault="009A61DC" w:rsidP="009A61DC"/>
    <w:p w14:paraId="347DB519" w14:textId="77777777" w:rsidR="009A61DC" w:rsidRDefault="009A61DC" w:rsidP="009A61DC">
      <w:r>
        <w:rPr>
          <w:rFonts w:hint="eastAsia"/>
        </w:rPr>
        <w:t>СПИСОК</w:t>
      </w:r>
      <w:r>
        <w:t xml:space="preserve"> </w:t>
      </w:r>
      <w:r>
        <w:rPr>
          <w:rFonts w:hint="eastAsia"/>
        </w:rPr>
        <w:t>ЛИТЕРАТУРЫ</w:t>
      </w:r>
    </w:p>
    <w:p w14:paraId="55995EF1" w14:textId="77777777" w:rsidR="009A61DC" w:rsidRDefault="009A61DC" w:rsidP="009A61DC"/>
    <w:p w14:paraId="77DC1BBD" w14:textId="77777777" w:rsidR="009A61DC" w:rsidRDefault="009A61DC" w:rsidP="009A61DC">
      <w:r>
        <w:rPr>
          <w:rFonts w:hint="eastAsia"/>
        </w:rPr>
        <w:t>Приложение</w:t>
      </w:r>
      <w:r>
        <w:t xml:space="preserve"> 1</w:t>
      </w:r>
    </w:p>
    <w:p w14:paraId="522119D8" w14:textId="77777777" w:rsidR="009A61DC" w:rsidRDefault="009A61DC" w:rsidP="009A61DC"/>
    <w:p w14:paraId="5AE95ACB" w14:textId="77777777" w:rsidR="009A61DC" w:rsidRDefault="009A61DC" w:rsidP="009A61DC">
      <w:r>
        <w:rPr>
          <w:rFonts w:hint="eastAsia"/>
        </w:rPr>
        <w:t>Приложение</w:t>
      </w:r>
      <w:r>
        <w:t xml:space="preserve"> 2</w:t>
      </w:r>
    </w:p>
    <w:p w14:paraId="454D0A18" w14:textId="77777777" w:rsidR="009A61DC" w:rsidRDefault="009A61DC" w:rsidP="009A61DC"/>
    <w:p w14:paraId="37890739" w14:textId="77777777" w:rsidR="009A61DC" w:rsidRDefault="009A61DC" w:rsidP="009A61DC">
      <w:r>
        <w:rPr>
          <w:rFonts w:hint="eastAsia"/>
        </w:rPr>
        <w:t>Приложение</w:t>
      </w:r>
      <w:r>
        <w:t xml:space="preserve"> 3</w:t>
      </w:r>
    </w:p>
    <w:p w14:paraId="1EE6DAA5" w14:textId="77777777" w:rsidR="009A61DC" w:rsidRDefault="009A61DC" w:rsidP="009A61DC"/>
    <w:p w14:paraId="112DF8FD" w14:textId="195EA39E" w:rsidR="009A61DC" w:rsidRPr="009A61DC" w:rsidRDefault="009A61DC" w:rsidP="009A61DC">
      <w:r>
        <w:rPr>
          <w:rFonts w:hint="eastAsia"/>
        </w:rPr>
        <w:t>Приложение</w:t>
      </w:r>
      <w:r>
        <w:t xml:space="preserve"> 4</w:t>
      </w:r>
    </w:p>
    <w:sectPr w:rsidR="009A61DC" w:rsidRPr="009A61DC" w:rsidSect="00D222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E6B66" w14:textId="77777777" w:rsidR="00D2224B" w:rsidRPr="00C66E52" w:rsidRDefault="00D2224B">
      <w:pPr>
        <w:spacing w:after="0" w:line="240" w:lineRule="auto"/>
      </w:pPr>
      <w:r w:rsidRPr="00C66E52">
        <w:separator/>
      </w:r>
    </w:p>
  </w:endnote>
  <w:endnote w:type="continuationSeparator" w:id="0">
    <w:p w14:paraId="68E4037B" w14:textId="77777777" w:rsidR="00D2224B" w:rsidRPr="00C66E52" w:rsidRDefault="00D2224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DE648" w14:textId="77777777" w:rsidR="00D2224B" w:rsidRPr="00C66E52" w:rsidRDefault="00D2224B"/>
    <w:p w14:paraId="09A84674" w14:textId="77777777" w:rsidR="00D2224B" w:rsidRPr="00C66E52" w:rsidRDefault="00D2224B"/>
    <w:p w14:paraId="17A39201" w14:textId="77777777" w:rsidR="00D2224B" w:rsidRPr="00C66E52" w:rsidRDefault="00D2224B"/>
    <w:p w14:paraId="7924FD3D" w14:textId="77777777" w:rsidR="00D2224B" w:rsidRPr="00C66E52" w:rsidRDefault="00D2224B"/>
    <w:p w14:paraId="1B13F4F0" w14:textId="77777777" w:rsidR="00D2224B" w:rsidRPr="00C66E52" w:rsidRDefault="00D2224B"/>
    <w:p w14:paraId="67A864B1" w14:textId="77777777" w:rsidR="00D2224B" w:rsidRPr="00C66E52" w:rsidRDefault="00D2224B"/>
    <w:p w14:paraId="422BBB68" w14:textId="77777777" w:rsidR="00D2224B" w:rsidRPr="00C66E52" w:rsidRDefault="00D2224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9DD58FA" wp14:editId="2BAB27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CE9C8" w14:textId="77777777" w:rsidR="00D2224B" w:rsidRPr="00C66E52" w:rsidRDefault="00D2224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D58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4CE9C8" w14:textId="77777777" w:rsidR="00D2224B" w:rsidRPr="00C66E52" w:rsidRDefault="00D2224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2C16E35" w14:textId="77777777" w:rsidR="00D2224B" w:rsidRPr="00C66E52" w:rsidRDefault="00D2224B"/>
    <w:p w14:paraId="71ADB088" w14:textId="77777777" w:rsidR="00D2224B" w:rsidRPr="00C66E52" w:rsidRDefault="00D2224B"/>
    <w:p w14:paraId="2F5A43F9" w14:textId="77777777" w:rsidR="00D2224B" w:rsidRPr="00C66E52" w:rsidRDefault="00D2224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004A722" wp14:editId="2D8CA5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9EA2" w14:textId="77777777" w:rsidR="00D2224B" w:rsidRPr="00C66E52" w:rsidRDefault="00D2224B"/>
                          <w:p w14:paraId="753DB2E5" w14:textId="77777777" w:rsidR="00D2224B" w:rsidRPr="00C66E52" w:rsidRDefault="00D2224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4A7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679EA2" w14:textId="77777777" w:rsidR="00D2224B" w:rsidRPr="00C66E52" w:rsidRDefault="00D2224B"/>
                    <w:p w14:paraId="753DB2E5" w14:textId="77777777" w:rsidR="00D2224B" w:rsidRPr="00C66E52" w:rsidRDefault="00D2224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4EE76F5" w14:textId="77777777" w:rsidR="00D2224B" w:rsidRPr="00C66E52" w:rsidRDefault="00D2224B"/>
    <w:p w14:paraId="3B566421" w14:textId="77777777" w:rsidR="00D2224B" w:rsidRPr="00C66E52" w:rsidRDefault="00D2224B">
      <w:pPr>
        <w:rPr>
          <w:sz w:val="2"/>
          <w:szCs w:val="2"/>
        </w:rPr>
      </w:pPr>
    </w:p>
    <w:p w14:paraId="7C4C18A1" w14:textId="77777777" w:rsidR="00D2224B" w:rsidRPr="00C66E52" w:rsidRDefault="00D2224B"/>
    <w:p w14:paraId="0E59E61B" w14:textId="77777777" w:rsidR="00D2224B" w:rsidRPr="00C66E52" w:rsidRDefault="00D2224B">
      <w:pPr>
        <w:spacing w:after="0" w:line="240" w:lineRule="auto"/>
      </w:pPr>
    </w:p>
  </w:footnote>
  <w:footnote w:type="continuationSeparator" w:id="0">
    <w:p w14:paraId="52ECE2FE" w14:textId="77777777" w:rsidR="00D2224B" w:rsidRPr="00C66E52" w:rsidRDefault="00D2224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4B"/>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25683</TotalTime>
  <Pages>4</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3822</cp:revision>
  <cp:lastPrinted>2009-02-06T05:36:00Z</cp:lastPrinted>
  <dcterms:created xsi:type="dcterms:W3CDTF">2024-04-09T10:20:00Z</dcterms:created>
  <dcterms:modified xsi:type="dcterms:W3CDTF">2024-05-09T00:03:00Z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