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1A3F5" w14:textId="29FAE3EB" w:rsidR="00DC4890" w:rsidRDefault="00932D4F" w:rsidP="00932D4F">
      <w:r w:rsidRPr="00932D4F">
        <w:rPr>
          <w:rFonts w:hint="eastAsia"/>
        </w:rPr>
        <w:t>Обоснование</w:t>
      </w:r>
      <w:r w:rsidRPr="00932D4F">
        <w:t xml:space="preserve"> </w:t>
      </w:r>
      <w:r w:rsidRPr="00932D4F">
        <w:rPr>
          <w:rFonts w:hint="eastAsia"/>
        </w:rPr>
        <w:t>эффективности</w:t>
      </w:r>
      <w:r w:rsidRPr="00932D4F">
        <w:t xml:space="preserve"> </w:t>
      </w:r>
      <w:r w:rsidRPr="00932D4F">
        <w:rPr>
          <w:rFonts w:hint="eastAsia"/>
        </w:rPr>
        <w:t>образовательной</w:t>
      </w:r>
      <w:r w:rsidRPr="00932D4F">
        <w:t xml:space="preserve"> </w:t>
      </w:r>
      <w:r w:rsidRPr="00932D4F">
        <w:rPr>
          <w:rFonts w:hint="eastAsia"/>
        </w:rPr>
        <w:t>программы</w:t>
      </w:r>
      <w:r w:rsidRPr="00932D4F">
        <w:t xml:space="preserve"> </w:t>
      </w:r>
      <w:r w:rsidRPr="00932D4F">
        <w:rPr>
          <w:rFonts w:hint="eastAsia"/>
        </w:rPr>
        <w:t>по</w:t>
      </w:r>
      <w:r w:rsidRPr="00932D4F">
        <w:t xml:space="preserve"> </w:t>
      </w:r>
      <w:r w:rsidRPr="00932D4F">
        <w:rPr>
          <w:rFonts w:hint="eastAsia"/>
        </w:rPr>
        <w:t>профилактике</w:t>
      </w:r>
      <w:r w:rsidRPr="00932D4F">
        <w:t xml:space="preserve"> </w:t>
      </w:r>
      <w:r w:rsidRPr="00932D4F">
        <w:rPr>
          <w:rFonts w:hint="eastAsia"/>
        </w:rPr>
        <w:t>поллиноза</w:t>
      </w:r>
      <w:r w:rsidRPr="00932D4F">
        <w:t xml:space="preserve"> </w:t>
      </w:r>
      <w:r w:rsidRPr="00932D4F">
        <w:rPr>
          <w:rFonts w:hint="eastAsia"/>
        </w:rPr>
        <w:t>у</w:t>
      </w:r>
      <w:r w:rsidRPr="00932D4F">
        <w:t xml:space="preserve"> </w:t>
      </w:r>
      <w:r w:rsidRPr="00932D4F">
        <w:rPr>
          <w:rFonts w:hint="eastAsia"/>
        </w:rPr>
        <w:t>взрослого</w:t>
      </w:r>
      <w:r w:rsidRPr="00932D4F">
        <w:t xml:space="preserve"> </w:t>
      </w:r>
      <w:r w:rsidRPr="00932D4F">
        <w:rPr>
          <w:rFonts w:hint="eastAsia"/>
        </w:rPr>
        <w:t>населения</w:t>
      </w:r>
      <w:r>
        <w:t xml:space="preserve"> </w:t>
      </w:r>
      <w:r w:rsidRPr="00932D4F">
        <w:rPr>
          <w:rFonts w:hint="eastAsia"/>
        </w:rPr>
        <w:t>Явгильдина</w:t>
      </w:r>
      <w:r w:rsidRPr="00932D4F">
        <w:t xml:space="preserve">, </w:t>
      </w:r>
      <w:r w:rsidRPr="00932D4F">
        <w:rPr>
          <w:rFonts w:hint="eastAsia"/>
        </w:rPr>
        <w:t>Альфия</w:t>
      </w:r>
      <w:r w:rsidRPr="00932D4F">
        <w:t xml:space="preserve"> </w:t>
      </w:r>
      <w:r w:rsidRPr="00932D4F">
        <w:rPr>
          <w:rFonts w:hint="eastAsia"/>
        </w:rPr>
        <w:t>Мустамировна</w:t>
      </w:r>
    </w:p>
    <w:p w14:paraId="144376EC" w14:textId="77777777" w:rsidR="00932D4F" w:rsidRDefault="00932D4F" w:rsidP="00932D4F">
      <w:r>
        <w:rPr>
          <w:rFonts w:hint="eastAsia"/>
        </w:rPr>
        <w:t>ОГЛАВЛЕНИЕ</w:t>
      </w:r>
      <w:r>
        <w:t xml:space="preserve"> </w:t>
      </w:r>
      <w:r>
        <w:rPr>
          <w:rFonts w:hint="eastAsia"/>
        </w:rPr>
        <w:t>ДИССЕРТАЦИИ</w:t>
      </w:r>
    </w:p>
    <w:p w14:paraId="7B35EDEF" w14:textId="77777777" w:rsidR="00932D4F" w:rsidRDefault="00932D4F" w:rsidP="00932D4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Явгильдина</w:t>
      </w:r>
      <w:r>
        <w:t xml:space="preserve">, </w:t>
      </w:r>
      <w:r>
        <w:rPr>
          <w:rFonts w:hint="eastAsia"/>
        </w:rPr>
        <w:t>Альфия</w:t>
      </w:r>
      <w:r>
        <w:t xml:space="preserve"> </w:t>
      </w:r>
      <w:r>
        <w:rPr>
          <w:rFonts w:hint="eastAsia"/>
        </w:rPr>
        <w:t>Мустамировна</w:t>
      </w:r>
    </w:p>
    <w:p w14:paraId="5EF5DE7C" w14:textId="77777777" w:rsidR="00932D4F" w:rsidRDefault="00932D4F" w:rsidP="00932D4F">
      <w:r>
        <w:t xml:space="preserve">1. </w:t>
      </w:r>
      <w:r>
        <w:rPr>
          <w:rFonts w:hint="eastAsia"/>
        </w:rPr>
        <w:t>Главы</w:t>
      </w:r>
      <w:r>
        <w:t xml:space="preserve"> </w:t>
      </w:r>
      <w:r>
        <w:rPr>
          <w:rFonts w:hint="eastAsia"/>
        </w:rPr>
        <w:t>диссертации</w:t>
      </w:r>
    </w:p>
    <w:p w14:paraId="19653435" w14:textId="77777777" w:rsidR="00932D4F" w:rsidRDefault="00932D4F" w:rsidP="00932D4F"/>
    <w:p w14:paraId="5A90A414" w14:textId="77777777" w:rsidR="00932D4F" w:rsidRDefault="00932D4F" w:rsidP="00932D4F">
      <w:r>
        <w:t xml:space="preserve">2. </w:t>
      </w:r>
      <w:r>
        <w:rPr>
          <w:rFonts w:hint="eastAsia"/>
        </w:rPr>
        <w:t>Оглавление</w:t>
      </w:r>
    </w:p>
    <w:p w14:paraId="79F37066" w14:textId="77777777" w:rsidR="00932D4F" w:rsidRDefault="00932D4F" w:rsidP="00932D4F"/>
    <w:p w14:paraId="0B2BF0CB" w14:textId="77777777" w:rsidR="00932D4F" w:rsidRDefault="00932D4F" w:rsidP="00932D4F">
      <w:r>
        <w:t xml:space="preserve">3. </w:t>
      </w:r>
      <w:r>
        <w:rPr>
          <w:rFonts w:hint="eastAsia"/>
        </w:rPr>
        <w:t>Введение</w:t>
      </w:r>
    </w:p>
    <w:p w14:paraId="2FC1596A" w14:textId="77777777" w:rsidR="00932D4F" w:rsidRDefault="00932D4F" w:rsidP="00932D4F"/>
    <w:p w14:paraId="278FFDCB" w14:textId="77777777" w:rsidR="00932D4F" w:rsidRDefault="00932D4F" w:rsidP="00932D4F">
      <w:r>
        <w:t xml:space="preserve">4. </w:t>
      </w:r>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поллиноза</w:t>
      </w:r>
      <w:r>
        <w:t xml:space="preserve">. </w:t>
      </w:r>
      <w:r>
        <w:rPr>
          <w:rFonts w:hint="eastAsia"/>
        </w:rPr>
        <w:t>Роль</w:t>
      </w:r>
      <w:r>
        <w:t xml:space="preserve"> </w:t>
      </w:r>
      <w:r>
        <w:rPr>
          <w:rFonts w:hint="eastAsia"/>
        </w:rPr>
        <w:t>образовательных</w:t>
      </w:r>
      <w:r>
        <w:t xml:space="preserve"> </w:t>
      </w:r>
      <w:r>
        <w:rPr>
          <w:rFonts w:hint="eastAsia"/>
        </w:rPr>
        <w:t>программ</w:t>
      </w:r>
      <w:r>
        <w:t xml:space="preserve"> </w:t>
      </w:r>
      <w:r>
        <w:rPr>
          <w:rFonts w:hint="eastAsia"/>
        </w:rPr>
        <w:t>по</w:t>
      </w:r>
      <w:r>
        <w:t xml:space="preserve"> </w:t>
      </w:r>
      <w:r>
        <w:rPr>
          <w:rFonts w:hint="eastAsia"/>
        </w:rPr>
        <w:t>профилактике</w:t>
      </w:r>
      <w:r>
        <w:t xml:space="preserve"> </w:t>
      </w:r>
      <w:r>
        <w:rPr>
          <w:rFonts w:hint="eastAsia"/>
        </w:rPr>
        <w:t>аллергических</w:t>
      </w:r>
      <w:r>
        <w:t xml:space="preserve"> </w:t>
      </w:r>
      <w:r>
        <w:rPr>
          <w:rFonts w:hint="eastAsia"/>
        </w:rPr>
        <w:t>заболеваний</w:t>
      </w:r>
    </w:p>
    <w:p w14:paraId="5A0816C2" w14:textId="77777777" w:rsidR="00932D4F" w:rsidRDefault="00932D4F" w:rsidP="00932D4F"/>
    <w:p w14:paraId="035DEB4B" w14:textId="77777777" w:rsidR="00932D4F" w:rsidRDefault="00932D4F" w:rsidP="00932D4F">
      <w:r>
        <w:t xml:space="preserve">5. 1.1. </w:t>
      </w:r>
      <w:r>
        <w:rPr>
          <w:rFonts w:hint="eastAsia"/>
        </w:rPr>
        <w:t>Поллиноз</w:t>
      </w:r>
      <w:r>
        <w:t xml:space="preserve">: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p>
    <w:p w14:paraId="4518556B" w14:textId="77777777" w:rsidR="00932D4F" w:rsidRDefault="00932D4F" w:rsidP="00932D4F"/>
    <w:p w14:paraId="5191B40D" w14:textId="77777777" w:rsidR="00932D4F" w:rsidRDefault="00932D4F" w:rsidP="00932D4F">
      <w:r>
        <w:t xml:space="preserve">6. 1.2. </w:t>
      </w:r>
      <w:r>
        <w:rPr>
          <w:rFonts w:hint="eastAsia"/>
        </w:rPr>
        <w:t>Роль</w:t>
      </w:r>
      <w:r>
        <w:t xml:space="preserve"> </w:t>
      </w:r>
      <w:r>
        <w:rPr>
          <w:rFonts w:hint="eastAsia"/>
        </w:rPr>
        <w:t>образовательных</w:t>
      </w:r>
      <w:r>
        <w:t xml:space="preserve"> </w:t>
      </w:r>
      <w:r>
        <w:rPr>
          <w:rFonts w:hint="eastAsia"/>
        </w:rPr>
        <w:t>программ</w:t>
      </w:r>
      <w:r>
        <w:t xml:space="preserve"> </w:t>
      </w:r>
      <w:r>
        <w:rPr>
          <w:rFonts w:hint="eastAsia"/>
        </w:rPr>
        <w:t>для</w:t>
      </w:r>
      <w:r>
        <w:t xml:space="preserve"> </w:t>
      </w:r>
      <w:r>
        <w:rPr>
          <w:rFonts w:hint="eastAsia"/>
        </w:rPr>
        <w:t>пациентов</w:t>
      </w:r>
      <w:r>
        <w:t xml:space="preserve"> </w:t>
      </w:r>
      <w:r>
        <w:rPr>
          <w:rFonts w:hint="eastAsia"/>
        </w:rPr>
        <w:t>терапии</w:t>
      </w:r>
      <w:r>
        <w:t xml:space="preserve"> </w:t>
      </w:r>
      <w:r>
        <w:rPr>
          <w:rFonts w:hint="eastAsia"/>
        </w:rPr>
        <w:t>ряда</w:t>
      </w:r>
      <w:r>
        <w:t xml:space="preserve"> </w:t>
      </w:r>
      <w:r>
        <w:rPr>
          <w:rFonts w:hint="eastAsia"/>
        </w:rPr>
        <w:t>хронических</w:t>
      </w:r>
      <w:r>
        <w:t xml:space="preserve"> </w:t>
      </w:r>
      <w:r>
        <w:rPr>
          <w:rFonts w:hint="eastAsia"/>
        </w:rPr>
        <w:t>заболеваний</w:t>
      </w:r>
    </w:p>
    <w:p w14:paraId="5DB529D1" w14:textId="77777777" w:rsidR="00932D4F" w:rsidRDefault="00932D4F" w:rsidP="00932D4F"/>
    <w:p w14:paraId="0A1221A1" w14:textId="77777777" w:rsidR="00932D4F" w:rsidRDefault="00932D4F" w:rsidP="00932D4F">
      <w:r>
        <w:t xml:space="preserve">7. 1.3. </w:t>
      </w:r>
      <w:r>
        <w:rPr>
          <w:rFonts w:hint="eastAsia"/>
        </w:rPr>
        <w:t>Образовательная</w:t>
      </w:r>
      <w:r>
        <w:t xml:space="preserve"> </w:t>
      </w:r>
      <w:r>
        <w:rPr>
          <w:rFonts w:hint="eastAsia"/>
        </w:rPr>
        <w:t>программа</w:t>
      </w:r>
      <w:r>
        <w:t xml:space="preserve"> </w:t>
      </w:r>
      <w:r>
        <w:rPr>
          <w:rFonts w:hint="eastAsia"/>
        </w:rPr>
        <w:t>для</w:t>
      </w:r>
      <w:r>
        <w:t xml:space="preserve"> </w:t>
      </w:r>
      <w:r>
        <w:rPr>
          <w:rFonts w:hint="eastAsia"/>
        </w:rPr>
        <w:t>пациентов</w:t>
      </w:r>
      <w:r>
        <w:t xml:space="preserve"> </w:t>
      </w:r>
      <w:r>
        <w:rPr>
          <w:rFonts w:hint="eastAsia"/>
        </w:rPr>
        <w:t>с</w:t>
      </w:r>
      <w:r>
        <w:t xml:space="preserve"> </w:t>
      </w:r>
      <w:r>
        <w:rPr>
          <w:rFonts w:hint="eastAsia"/>
        </w:rPr>
        <w:t>поллинозом</w:t>
      </w:r>
      <w:r>
        <w:t xml:space="preserve">. </w:t>
      </w:r>
      <w:r>
        <w:rPr>
          <w:rFonts w:hint="eastAsia"/>
        </w:rPr>
        <w:t>Существующие</w:t>
      </w:r>
      <w:r>
        <w:t xml:space="preserve"> </w:t>
      </w:r>
      <w:r>
        <w:rPr>
          <w:rFonts w:hint="eastAsia"/>
        </w:rPr>
        <w:t>проблемы</w:t>
      </w:r>
      <w:r>
        <w:t xml:space="preserve"> </w:t>
      </w:r>
      <w:r>
        <w:rPr>
          <w:rFonts w:hint="eastAsia"/>
        </w:rPr>
        <w:t>и</w:t>
      </w:r>
      <w:r>
        <w:t xml:space="preserve"> </w:t>
      </w:r>
      <w:r>
        <w:rPr>
          <w:rFonts w:hint="eastAsia"/>
        </w:rPr>
        <w:t>поиск</w:t>
      </w:r>
      <w:r>
        <w:t xml:space="preserve"> </w:t>
      </w:r>
      <w:r>
        <w:rPr>
          <w:rFonts w:hint="eastAsia"/>
        </w:rPr>
        <w:t>способов</w:t>
      </w:r>
      <w:r>
        <w:t xml:space="preserve"> </w:t>
      </w:r>
      <w:r>
        <w:rPr>
          <w:rFonts w:hint="eastAsia"/>
        </w:rPr>
        <w:t>их</w:t>
      </w:r>
      <w:r>
        <w:t xml:space="preserve"> </w:t>
      </w:r>
      <w:r>
        <w:rPr>
          <w:rFonts w:hint="eastAsia"/>
        </w:rPr>
        <w:t>решения</w:t>
      </w:r>
    </w:p>
    <w:p w14:paraId="74A0C3C6" w14:textId="77777777" w:rsidR="00932D4F" w:rsidRDefault="00932D4F" w:rsidP="00932D4F"/>
    <w:p w14:paraId="56837C2A" w14:textId="77777777" w:rsidR="00932D4F" w:rsidRDefault="00932D4F" w:rsidP="00932D4F">
      <w:r>
        <w:t xml:space="preserve">8. 1.4.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поллинозом</w:t>
      </w:r>
      <w:r>
        <w:t xml:space="preserve"> </w:t>
      </w:r>
      <w:r>
        <w:rPr>
          <w:rFonts w:hint="eastAsia"/>
        </w:rPr>
        <w:t>в</w:t>
      </w:r>
      <w:r>
        <w:t xml:space="preserve"> </w:t>
      </w:r>
      <w:r>
        <w:rPr>
          <w:rFonts w:hint="eastAsia"/>
        </w:rPr>
        <w:t>современных</w:t>
      </w:r>
      <w:r>
        <w:t xml:space="preserve"> </w:t>
      </w:r>
      <w:r>
        <w:rPr>
          <w:rFonts w:hint="eastAsia"/>
        </w:rPr>
        <w:t>условиях</w:t>
      </w:r>
    </w:p>
    <w:p w14:paraId="0D3F2D34" w14:textId="77777777" w:rsidR="00932D4F" w:rsidRDefault="00932D4F" w:rsidP="00932D4F"/>
    <w:p w14:paraId="4BB5E47A" w14:textId="77777777" w:rsidR="00932D4F" w:rsidRDefault="00932D4F" w:rsidP="00932D4F">
      <w:r>
        <w:t xml:space="preserve">9.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C0B0C31" w14:textId="77777777" w:rsidR="00932D4F" w:rsidRDefault="00932D4F" w:rsidP="00932D4F"/>
    <w:p w14:paraId="6EDF6E8B" w14:textId="77777777" w:rsidR="00932D4F" w:rsidRDefault="00932D4F" w:rsidP="00932D4F">
      <w:r>
        <w:t xml:space="preserve">10. </w:t>
      </w:r>
      <w:r>
        <w:rPr>
          <w:rFonts w:hint="eastAsia"/>
        </w:rPr>
        <w:t>Глава</w:t>
      </w:r>
      <w:r>
        <w:t xml:space="preserve"> 3. </w:t>
      </w:r>
      <w:r>
        <w:rPr>
          <w:rFonts w:hint="eastAsia"/>
        </w:rPr>
        <w:t>Распространенность</w:t>
      </w:r>
      <w:r>
        <w:t xml:space="preserve"> </w:t>
      </w:r>
      <w:r>
        <w:rPr>
          <w:rFonts w:hint="eastAsia"/>
        </w:rPr>
        <w:t>поллиноза</w:t>
      </w:r>
      <w:r>
        <w:t xml:space="preserve"> </w:t>
      </w:r>
      <w:r>
        <w:rPr>
          <w:rFonts w:hint="eastAsia"/>
        </w:rPr>
        <w:t>среди</w:t>
      </w:r>
      <w:r>
        <w:t xml:space="preserve"> </w:t>
      </w:r>
      <w:r>
        <w:rPr>
          <w:rFonts w:hint="eastAsia"/>
        </w:rPr>
        <w:t>населения</w:t>
      </w:r>
      <w:r>
        <w:t xml:space="preserve"> </w:t>
      </w:r>
      <w:r>
        <w:rPr>
          <w:rFonts w:hint="eastAsia"/>
        </w:rPr>
        <w:t>Республики</w:t>
      </w:r>
      <w:r>
        <w:t xml:space="preserve"> </w:t>
      </w:r>
      <w:r>
        <w:rPr>
          <w:rFonts w:hint="eastAsia"/>
        </w:rPr>
        <w:t>Башкортостан</w:t>
      </w:r>
    </w:p>
    <w:p w14:paraId="0CA0B3EC" w14:textId="77777777" w:rsidR="00932D4F" w:rsidRDefault="00932D4F" w:rsidP="00932D4F"/>
    <w:p w14:paraId="0C232E18" w14:textId="77777777" w:rsidR="00932D4F" w:rsidRDefault="00932D4F" w:rsidP="00932D4F">
      <w:r>
        <w:t xml:space="preserve">11. 3.1. </w:t>
      </w:r>
      <w:r>
        <w:rPr>
          <w:rFonts w:hint="eastAsia"/>
        </w:rPr>
        <w:t>Заболеваемость</w:t>
      </w:r>
      <w:r>
        <w:t xml:space="preserve"> </w:t>
      </w:r>
      <w:r>
        <w:rPr>
          <w:rFonts w:hint="eastAsia"/>
        </w:rPr>
        <w:t>населения</w:t>
      </w:r>
      <w:r>
        <w:t xml:space="preserve"> </w:t>
      </w:r>
      <w:r>
        <w:rPr>
          <w:rFonts w:hint="eastAsia"/>
        </w:rPr>
        <w:t>Республики</w:t>
      </w:r>
      <w:r>
        <w:t xml:space="preserve"> </w:t>
      </w:r>
      <w:r>
        <w:rPr>
          <w:rFonts w:hint="eastAsia"/>
        </w:rPr>
        <w:t>Башкортостан</w:t>
      </w:r>
      <w:r>
        <w:t xml:space="preserve"> </w:t>
      </w:r>
      <w:r>
        <w:rPr>
          <w:rFonts w:hint="eastAsia"/>
        </w:rPr>
        <w:t>аллергическим</w:t>
      </w:r>
      <w:r>
        <w:t xml:space="preserve"> </w:t>
      </w:r>
      <w:r>
        <w:rPr>
          <w:rFonts w:hint="eastAsia"/>
        </w:rPr>
        <w:t>ринитом</w:t>
      </w:r>
    </w:p>
    <w:p w14:paraId="3CABFB87" w14:textId="77777777" w:rsidR="00932D4F" w:rsidRDefault="00932D4F" w:rsidP="00932D4F"/>
    <w:p w14:paraId="2CDD3559" w14:textId="77777777" w:rsidR="00932D4F" w:rsidRDefault="00932D4F" w:rsidP="00932D4F">
      <w:r>
        <w:t xml:space="preserve">12. 3.2. </w:t>
      </w:r>
      <w:r>
        <w:rPr>
          <w:rFonts w:hint="eastAsia"/>
        </w:rPr>
        <w:t>Заболеваемость</w:t>
      </w:r>
      <w:r>
        <w:t xml:space="preserve"> </w:t>
      </w:r>
      <w:r>
        <w:rPr>
          <w:rFonts w:hint="eastAsia"/>
        </w:rPr>
        <w:t>поллинозом</w:t>
      </w:r>
      <w:r>
        <w:t xml:space="preserve"> </w:t>
      </w:r>
      <w:r>
        <w:rPr>
          <w:rFonts w:hint="eastAsia"/>
        </w:rPr>
        <w:t>и</w:t>
      </w:r>
      <w:r>
        <w:t xml:space="preserve"> </w:t>
      </w:r>
      <w:r>
        <w:rPr>
          <w:rFonts w:hint="eastAsia"/>
        </w:rPr>
        <w:t>его</w:t>
      </w:r>
      <w:r>
        <w:t xml:space="preserve"> </w:t>
      </w:r>
      <w:r>
        <w:rPr>
          <w:rFonts w:hint="eastAsia"/>
        </w:rPr>
        <w:t>территориальные</w:t>
      </w:r>
      <w:r>
        <w:t xml:space="preserve"> </w:t>
      </w:r>
      <w:r>
        <w:rPr>
          <w:rFonts w:hint="eastAsia"/>
        </w:rPr>
        <w:t>особенности</w:t>
      </w:r>
    </w:p>
    <w:p w14:paraId="3D545FDD" w14:textId="77777777" w:rsidR="00932D4F" w:rsidRDefault="00932D4F" w:rsidP="00932D4F"/>
    <w:p w14:paraId="68EE7487" w14:textId="77777777" w:rsidR="00932D4F" w:rsidRDefault="00932D4F" w:rsidP="00932D4F">
      <w:r>
        <w:t xml:space="preserve">13. </w:t>
      </w:r>
      <w:r>
        <w:rPr>
          <w:rFonts w:hint="eastAsia"/>
        </w:rPr>
        <w:t>Глава</w:t>
      </w:r>
      <w:r>
        <w:t xml:space="preserve"> 4. </w:t>
      </w:r>
      <w:r>
        <w:rPr>
          <w:rFonts w:hint="eastAsia"/>
        </w:rPr>
        <w:t>Состояние</w:t>
      </w:r>
      <w:r>
        <w:t xml:space="preserve"> </w:t>
      </w:r>
      <w:r>
        <w:rPr>
          <w:rFonts w:hint="eastAsia"/>
        </w:rPr>
        <w:t>информированности</w:t>
      </w:r>
      <w:r>
        <w:t xml:space="preserve"> </w:t>
      </w:r>
      <w:r>
        <w:rPr>
          <w:rFonts w:hint="eastAsia"/>
        </w:rPr>
        <w:t>больных</w:t>
      </w:r>
      <w:r>
        <w:t xml:space="preserve"> </w:t>
      </w:r>
      <w:r>
        <w:rPr>
          <w:rFonts w:hint="eastAsia"/>
        </w:rPr>
        <w:t>поллинозом</w:t>
      </w:r>
      <w:r>
        <w:t xml:space="preserve"> </w:t>
      </w:r>
      <w:r>
        <w:rPr>
          <w:rFonts w:hint="eastAsia"/>
        </w:rPr>
        <w:t>в</w:t>
      </w:r>
      <w:r>
        <w:t xml:space="preserve"> </w:t>
      </w:r>
      <w:r>
        <w:rPr>
          <w:rFonts w:hint="eastAsia"/>
        </w:rPr>
        <w:t>отношении</w:t>
      </w:r>
      <w:r>
        <w:t xml:space="preserve"> </w:t>
      </w:r>
      <w:r>
        <w:rPr>
          <w:rFonts w:hint="eastAsia"/>
        </w:rPr>
        <w:t>аллергических</w:t>
      </w:r>
      <w:r>
        <w:t xml:space="preserve"> </w:t>
      </w:r>
      <w:r>
        <w:rPr>
          <w:rFonts w:hint="eastAsia"/>
        </w:rPr>
        <w:t>заболеваний</w:t>
      </w:r>
    </w:p>
    <w:p w14:paraId="1EF957AE" w14:textId="77777777" w:rsidR="00932D4F" w:rsidRDefault="00932D4F" w:rsidP="00932D4F"/>
    <w:p w14:paraId="5EA5729E" w14:textId="77777777" w:rsidR="00932D4F" w:rsidRDefault="00932D4F" w:rsidP="00932D4F">
      <w:r>
        <w:t xml:space="preserve">14. </w:t>
      </w:r>
      <w:r>
        <w:rPr>
          <w:rFonts w:hint="eastAsia"/>
        </w:rPr>
        <w:t>Глава</w:t>
      </w:r>
      <w:r>
        <w:t xml:space="preserve"> 5.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системы</w:t>
      </w:r>
      <w:r>
        <w:t xml:space="preserve"> </w:t>
      </w:r>
      <w:r>
        <w:rPr>
          <w:rFonts w:hint="eastAsia"/>
        </w:rPr>
        <w:t>образования</w:t>
      </w:r>
      <w:r>
        <w:t xml:space="preserve"> </w:t>
      </w:r>
      <w:r>
        <w:rPr>
          <w:rFonts w:hint="eastAsia"/>
        </w:rPr>
        <w:t>пациентов</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лечения</w:t>
      </w:r>
      <w:r>
        <w:t xml:space="preserve"> </w:t>
      </w:r>
      <w:r>
        <w:rPr>
          <w:rFonts w:hint="eastAsia"/>
        </w:rPr>
        <w:t>больных</w:t>
      </w:r>
      <w:r>
        <w:t xml:space="preserve"> </w:t>
      </w:r>
      <w:r>
        <w:rPr>
          <w:rFonts w:hint="eastAsia"/>
        </w:rPr>
        <w:t>поллинозом</w:t>
      </w:r>
    </w:p>
    <w:p w14:paraId="0C2B1163" w14:textId="77777777" w:rsidR="00932D4F" w:rsidRDefault="00932D4F" w:rsidP="00932D4F"/>
    <w:p w14:paraId="6B46AB59" w14:textId="77777777" w:rsidR="00932D4F" w:rsidRDefault="00932D4F" w:rsidP="00932D4F">
      <w:r>
        <w:t xml:space="preserve">15. 5.1. </w:t>
      </w:r>
      <w:r>
        <w:rPr>
          <w:rFonts w:hint="eastAsia"/>
        </w:rPr>
        <w:t>Эффективность</w:t>
      </w:r>
      <w:r>
        <w:t xml:space="preserve"> </w:t>
      </w:r>
      <w:r>
        <w:rPr>
          <w:rFonts w:hint="eastAsia"/>
        </w:rPr>
        <w:t>образовательной</w:t>
      </w:r>
      <w:r>
        <w:t xml:space="preserve"> </w:t>
      </w:r>
      <w:r>
        <w:rPr>
          <w:rFonts w:hint="eastAsia"/>
        </w:rPr>
        <w:t>программы</w:t>
      </w:r>
      <w:r>
        <w:t xml:space="preserve"> </w:t>
      </w:r>
      <w:r>
        <w:rPr>
          <w:rFonts w:hint="eastAsia"/>
        </w:rPr>
        <w:t>в</w:t>
      </w:r>
      <w:r>
        <w:t xml:space="preserve"> </w:t>
      </w:r>
      <w:r>
        <w:rPr>
          <w:rFonts w:hint="eastAsia"/>
        </w:rPr>
        <w:t>профилактике</w:t>
      </w:r>
      <w:r>
        <w:t xml:space="preserve"> </w:t>
      </w:r>
      <w:r>
        <w:rPr>
          <w:rFonts w:hint="eastAsia"/>
        </w:rPr>
        <w:t>и</w:t>
      </w:r>
      <w:r>
        <w:t xml:space="preserve"> </w:t>
      </w:r>
      <w:r>
        <w:rPr>
          <w:rFonts w:hint="eastAsia"/>
        </w:rPr>
        <w:t>лечении</w:t>
      </w:r>
      <w:r>
        <w:t xml:space="preserve"> </w:t>
      </w:r>
      <w:r>
        <w:rPr>
          <w:rFonts w:hint="eastAsia"/>
        </w:rPr>
        <w:t>поллиноза</w:t>
      </w:r>
    </w:p>
    <w:p w14:paraId="112871DE" w14:textId="77777777" w:rsidR="00932D4F" w:rsidRDefault="00932D4F" w:rsidP="00932D4F"/>
    <w:p w14:paraId="28514C10" w14:textId="57A500ED" w:rsidR="00932D4F" w:rsidRPr="00932D4F" w:rsidRDefault="00932D4F" w:rsidP="00932D4F">
      <w:r>
        <w:t xml:space="preserve">16. 5.2.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поллинозом</w:t>
      </w:r>
      <w:r>
        <w:t xml:space="preserve"> </w:t>
      </w:r>
      <w:r>
        <w:rPr>
          <w:rFonts w:hint="eastAsia"/>
        </w:rPr>
        <w:t>в</w:t>
      </w:r>
      <w:r>
        <w:t xml:space="preserve"> </w:t>
      </w:r>
      <w:r>
        <w:rPr>
          <w:rFonts w:hint="eastAsia"/>
        </w:rPr>
        <w:t>Республике</w:t>
      </w:r>
      <w:r>
        <w:t xml:space="preserve"> </w:t>
      </w:r>
      <w:r>
        <w:rPr>
          <w:rFonts w:hint="eastAsia"/>
        </w:rPr>
        <w:t>Башкортостан</w:t>
      </w:r>
    </w:p>
    <w:sectPr w:rsidR="00932D4F" w:rsidRPr="00932D4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C210" w14:textId="77777777" w:rsidR="00536CB7" w:rsidRPr="008D1934" w:rsidRDefault="00536CB7">
      <w:pPr>
        <w:spacing w:after="0" w:line="240" w:lineRule="auto"/>
      </w:pPr>
      <w:r w:rsidRPr="008D1934">
        <w:separator/>
      </w:r>
    </w:p>
  </w:endnote>
  <w:endnote w:type="continuationSeparator" w:id="0">
    <w:p w14:paraId="383AEE4D" w14:textId="77777777" w:rsidR="00536CB7" w:rsidRPr="008D1934" w:rsidRDefault="00536CB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CA914" w14:textId="77777777" w:rsidR="00536CB7" w:rsidRPr="008D1934" w:rsidRDefault="00536CB7"/>
    <w:p w14:paraId="244F3D22" w14:textId="77777777" w:rsidR="00536CB7" w:rsidRPr="008D1934" w:rsidRDefault="00536CB7"/>
    <w:p w14:paraId="0EE9052A" w14:textId="77777777" w:rsidR="00536CB7" w:rsidRPr="008D1934" w:rsidRDefault="00536CB7"/>
    <w:p w14:paraId="1C77DE7F" w14:textId="77777777" w:rsidR="00536CB7" w:rsidRPr="008D1934" w:rsidRDefault="00536CB7"/>
    <w:p w14:paraId="3D9F777E" w14:textId="77777777" w:rsidR="00536CB7" w:rsidRPr="008D1934" w:rsidRDefault="00536CB7"/>
    <w:p w14:paraId="29B7EFF2" w14:textId="77777777" w:rsidR="00536CB7" w:rsidRPr="008D1934" w:rsidRDefault="00536CB7"/>
    <w:p w14:paraId="107CE238" w14:textId="77777777" w:rsidR="00536CB7" w:rsidRPr="008D1934" w:rsidRDefault="00536CB7">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373E106" wp14:editId="1F8C86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C356" w14:textId="77777777" w:rsidR="00536CB7" w:rsidRPr="008D1934" w:rsidRDefault="00536C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3E1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2EC356" w14:textId="77777777" w:rsidR="00536CB7" w:rsidRPr="008D1934" w:rsidRDefault="00536C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1FF46E0" w14:textId="77777777" w:rsidR="00536CB7" w:rsidRPr="008D1934" w:rsidRDefault="00536CB7"/>
    <w:p w14:paraId="594ED29E" w14:textId="77777777" w:rsidR="00536CB7" w:rsidRPr="008D1934" w:rsidRDefault="00536CB7"/>
    <w:p w14:paraId="3FF2F009" w14:textId="77777777" w:rsidR="00536CB7" w:rsidRPr="008D1934" w:rsidRDefault="00536CB7">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D17C9CE" wp14:editId="44A5C2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A6B0" w14:textId="77777777" w:rsidR="00536CB7" w:rsidRPr="008D1934" w:rsidRDefault="00536CB7"/>
                          <w:p w14:paraId="0B9460BE" w14:textId="77777777" w:rsidR="00536CB7" w:rsidRPr="008D1934" w:rsidRDefault="00536CB7">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17C9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F1A6B0" w14:textId="77777777" w:rsidR="00536CB7" w:rsidRPr="008D1934" w:rsidRDefault="00536CB7"/>
                    <w:p w14:paraId="0B9460BE" w14:textId="77777777" w:rsidR="00536CB7" w:rsidRPr="008D1934" w:rsidRDefault="00536CB7">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5EF4DAD" w14:textId="77777777" w:rsidR="00536CB7" w:rsidRPr="008D1934" w:rsidRDefault="00536CB7"/>
    <w:p w14:paraId="2883DFD5" w14:textId="77777777" w:rsidR="00536CB7" w:rsidRPr="008D1934" w:rsidRDefault="00536CB7">
      <w:pPr>
        <w:rPr>
          <w:sz w:val="2"/>
          <w:szCs w:val="2"/>
        </w:rPr>
      </w:pPr>
    </w:p>
    <w:p w14:paraId="662EBD20" w14:textId="77777777" w:rsidR="00536CB7" w:rsidRPr="008D1934" w:rsidRDefault="00536CB7"/>
    <w:p w14:paraId="2A1A7128" w14:textId="77777777" w:rsidR="00536CB7" w:rsidRPr="008D1934" w:rsidRDefault="00536CB7">
      <w:pPr>
        <w:spacing w:after="0" w:line="240" w:lineRule="auto"/>
      </w:pPr>
    </w:p>
  </w:footnote>
  <w:footnote w:type="continuationSeparator" w:id="0">
    <w:p w14:paraId="5A85A91F" w14:textId="77777777" w:rsidR="00536CB7" w:rsidRPr="008D1934" w:rsidRDefault="00536CB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B7"/>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28525</TotalTime>
  <Pages>2</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4276</cp:revision>
  <cp:lastPrinted>2009-02-06T05:36:00Z</cp:lastPrinted>
  <dcterms:created xsi:type="dcterms:W3CDTF">2024-04-09T10:20:00Z</dcterms:created>
  <dcterms:modified xsi:type="dcterms:W3CDTF">2024-05-11T17:38:00Z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