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E7F4F" w:rsidRDefault="000E7F4F" w:rsidP="000E7F4F">
      <w:r w:rsidRPr="00E26E7D">
        <w:rPr>
          <w:rFonts w:ascii="Times New Roman" w:eastAsia="Times New Roman" w:hAnsi="Times New Roman" w:cs="Times New Roman"/>
          <w:b/>
          <w:bCs/>
          <w:sz w:val="24"/>
          <w:szCs w:val="24"/>
          <w:lang w:eastAsia="uk-UA"/>
        </w:rPr>
        <w:t>Павелко Михайло Михайлович</w:t>
      </w:r>
      <w:r w:rsidRPr="00E26E7D">
        <w:rPr>
          <w:rFonts w:ascii="Times New Roman" w:eastAsia="Times New Roman" w:hAnsi="Times New Roman" w:cs="Times New Roman"/>
          <w:sz w:val="24"/>
          <w:szCs w:val="24"/>
          <w:lang w:eastAsia="uk-UA"/>
        </w:rPr>
        <w:t xml:space="preserve">, лікар-кардіолог палати інтенсивної терапії кардіологічного відділення КП «Луцька міська клінічна лікарня». </w:t>
      </w:r>
      <w:r w:rsidRPr="00E26E7D">
        <w:rPr>
          <w:rFonts w:ascii="Times New Roman" w:eastAsia="Times New Roman" w:hAnsi="Times New Roman" w:cs="Times New Roman"/>
          <w:bCs/>
          <w:sz w:val="24"/>
          <w:szCs w:val="24"/>
          <w:lang w:eastAsia="uk-UA"/>
        </w:rPr>
        <w:t>Назва дисертації:</w:t>
      </w:r>
      <w:r w:rsidRPr="00E26E7D">
        <w:rPr>
          <w:rFonts w:ascii="Times New Roman" w:eastAsia="Times New Roman" w:hAnsi="Times New Roman" w:cs="Times New Roman"/>
          <w:b/>
          <w:sz w:val="24"/>
          <w:szCs w:val="24"/>
          <w:lang w:eastAsia="uk-UA"/>
        </w:rPr>
        <w:t xml:space="preserve"> </w:t>
      </w:r>
      <w:r w:rsidRPr="00E26E7D">
        <w:rPr>
          <w:rFonts w:ascii="Times New Roman" w:eastAsia="Times New Roman" w:hAnsi="Times New Roman" w:cs="Times New Roman"/>
          <w:sz w:val="24"/>
          <w:szCs w:val="24"/>
          <w:lang w:eastAsia="uk-UA"/>
        </w:rPr>
        <w:t xml:space="preserve">«Особливості перебігу та лікування артеріальної гіпертензії після перенесеного інфаркту міокарда». </w:t>
      </w:r>
      <w:r w:rsidRPr="00E26E7D">
        <w:rPr>
          <w:rFonts w:ascii="Times New Roman" w:eastAsia="Times New Roman" w:hAnsi="Times New Roman" w:cs="Times New Roman"/>
          <w:bCs/>
          <w:sz w:val="24"/>
          <w:szCs w:val="24"/>
          <w:lang w:eastAsia="uk-UA"/>
        </w:rPr>
        <w:t>Шифр та назва спеціальності</w:t>
      </w:r>
      <w:r w:rsidRPr="00E26E7D">
        <w:rPr>
          <w:rFonts w:ascii="Times New Roman" w:eastAsia="Times New Roman" w:hAnsi="Times New Roman" w:cs="Times New Roman"/>
          <w:b/>
          <w:sz w:val="24"/>
          <w:szCs w:val="24"/>
          <w:lang w:eastAsia="uk-UA"/>
        </w:rPr>
        <w:t xml:space="preserve"> </w:t>
      </w:r>
      <w:r w:rsidRPr="00E26E7D">
        <w:rPr>
          <w:rFonts w:ascii="Times New Roman" w:eastAsia="Times New Roman" w:hAnsi="Times New Roman" w:cs="Times New Roman"/>
          <w:bCs/>
          <w:sz w:val="24"/>
          <w:szCs w:val="24"/>
          <w:lang w:eastAsia="uk-UA"/>
        </w:rPr>
        <w:t>–</w:t>
      </w:r>
      <w:r w:rsidRPr="00E26E7D">
        <w:rPr>
          <w:rFonts w:ascii="Times New Roman" w:eastAsia="Times New Roman" w:hAnsi="Times New Roman" w:cs="Times New Roman"/>
          <w:b/>
          <w:sz w:val="24"/>
          <w:szCs w:val="24"/>
          <w:lang w:eastAsia="uk-UA"/>
        </w:rPr>
        <w:t xml:space="preserve"> </w:t>
      </w:r>
      <w:r w:rsidRPr="00E26E7D">
        <w:rPr>
          <w:rFonts w:ascii="Times New Roman" w:eastAsia="Times New Roman" w:hAnsi="Times New Roman" w:cs="Times New Roman"/>
          <w:sz w:val="24"/>
          <w:szCs w:val="24"/>
          <w:lang w:eastAsia="uk-UA"/>
        </w:rPr>
        <w:t xml:space="preserve">14.01.11 – кардіологія. </w:t>
      </w:r>
      <w:r w:rsidRPr="00E26E7D">
        <w:rPr>
          <w:rFonts w:ascii="Times New Roman" w:eastAsia="Times New Roman" w:hAnsi="Times New Roman" w:cs="Times New Roman"/>
          <w:bCs/>
          <w:sz w:val="24"/>
          <w:szCs w:val="24"/>
          <w:lang w:eastAsia="uk-UA"/>
        </w:rPr>
        <w:t>Спецрада</w:t>
      </w:r>
      <w:r w:rsidRPr="00E26E7D">
        <w:rPr>
          <w:rFonts w:ascii="Times New Roman" w:eastAsia="Times New Roman" w:hAnsi="Times New Roman" w:cs="Times New Roman"/>
          <w:b/>
          <w:sz w:val="24"/>
          <w:szCs w:val="24"/>
          <w:lang w:eastAsia="uk-UA"/>
        </w:rPr>
        <w:t xml:space="preserve"> </w:t>
      </w:r>
      <w:r w:rsidRPr="00E26E7D">
        <w:rPr>
          <w:rFonts w:ascii="Times New Roman" w:eastAsia="Times New Roman" w:hAnsi="Times New Roman" w:cs="Times New Roman"/>
          <w:sz w:val="24"/>
          <w:szCs w:val="24"/>
          <w:lang w:eastAsia="uk-UA"/>
        </w:rPr>
        <w:t>Д 35.600.05 Львівського національного медичного університету імені Данила Галицького</w:t>
      </w:r>
    </w:p>
    <w:sectPr w:rsidR="00F95DD1" w:rsidRPr="000E7F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E7F4F" w:rsidRPr="000E7F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CC336-364A-4A9F-82DB-BB5A1769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2021-03-09T13:27:00Z</dcterms:created>
  <dcterms:modified xsi:type="dcterms:W3CDTF">2021-03-10T11:34:00Z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