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0FE6" w14:textId="4EC18BEE" w:rsidR="006C0091" w:rsidRDefault="00407D18" w:rsidP="00407D18">
      <w:r w:rsidRPr="00407D18">
        <w:rPr>
          <w:rFonts w:hint="eastAsia"/>
        </w:rPr>
        <w:t>Родичева</w:t>
      </w:r>
      <w:r w:rsidRPr="00407D18">
        <w:t xml:space="preserve">, </w:t>
      </w:r>
      <w:r w:rsidRPr="00407D18">
        <w:rPr>
          <w:rFonts w:hint="eastAsia"/>
        </w:rPr>
        <w:t>Валерия</w:t>
      </w:r>
      <w:r w:rsidRPr="00407D18">
        <w:t xml:space="preserve"> </w:t>
      </w:r>
      <w:r w:rsidRPr="00407D18">
        <w:rPr>
          <w:rFonts w:hint="eastAsia"/>
        </w:rPr>
        <w:t>Борисовна</w:t>
      </w:r>
      <w:r>
        <w:t xml:space="preserve"> </w:t>
      </w:r>
      <w:r w:rsidRPr="00407D18">
        <w:rPr>
          <w:rFonts w:hint="eastAsia"/>
        </w:rPr>
        <w:t>Система</w:t>
      </w:r>
      <w:r w:rsidRPr="00407D18">
        <w:t xml:space="preserve"> </w:t>
      </w:r>
      <w:r w:rsidRPr="00407D18">
        <w:rPr>
          <w:rFonts w:hint="eastAsia"/>
        </w:rPr>
        <w:t>рефинансирования</w:t>
      </w:r>
      <w:r w:rsidRPr="00407D18">
        <w:t xml:space="preserve"> </w:t>
      </w:r>
      <w:r w:rsidRPr="00407D18">
        <w:rPr>
          <w:rFonts w:hint="eastAsia"/>
        </w:rPr>
        <w:t>кредитных</w:t>
      </w:r>
      <w:r w:rsidRPr="00407D18">
        <w:t xml:space="preserve"> </w:t>
      </w:r>
      <w:r w:rsidRPr="00407D18">
        <w:rPr>
          <w:rFonts w:hint="eastAsia"/>
        </w:rPr>
        <w:t>организаций</w:t>
      </w:r>
      <w:r w:rsidRPr="00407D18">
        <w:t xml:space="preserve"> </w:t>
      </w:r>
      <w:r w:rsidRPr="00407D18">
        <w:rPr>
          <w:rFonts w:hint="eastAsia"/>
        </w:rPr>
        <w:t>банком</w:t>
      </w:r>
      <w:r w:rsidRPr="00407D18">
        <w:t xml:space="preserve"> </w:t>
      </w:r>
      <w:r w:rsidRPr="00407D18">
        <w:rPr>
          <w:rFonts w:hint="eastAsia"/>
        </w:rPr>
        <w:t>России</w:t>
      </w:r>
      <w:r w:rsidRPr="00407D18">
        <w:t xml:space="preserve"> </w:t>
      </w:r>
      <w:r w:rsidRPr="00407D18">
        <w:rPr>
          <w:rFonts w:hint="eastAsia"/>
        </w:rPr>
        <w:t>и</w:t>
      </w:r>
      <w:r w:rsidRPr="00407D18">
        <w:t xml:space="preserve"> </w:t>
      </w:r>
      <w:r w:rsidRPr="00407D18">
        <w:rPr>
          <w:rFonts w:hint="eastAsia"/>
        </w:rPr>
        <w:t>ее</w:t>
      </w:r>
      <w:r w:rsidRPr="00407D18">
        <w:t xml:space="preserve"> </w:t>
      </w:r>
      <w:r w:rsidRPr="00407D18">
        <w:rPr>
          <w:rFonts w:hint="eastAsia"/>
        </w:rPr>
        <w:t>влияние</w:t>
      </w:r>
      <w:r w:rsidRPr="00407D18">
        <w:t xml:space="preserve"> </w:t>
      </w:r>
      <w:r w:rsidRPr="00407D18">
        <w:rPr>
          <w:rFonts w:hint="eastAsia"/>
        </w:rPr>
        <w:t>на</w:t>
      </w:r>
      <w:r w:rsidRPr="00407D18">
        <w:t xml:space="preserve"> </w:t>
      </w:r>
      <w:r w:rsidRPr="00407D18">
        <w:rPr>
          <w:rFonts w:hint="eastAsia"/>
        </w:rPr>
        <w:t>совокупную</w:t>
      </w:r>
      <w:r w:rsidRPr="00407D18">
        <w:t xml:space="preserve"> </w:t>
      </w:r>
      <w:r w:rsidRPr="00407D18">
        <w:rPr>
          <w:rFonts w:hint="eastAsia"/>
        </w:rPr>
        <w:t>банковскую</w:t>
      </w:r>
      <w:r w:rsidRPr="00407D18">
        <w:t xml:space="preserve"> </w:t>
      </w:r>
      <w:r w:rsidRPr="00407D18">
        <w:rPr>
          <w:rFonts w:hint="eastAsia"/>
        </w:rPr>
        <w:t>ликвидность</w:t>
      </w:r>
    </w:p>
    <w:p w14:paraId="013ED7B7" w14:textId="77777777" w:rsidR="00407D18" w:rsidRDefault="00407D18" w:rsidP="00407D18">
      <w:r>
        <w:rPr>
          <w:rFonts w:hint="eastAsia"/>
        </w:rPr>
        <w:t>ОГЛАВЛЕНИЕ</w:t>
      </w:r>
      <w:r>
        <w:t xml:space="preserve"> </w:t>
      </w:r>
      <w:r>
        <w:rPr>
          <w:rFonts w:hint="eastAsia"/>
        </w:rPr>
        <w:t>ДИССЕРТАЦИИ</w:t>
      </w:r>
    </w:p>
    <w:p w14:paraId="62E64286" w14:textId="77777777" w:rsidR="00407D18" w:rsidRDefault="00407D18" w:rsidP="00407D18">
      <w:r>
        <w:rPr>
          <w:rFonts w:hint="eastAsia"/>
        </w:rPr>
        <w:t>кандидат</w:t>
      </w:r>
      <w:r>
        <w:t xml:space="preserve"> </w:t>
      </w:r>
      <w:r>
        <w:rPr>
          <w:rFonts w:hint="eastAsia"/>
        </w:rPr>
        <w:t>наук</w:t>
      </w:r>
      <w:r>
        <w:t xml:space="preserve"> </w:t>
      </w:r>
      <w:r>
        <w:rPr>
          <w:rFonts w:hint="eastAsia"/>
        </w:rPr>
        <w:t>Родичева</w:t>
      </w:r>
      <w:r>
        <w:t xml:space="preserve">, </w:t>
      </w:r>
      <w:r>
        <w:rPr>
          <w:rFonts w:hint="eastAsia"/>
        </w:rPr>
        <w:t>Валерия</w:t>
      </w:r>
      <w:r>
        <w:t xml:space="preserve"> </w:t>
      </w:r>
      <w:r>
        <w:rPr>
          <w:rFonts w:hint="eastAsia"/>
        </w:rPr>
        <w:t>Борисовна</w:t>
      </w:r>
    </w:p>
    <w:p w14:paraId="3692ED9E" w14:textId="77777777" w:rsidR="00407D18" w:rsidRDefault="00407D18" w:rsidP="00407D18">
      <w:r>
        <w:rPr>
          <w:rFonts w:hint="eastAsia"/>
        </w:rPr>
        <w:t>СОДЕРЖАНИЕ</w:t>
      </w:r>
    </w:p>
    <w:p w14:paraId="3DB28AA9" w14:textId="77777777" w:rsidR="00407D18" w:rsidRDefault="00407D18" w:rsidP="00407D18"/>
    <w:p w14:paraId="057E3B15" w14:textId="77777777" w:rsidR="00407D18" w:rsidRDefault="00407D18" w:rsidP="00407D18">
      <w:r>
        <w:rPr>
          <w:rFonts w:hint="eastAsia"/>
        </w:rPr>
        <w:t>ВВЕДЕНИЕ</w:t>
      </w:r>
    </w:p>
    <w:p w14:paraId="56AD4542" w14:textId="77777777" w:rsidR="00407D18" w:rsidRDefault="00407D18" w:rsidP="00407D18"/>
    <w:p w14:paraId="5046CA65" w14:textId="77777777" w:rsidR="00407D18" w:rsidRDefault="00407D18" w:rsidP="00407D18">
      <w:r>
        <w:t xml:space="preserve">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СИСТЕМЫ</w:t>
      </w:r>
      <w:r>
        <w:t xml:space="preserve"> </w:t>
      </w:r>
      <w:r>
        <w:rPr>
          <w:rFonts w:hint="eastAsia"/>
        </w:rPr>
        <w:t>РЕФИНАНСИРОВАНИЯ</w:t>
      </w:r>
      <w:r>
        <w:t xml:space="preserve"> </w:t>
      </w:r>
      <w:r>
        <w:rPr>
          <w:rFonts w:hint="eastAsia"/>
        </w:rPr>
        <w:t>КРЕДИТНЫХ</w:t>
      </w:r>
      <w:r>
        <w:t xml:space="preserve"> </w:t>
      </w:r>
      <w:r>
        <w:rPr>
          <w:rFonts w:hint="eastAsia"/>
        </w:rPr>
        <w:t>ОРГАНИЗАЦИЙ</w:t>
      </w:r>
    </w:p>
    <w:p w14:paraId="46CF613A" w14:textId="77777777" w:rsidR="00407D18" w:rsidRDefault="00407D18" w:rsidP="00407D18"/>
    <w:p w14:paraId="1CD1D46D" w14:textId="77777777" w:rsidR="00407D18" w:rsidRDefault="00407D18" w:rsidP="00407D18">
      <w:r>
        <w:rPr>
          <w:rFonts w:hint="eastAsia"/>
        </w:rPr>
        <w:t>БАНКОМ</w:t>
      </w:r>
      <w:r>
        <w:t xml:space="preserve"> </w:t>
      </w:r>
      <w:r>
        <w:rPr>
          <w:rFonts w:hint="eastAsia"/>
        </w:rPr>
        <w:t>РОССИИ</w:t>
      </w:r>
    </w:p>
    <w:p w14:paraId="38CF11B8" w14:textId="77777777" w:rsidR="00407D18" w:rsidRDefault="00407D18" w:rsidP="00407D18"/>
    <w:p w14:paraId="7AE79B8D" w14:textId="77777777" w:rsidR="00407D18" w:rsidRDefault="00407D18" w:rsidP="00407D18">
      <w:r>
        <w:t xml:space="preserve">1. 1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рефинансирования</w:t>
      </w:r>
      <w:r>
        <w:t xml:space="preserve"> </w:t>
      </w:r>
      <w:r>
        <w:rPr>
          <w:rFonts w:hint="eastAsia"/>
        </w:rPr>
        <w:t>кредитных</w:t>
      </w:r>
      <w:r>
        <w:t xml:space="preserve"> </w:t>
      </w:r>
      <w:r>
        <w:rPr>
          <w:rFonts w:hint="eastAsia"/>
        </w:rPr>
        <w:t>организаций</w:t>
      </w:r>
      <w:r>
        <w:t xml:space="preserve"> </w:t>
      </w:r>
      <w:r>
        <w:rPr>
          <w:rFonts w:hint="eastAsia"/>
        </w:rPr>
        <w:t>Банком</w:t>
      </w:r>
      <w:r>
        <w:t xml:space="preserve"> </w:t>
      </w:r>
      <w:r>
        <w:rPr>
          <w:rFonts w:hint="eastAsia"/>
        </w:rPr>
        <w:t>России</w:t>
      </w:r>
      <w:r>
        <w:t xml:space="preserve"> </w:t>
      </w:r>
      <w:r>
        <w:rPr>
          <w:rFonts w:hint="eastAsia"/>
        </w:rPr>
        <w:t>при</w:t>
      </w:r>
      <w:r>
        <w:t xml:space="preserve"> </w:t>
      </w:r>
      <w:r>
        <w:rPr>
          <w:rFonts w:hint="eastAsia"/>
        </w:rPr>
        <w:t>формировании</w:t>
      </w:r>
      <w:r>
        <w:t xml:space="preserve"> </w:t>
      </w:r>
      <w:r>
        <w:rPr>
          <w:rFonts w:hint="eastAsia"/>
        </w:rPr>
        <w:t>денежно</w:t>
      </w:r>
      <w:r>
        <w:t>-</w:t>
      </w:r>
      <w:r>
        <w:rPr>
          <w:rFonts w:hint="eastAsia"/>
        </w:rPr>
        <w:t>кредитной</w:t>
      </w:r>
      <w:r>
        <w:t xml:space="preserve"> </w:t>
      </w:r>
      <w:r>
        <w:rPr>
          <w:rFonts w:hint="eastAsia"/>
        </w:rPr>
        <w:t>политики</w:t>
      </w:r>
    </w:p>
    <w:p w14:paraId="22477D04" w14:textId="77777777" w:rsidR="00407D18" w:rsidRDefault="00407D18" w:rsidP="00407D18"/>
    <w:p w14:paraId="2B93C19F" w14:textId="77777777" w:rsidR="00407D18" w:rsidRDefault="00407D18" w:rsidP="00407D18">
      <w:r>
        <w:t xml:space="preserve">1.2 </w:t>
      </w:r>
      <w:r>
        <w:rPr>
          <w:rFonts w:hint="eastAsia"/>
        </w:rPr>
        <w:t>Система</w:t>
      </w:r>
      <w:r>
        <w:t xml:space="preserve"> </w:t>
      </w:r>
      <w:r>
        <w:rPr>
          <w:rFonts w:hint="eastAsia"/>
        </w:rPr>
        <w:t>рефинансирования</w:t>
      </w:r>
      <w:r>
        <w:t xml:space="preserve"> </w:t>
      </w:r>
      <w:r>
        <w:rPr>
          <w:rFonts w:hint="eastAsia"/>
        </w:rPr>
        <w:t>кредитных</w:t>
      </w:r>
      <w:r>
        <w:t xml:space="preserve"> </w:t>
      </w:r>
      <w:r>
        <w:rPr>
          <w:rFonts w:hint="eastAsia"/>
        </w:rPr>
        <w:t>организаций</w:t>
      </w:r>
      <w:r>
        <w:t xml:space="preserve"> </w:t>
      </w:r>
      <w:r>
        <w:rPr>
          <w:rFonts w:hint="eastAsia"/>
        </w:rPr>
        <w:t>в</w:t>
      </w:r>
      <w:r>
        <w:t xml:space="preserve"> </w:t>
      </w:r>
      <w:r>
        <w:rPr>
          <w:rFonts w:hint="eastAsia"/>
        </w:rPr>
        <w:t>рамках</w:t>
      </w:r>
      <w:r>
        <w:t xml:space="preserve"> </w:t>
      </w:r>
      <w:r>
        <w:rPr>
          <w:rFonts w:hint="eastAsia"/>
        </w:rPr>
        <w:t>денежно</w:t>
      </w:r>
      <w:r>
        <w:t>-</w:t>
      </w:r>
      <w:r>
        <w:rPr>
          <w:rFonts w:hint="eastAsia"/>
        </w:rPr>
        <w:t>кредитного</w:t>
      </w:r>
      <w:r>
        <w:t xml:space="preserve"> </w:t>
      </w:r>
      <w:r>
        <w:rPr>
          <w:rFonts w:hint="eastAsia"/>
        </w:rPr>
        <w:t>регулирования</w:t>
      </w:r>
      <w:r>
        <w:t xml:space="preserve">: </w:t>
      </w:r>
      <w:r>
        <w:rPr>
          <w:rFonts w:hint="eastAsia"/>
        </w:rPr>
        <w:t>сущность</w:t>
      </w:r>
      <w:r>
        <w:t xml:space="preserve"> </w:t>
      </w:r>
      <w:r>
        <w:rPr>
          <w:rFonts w:hint="eastAsia"/>
        </w:rPr>
        <w:t>и</w:t>
      </w:r>
      <w:r>
        <w:t xml:space="preserve"> </w:t>
      </w:r>
      <w:r>
        <w:rPr>
          <w:rFonts w:hint="eastAsia"/>
        </w:rPr>
        <w:t>содержание</w:t>
      </w:r>
    </w:p>
    <w:p w14:paraId="5E77A8F5" w14:textId="77777777" w:rsidR="00407D18" w:rsidRDefault="00407D18" w:rsidP="00407D18"/>
    <w:p w14:paraId="2F99A1B0" w14:textId="77777777" w:rsidR="00407D18" w:rsidRDefault="00407D18" w:rsidP="00407D18">
      <w:r>
        <w:t xml:space="preserve">1.3 </w:t>
      </w:r>
      <w:r>
        <w:rPr>
          <w:rFonts w:hint="eastAsia"/>
        </w:rPr>
        <w:t>Совокупная</w:t>
      </w:r>
      <w:r>
        <w:t xml:space="preserve"> </w:t>
      </w:r>
      <w:r>
        <w:rPr>
          <w:rFonts w:hint="eastAsia"/>
        </w:rPr>
        <w:t>банковская</w:t>
      </w:r>
      <w:r>
        <w:t xml:space="preserve"> </w:t>
      </w:r>
      <w:r>
        <w:rPr>
          <w:rFonts w:hint="eastAsia"/>
        </w:rPr>
        <w:t>ликвидность</w:t>
      </w:r>
      <w:r>
        <w:t xml:space="preserve"> </w:t>
      </w:r>
      <w:r>
        <w:rPr>
          <w:rFonts w:hint="eastAsia"/>
        </w:rPr>
        <w:t>как</w:t>
      </w:r>
      <w:r>
        <w:t xml:space="preserve"> </w:t>
      </w:r>
      <w:r>
        <w:rPr>
          <w:rFonts w:hint="eastAsia"/>
        </w:rPr>
        <w:t>результат</w:t>
      </w:r>
      <w:r>
        <w:t xml:space="preserve"> </w:t>
      </w:r>
      <w:r>
        <w:rPr>
          <w:rFonts w:hint="eastAsia"/>
        </w:rPr>
        <w:t>денежно</w:t>
      </w:r>
      <w:r>
        <w:t>-</w:t>
      </w:r>
      <w:r>
        <w:rPr>
          <w:rFonts w:hint="eastAsia"/>
        </w:rPr>
        <w:t>кредитной</w:t>
      </w:r>
      <w:r>
        <w:t xml:space="preserve"> </w:t>
      </w:r>
      <w:r>
        <w:rPr>
          <w:rFonts w:hint="eastAsia"/>
        </w:rPr>
        <w:t>политики</w:t>
      </w:r>
    </w:p>
    <w:p w14:paraId="33DC98E2" w14:textId="77777777" w:rsidR="00407D18" w:rsidRDefault="00407D18" w:rsidP="00407D18"/>
    <w:p w14:paraId="30E1D591" w14:textId="77777777" w:rsidR="00407D18" w:rsidRDefault="00407D18" w:rsidP="00407D18">
      <w:r>
        <w:t xml:space="preserve">2 </w:t>
      </w:r>
      <w:r>
        <w:rPr>
          <w:rFonts w:hint="eastAsia"/>
        </w:rPr>
        <w:t>РЕФИНАНСИРОВАНИЕ</w:t>
      </w:r>
      <w:r>
        <w:t xml:space="preserve"> </w:t>
      </w:r>
      <w:r>
        <w:rPr>
          <w:rFonts w:hint="eastAsia"/>
        </w:rPr>
        <w:t>КРЕДИТНЫХ</w:t>
      </w:r>
      <w:r>
        <w:t xml:space="preserve"> </w:t>
      </w:r>
      <w:r>
        <w:rPr>
          <w:rFonts w:hint="eastAsia"/>
        </w:rPr>
        <w:t>ОРГАНИЗАЦИЙ</w:t>
      </w:r>
      <w:r>
        <w:t xml:space="preserve"> </w:t>
      </w:r>
      <w:r>
        <w:rPr>
          <w:rFonts w:hint="eastAsia"/>
        </w:rPr>
        <w:t>БАНКОМ</w:t>
      </w:r>
      <w:r>
        <w:t xml:space="preserve"> </w:t>
      </w:r>
      <w:r>
        <w:rPr>
          <w:rFonts w:hint="eastAsia"/>
        </w:rPr>
        <w:t>РОССИИ</w:t>
      </w:r>
      <w:r>
        <w:t xml:space="preserve"> </w:t>
      </w:r>
      <w:r>
        <w:rPr>
          <w:rFonts w:hint="eastAsia"/>
        </w:rPr>
        <w:t>НА</w:t>
      </w:r>
      <w:r>
        <w:t xml:space="preserve"> </w:t>
      </w:r>
      <w:r>
        <w:rPr>
          <w:rFonts w:hint="eastAsia"/>
        </w:rPr>
        <w:t>ОСНОВЕ</w:t>
      </w:r>
      <w:r>
        <w:t xml:space="preserve"> </w:t>
      </w:r>
      <w:r>
        <w:rPr>
          <w:rFonts w:hint="eastAsia"/>
        </w:rPr>
        <w:t>КРИТЕРИЕВ</w:t>
      </w:r>
      <w:r>
        <w:t xml:space="preserve"> </w:t>
      </w:r>
      <w:r>
        <w:rPr>
          <w:rFonts w:hint="eastAsia"/>
        </w:rPr>
        <w:t>И</w:t>
      </w:r>
      <w:r>
        <w:t xml:space="preserve"> </w:t>
      </w:r>
      <w:r>
        <w:rPr>
          <w:rFonts w:hint="eastAsia"/>
        </w:rPr>
        <w:t>МЕТОДОВ</w:t>
      </w:r>
      <w:r>
        <w:t xml:space="preserve"> </w:t>
      </w:r>
      <w:r>
        <w:rPr>
          <w:rFonts w:hint="eastAsia"/>
        </w:rPr>
        <w:t>ПОВЫШЕНИЯ</w:t>
      </w:r>
      <w:r>
        <w:t xml:space="preserve"> </w:t>
      </w:r>
      <w:r>
        <w:rPr>
          <w:rFonts w:hint="eastAsia"/>
        </w:rPr>
        <w:t>ЭФФЕКТИВНОСТИ</w:t>
      </w:r>
      <w:r>
        <w:t xml:space="preserve"> </w:t>
      </w:r>
      <w:r>
        <w:rPr>
          <w:rFonts w:hint="eastAsia"/>
        </w:rPr>
        <w:t>СОВОКУПНОЙ</w:t>
      </w:r>
      <w:r>
        <w:t xml:space="preserve"> </w:t>
      </w:r>
      <w:r>
        <w:rPr>
          <w:rFonts w:hint="eastAsia"/>
        </w:rPr>
        <w:t>БАНКОВСКОЙ</w:t>
      </w:r>
      <w:r>
        <w:t xml:space="preserve"> </w:t>
      </w:r>
      <w:r>
        <w:rPr>
          <w:rFonts w:hint="eastAsia"/>
        </w:rPr>
        <w:t>ЛИКВИДНОСТИ</w:t>
      </w:r>
    </w:p>
    <w:p w14:paraId="62CAEFBE" w14:textId="77777777" w:rsidR="00407D18" w:rsidRDefault="00407D18" w:rsidP="00407D18"/>
    <w:p w14:paraId="1E5C4496" w14:textId="77777777" w:rsidR="00407D18" w:rsidRDefault="00407D18" w:rsidP="00407D18">
      <w:r>
        <w:t xml:space="preserve">2.1 </w:t>
      </w:r>
      <w:r>
        <w:rPr>
          <w:rFonts w:hint="eastAsia"/>
        </w:rPr>
        <w:t>Компаративный</w:t>
      </w:r>
      <w:r>
        <w:t xml:space="preserve"> </w:t>
      </w:r>
      <w:r>
        <w:rPr>
          <w:rFonts w:hint="eastAsia"/>
        </w:rPr>
        <w:t>анализ</w:t>
      </w:r>
      <w:r>
        <w:t xml:space="preserve"> </w:t>
      </w:r>
      <w:r>
        <w:rPr>
          <w:rFonts w:hint="eastAsia"/>
        </w:rPr>
        <w:t>использования</w:t>
      </w:r>
      <w:r>
        <w:t xml:space="preserve"> </w:t>
      </w:r>
      <w:r>
        <w:rPr>
          <w:rFonts w:hint="eastAsia"/>
        </w:rPr>
        <w:t>действующих</w:t>
      </w:r>
      <w:r>
        <w:t xml:space="preserve"> </w:t>
      </w:r>
      <w:r>
        <w:rPr>
          <w:rFonts w:hint="eastAsia"/>
        </w:rPr>
        <w:t>инструментов</w:t>
      </w:r>
      <w:r>
        <w:t xml:space="preserve"> </w:t>
      </w:r>
      <w:r>
        <w:rPr>
          <w:rFonts w:hint="eastAsia"/>
        </w:rPr>
        <w:t>рефинансирования</w:t>
      </w:r>
      <w:r>
        <w:t xml:space="preserve"> (</w:t>
      </w:r>
      <w:r>
        <w:rPr>
          <w:rFonts w:hint="eastAsia"/>
        </w:rPr>
        <w:t>на</w:t>
      </w:r>
      <w:r>
        <w:t xml:space="preserve"> </w:t>
      </w:r>
      <w:r>
        <w:rPr>
          <w:rFonts w:hint="eastAsia"/>
        </w:rPr>
        <w:t>примере</w:t>
      </w:r>
      <w:r>
        <w:t xml:space="preserve"> </w:t>
      </w:r>
      <w:r>
        <w:rPr>
          <w:rFonts w:hint="eastAsia"/>
        </w:rPr>
        <w:t>Уральского</w:t>
      </w:r>
      <w:r>
        <w:t xml:space="preserve"> </w:t>
      </w:r>
      <w:r>
        <w:rPr>
          <w:rFonts w:hint="eastAsia"/>
        </w:rPr>
        <w:t>ГУ</w:t>
      </w:r>
      <w:r>
        <w:t xml:space="preserve"> </w:t>
      </w:r>
      <w:r>
        <w:rPr>
          <w:rFonts w:hint="eastAsia"/>
        </w:rPr>
        <w:t>Банка</w:t>
      </w:r>
      <w:r>
        <w:t xml:space="preserve"> </w:t>
      </w:r>
      <w:r>
        <w:rPr>
          <w:rFonts w:hint="eastAsia"/>
        </w:rPr>
        <w:t>России</w:t>
      </w:r>
      <w:r>
        <w:t>)</w:t>
      </w:r>
    </w:p>
    <w:p w14:paraId="54BFEBEF" w14:textId="77777777" w:rsidR="00407D18" w:rsidRDefault="00407D18" w:rsidP="00407D18"/>
    <w:p w14:paraId="61CB0790" w14:textId="77777777" w:rsidR="00407D18" w:rsidRDefault="00407D18" w:rsidP="00407D18">
      <w:r>
        <w:rPr>
          <w:rFonts w:hint="eastAsia"/>
        </w:rPr>
        <w:t>в</w:t>
      </w:r>
      <w:r>
        <w:t xml:space="preserve"> </w:t>
      </w:r>
      <w:r>
        <w:rPr>
          <w:rFonts w:hint="eastAsia"/>
        </w:rPr>
        <w:t>условиях</w:t>
      </w:r>
      <w:r>
        <w:t xml:space="preserve"> </w:t>
      </w:r>
      <w:r>
        <w:rPr>
          <w:rFonts w:hint="eastAsia"/>
        </w:rPr>
        <w:t>нестабильной</w:t>
      </w:r>
      <w:r>
        <w:t xml:space="preserve"> </w:t>
      </w:r>
      <w:r>
        <w:rPr>
          <w:rFonts w:hint="eastAsia"/>
        </w:rPr>
        <w:t>экономики</w:t>
      </w:r>
    </w:p>
    <w:p w14:paraId="44EE140D" w14:textId="77777777" w:rsidR="00407D18" w:rsidRDefault="00407D18" w:rsidP="00407D18"/>
    <w:p w14:paraId="7C841069" w14:textId="77777777" w:rsidR="00407D18" w:rsidRDefault="00407D18" w:rsidP="00407D18">
      <w:r>
        <w:lastRenderedPageBreak/>
        <w:t xml:space="preserve">2.2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формированию</w:t>
      </w:r>
      <w:r>
        <w:t xml:space="preserve"> </w:t>
      </w:r>
      <w:r>
        <w:rPr>
          <w:rFonts w:hint="eastAsia"/>
        </w:rPr>
        <w:t>инструментов</w:t>
      </w:r>
      <w:r>
        <w:t xml:space="preserve"> </w:t>
      </w:r>
      <w:r>
        <w:rPr>
          <w:rFonts w:hint="eastAsia"/>
        </w:rPr>
        <w:t>рефинансирования</w:t>
      </w:r>
      <w:r>
        <w:t xml:space="preserve"> </w:t>
      </w:r>
      <w:r>
        <w:rPr>
          <w:rFonts w:hint="eastAsia"/>
        </w:rPr>
        <w:t>кредитных</w:t>
      </w:r>
      <w:r>
        <w:t xml:space="preserve"> </w:t>
      </w:r>
      <w:r>
        <w:rPr>
          <w:rFonts w:hint="eastAsia"/>
        </w:rPr>
        <w:t>организаций</w:t>
      </w:r>
      <w:r>
        <w:t xml:space="preserve"> </w:t>
      </w:r>
      <w:r>
        <w:rPr>
          <w:rFonts w:hint="eastAsia"/>
        </w:rPr>
        <w:t>Банком</w:t>
      </w:r>
      <w:r>
        <w:t xml:space="preserve"> </w:t>
      </w:r>
      <w:r>
        <w:rPr>
          <w:rFonts w:hint="eastAsia"/>
        </w:rPr>
        <w:t>России</w:t>
      </w:r>
    </w:p>
    <w:p w14:paraId="7176763E" w14:textId="77777777" w:rsidR="00407D18" w:rsidRDefault="00407D18" w:rsidP="00407D18"/>
    <w:p w14:paraId="68A30A27" w14:textId="77777777" w:rsidR="00407D18" w:rsidRDefault="00407D18" w:rsidP="00407D18">
      <w:r>
        <w:rPr>
          <w:rFonts w:hint="eastAsia"/>
        </w:rPr>
        <w:t>в</w:t>
      </w:r>
      <w:r>
        <w:t xml:space="preserve"> </w:t>
      </w:r>
      <w:r>
        <w:rPr>
          <w:rFonts w:hint="eastAsia"/>
        </w:rPr>
        <w:t>рамках</w:t>
      </w:r>
      <w:r>
        <w:t xml:space="preserve"> </w:t>
      </w:r>
      <w:r>
        <w:rPr>
          <w:rFonts w:hint="eastAsia"/>
        </w:rPr>
        <w:t>институционального</w:t>
      </w:r>
      <w:r>
        <w:t xml:space="preserve"> </w:t>
      </w:r>
      <w:r>
        <w:rPr>
          <w:rFonts w:hint="eastAsia"/>
        </w:rPr>
        <w:t>и</w:t>
      </w:r>
      <w:r>
        <w:t xml:space="preserve"> </w:t>
      </w:r>
      <w:r>
        <w:rPr>
          <w:rFonts w:hint="eastAsia"/>
        </w:rPr>
        <w:t>функционального</w:t>
      </w:r>
      <w:r>
        <w:t xml:space="preserve"> </w:t>
      </w:r>
      <w:r>
        <w:rPr>
          <w:rFonts w:hint="eastAsia"/>
        </w:rPr>
        <w:t>аспектов</w:t>
      </w:r>
    </w:p>
    <w:p w14:paraId="51C96E15" w14:textId="77777777" w:rsidR="00407D18" w:rsidRDefault="00407D18" w:rsidP="00407D18"/>
    <w:p w14:paraId="3790F565" w14:textId="77777777" w:rsidR="00407D18" w:rsidRDefault="00407D18" w:rsidP="00407D18">
      <w:r>
        <w:t xml:space="preserve">2.3 </w:t>
      </w:r>
      <w:r>
        <w:rPr>
          <w:rFonts w:hint="eastAsia"/>
        </w:rPr>
        <w:t>Критерии</w:t>
      </w:r>
      <w:r>
        <w:t xml:space="preserve"> </w:t>
      </w:r>
      <w:r>
        <w:rPr>
          <w:rFonts w:hint="eastAsia"/>
        </w:rPr>
        <w:t>повышения</w:t>
      </w:r>
      <w:r>
        <w:t xml:space="preserve"> </w:t>
      </w:r>
      <w:r>
        <w:rPr>
          <w:rFonts w:hint="eastAsia"/>
        </w:rPr>
        <w:t>эффективности</w:t>
      </w:r>
      <w:r>
        <w:t xml:space="preserve"> </w:t>
      </w:r>
      <w:r>
        <w:rPr>
          <w:rFonts w:hint="eastAsia"/>
        </w:rPr>
        <w:t>денежно</w:t>
      </w:r>
      <w:r>
        <w:t>-</w:t>
      </w:r>
      <w:r>
        <w:rPr>
          <w:rFonts w:hint="eastAsia"/>
        </w:rPr>
        <w:t>кредитной</w:t>
      </w:r>
      <w:r>
        <w:t xml:space="preserve"> </w:t>
      </w:r>
      <w:r>
        <w:rPr>
          <w:rFonts w:hint="eastAsia"/>
        </w:rPr>
        <w:t>политики</w:t>
      </w:r>
    </w:p>
    <w:p w14:paraId="4F22EE65" w14:textId="77777777" w:rsidR="00407D18" w:rsidRDefault="00407D18" w:rsidP="00407D18"/>
    <w:p w14:paraId="0A207635" w14:textId="77777777" w:rsidR="00407D18" w:rsidRDefault="00407D18" w:rsidP="00407D18">
      <w:r>
        <w:rPr>
          <w:rFonts w:hint="eastAsia"/>
        </w:rPr>
        <w:t>Банка</w:t>
      </w:r>
      <w:r>
        <w:t xml:space="preserve"> </w:t>
      </w:r>
      <w:r>
        <w:rPr>
          <w:rFonts w:hint="eastAsia"/>
        </w:rPr>
        <w:t>России</w:t>
      </w:r>
    </w:p>
    <w:p w14:paraId="1A6376BE" w14:textId="77777777" w:rsidR="00407D18" w:rsidRDefault="00407D18" w:rsidP="00407D18"/>
    <w:p w14:paraId="74CF264B" w14:textId="77777777" w:rsidR="00407D18" w:rsidRDefault="00407D18" w:rsidP="00407D18">
      <w:r>
        <w:t xml:space="preserve">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ДЕЙСТВУЮЩЕЙ</w:t>
      </w:r>
    </w:p>
    <w:p w14:paraId="49FD1231" w14:textId="77777777" w:rsidR="00407D18" w:rsidRDefault="00407D18" w:rsidP="00407D18"/>
    <w:p w14:paraId="0CAFC0E3" w14:textId="77777777" w:rsidR="00407D18" w:rsidRDefault="00407D18" w:rsidP="00407D18">
      <w:r>
        <w:rPr>
          <w:rFonts w:hint="eastAsia"/>
        </w:rPr>
        <w:t>СИСТЕМЫ</w:t>
      </w:r>
      <w:r>
        <w:t xml:space="preserve"> </w:t>
      </w:r>
      <w:r>
        <w:rPr>
          <w:rFonts w:hint="eastAsia"/>
        </w:rPr>
        <w:t>РЕФИНАНСИРОВАНИЯ</w:t>
      </w:r>
      <w:r>
        <w:t xml:space="preserve"> </w:t>
      </w:r>
      <w:r>
        <w:rPr>
          <w:rFonts w:hint="eastAsia"/>
        </w:rPr>
        <w:t>БАНКА</w:t>
      </w:r>
      <w:r>
        <w:t xml:space="preserve"> </w:t>
      </w:r>
      <w:r>
        <w:rPr>
          <w:rFonts w:hint="eastAsia"/>
        </w:rPr>
        <w:t>РОССИИ</w:t>
      </w:r>
    </w:p>
    <w:p w14:paraId="4D878B32" w14:textId="77777777" w:rsidR="00407D18" w:rsidRDefault="00407D18" w:rsidP="00407D18"/>
    <w:p w14:paraId="63F3E8FC" w14:textId="77777777" w:rsidR="00407D18" w:rsidRDefault="00407D18" w:rsidP="00407D18">
      <w:r>
        <w:t xml:space="preserve">3.1 </w:t>
      </w:r>
      <w:r>
        <w:rPr>
          <w:rFonts w:hint="eastAsia"/>
        </w:rPr>
        <w:t>Проблемы</w:t>
      </w:r>
      <w:r>
        <w:t xml:space="preserve"> </w:t>
      </w:r>
      <w:r>
        <w:rPr>
          <w:rFonts w:hint="eastAsia"/>
        </w:rPr>
        <w:t>действующей</w:t>
      </w:r>
      <w:r>
        <w:t xml:space="preserve"> </w:t>
      </w:r>
      <w:r>
        <w:rPr>
          <w:rFonts w:hint="eastAsia"/>
        </w:rPr>
        <w:t>системы</w:t>
      </w:r>
      <w:r>
        <w:t xml:space="preserve"> </w:t>
      </w:r>
      <w:r>
        <w:rPr>
          <w:rFonts w:hint="eastAsia"/>
        </w:rPr>
        <w:t>рефинансирования</w:t>
      </w:r>
      <w:r>
        <w:t xml:space="preserve"> </w:t>
      </w:r>
      <w:r>
        <w:rPr>
          <w:rFonts w:hint="eastAsia"/>
        </w:rPr>
        <w:t>Банка</w:t>
      </w:r>
      <w:r>
        <w:t xml:space="preserve"> </w:t>
      </w:r>
      <w:r>
        <w:rPr>
          <w:rFonts w:hint="eastAsia"/>
        </w:rPr>
        <w:t>России</w:t>
      </w:r>
    </w:p>
    <w:p w14:paraId="1F3DF400" w14:textId="77777777" w:rsidR="00407D18" w:rsidRDefault="00407D18" w:rsidP="00407D18"/>
    <w:p w14:paraId="26C65F6C" w14:textId="77777777" w:rsidR="00407D18" w:rsidRDefault="00407D18" w:rsidP="00407D18">
      <w:r>
        <w:t xml:space="preserve">3.2 </w:t>
      </w:r>
      <w:r>
        <w:rPr>
          <w:rFonts w:hint="eastAsia"/>
        </w:rPr>
        <w:t>Методика</w:t>
      </w:r>
      <w:r>
        <w:t xml:space="preserve"> </w:t>
      </w:r>
      <w:r>
        <w:rPr>
          <w:rFonts w:hint="eastAsia"/>
        </w:rPr>
        <w:t>формирования</w:t>
      </w:r>
      <w:r>
        <w:t xml:space="preserve"> </w:t>
      </w:r>
      <w:r>
        <w:rPr>
          <w:rFonts w:hint="eastAsia"/>
        </w:rPr>
        <w:t>сценариев</w:t>
      </w:r>
      <w:r>
        <w:t xml:space="preserve"> </w:t>
      </w:r>
      <w:r>
        <w:rPr>
          <w:rFonts w:hint="eastAsia"/>
        </w:rPr>
        <w:t>рефинансирования</w:t>
      </w:r>
      <w:r>
        <w:t xml:space="preserve"> </w:t>
      </w:r>
      <w:r>
        <w:rPr>
          <w:rFonts w:hint="eastAsia"/>
        </w:rPr>
        <w:t>кредитных</w:t>
      </w:r>
      <w:r>
        <w:t xml:space="preserve"> </w:t>
      </w:r>
      <w:r>
        <w:rPr>
          <w:rFonts w:hint="eastAsia"/>
        </w:rPr>
        <w:t>организаций</w:t>
      </w:r>
      <w:r>
        <w:t xml:space="preserve"> </w:t>
      </w:r>
      <w:r>
        <w:rPr>
          <w:rFonts w:hint="eastAsia"/>
        </w:rPr>
        <w:t>Банком</w:t>
      </w:r>
      <w:r>
        <w:t xml:space="preserve"> </w:t>
      </w:r>
      <w:r>
        <w:rPr>
          <w:rFonts w:hint="eastAsia"/>
        </w:rPr>
        <w:t>России</w:t>
      </w:r>
    </w:p>
    <w:p w14:paraId="23476749" w14:textId="77777777" w:rsidR="00407D18" w:rsidRDefault="00407D18" w:rsidP="00407D18"/>
    <w:p w14:paraId="05522614" w14:textId="77777777" w:rsidR="00407D18" w:rsidRDefault="00407D18" w:rsidP="00407D18">
      <w:r>
        <w:t xml:space="preserve">3.3 </w:t>
      </w:r>
      <w:r>
        <w:rPr>
          <w:rFonts w:hint="eastAsia"/>
        </w:rPr>
        <w:t>Моделирование</w:t>
      </w:r>
      <w:r>
        <w:t xml:space="preserve"> </w:t>
      </w:r>
      <w:r>
        <w:rPr>
          <w:rFonts w:hint="eastAsia"/>
        </w:rPr>
        <w:t>сценариев</w:t>
      </w:r>
      <w:r>
        <w:t xml:space="preserve"> </w:t>
      </w:r>
      <w:r>
        <w:rPr>
          <w:rFonts w:hint="eastAsia"/>
        </w:rPr>
        <w:t>рефинансирования</w:t>
      </w:r>
      <w:r>
        <w:t xml:space="preserve"> </w:t>
      </w:r>
      <w:r>
        <w:rPr>
          <w:rFonts w:hint="eastAsia"/>
        </w:rPr>
        <w:t>кредитных</w:t>
      </w:r>
      <w:r>
        <w:t xml:space="preserve"> </w:t>
      </w:r>
      <w:r>
        <w:rPr>
          <w:rFonts w:hint="eastAsia"/>
        </w:rPr>
        <w:t>организаций</w:t>
      </w:r>
      <w:r>
        <w:t xml:space="preserve"> </w:t>
      </w:r>
      <w:r>
        <w:rPr>
          <w:rFonts w:hint="eastAsia"/>
        </w:rPr>
        <w:t>Банком</w:t>
      </w:r>
      <w:r>
        <w:t xml:space="preserve"> </w:t>
      </w:r>
      <w:r>
        <w:rPr>
          <w:rFonts w:hint="eastAsia"/>
        </w:rPr>
        <w:t>России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совокупную</w:t>
      </w:r>
      <w:r>
        <w:t xml:space="preserve"> </w:t>
      </w:r>
      <w:r>
        <w:rPr>
          <w:rFonts w:hint="eastAsia"/>
        </w:rPr>
        <w:t>банковскую</w:t>
      </w:r>
      <w:r>
        <w:t xml:space="preserve"> </w:t>
      </w:r>
      <w:r>
        <w:rPr>
          <w:rFonts w:hint="eastAsia"/>
        </w:rPr>
        <w:t>ликвидность</w:t>
      </w:r>
    </w:p>
    <w:p w14:paraId="3B8B767A" w14:textId="77777777" w:rsidR="00407D18" w:rsidRDefault="00407D18" w:rsidP="00407D18"/>
    <w:p w14:paraId="704CFC69" w14:textId="77777777" w:rsidR="00407D18" w:rsidRDefault="00407D18" w:rsidP="00407D18">
      <w:r>
        <w:rPr>
          <w:rFonts w:hint="eastAsia"/>
        </w:rPr>
        <w:t>ЗАКЛЮЧЕНИЕ</w:t>
      </w:r>
    </w:p>
    <w:p w14:paraId="547C3D08" w14:textId="77777777" w:rsidR="00407D18" w:rsidRDefault="00407D18" w:rsidP="00407D18"/>
    <w:p w14:paraId="3D3E4388" w14:textId="77777777" w:rsidR="00407D18" w:rsidRDefault="00407D18" w:rsidP="00407D18">
      <w:r>
        <w:rPr>
          <w:rFonts w:hint="eastAsia"/>
        </w:rPr>
        <w:t>СПИСОК</w:t>
      </w:r>
      <w:r>
        <w:t xml:space="preserve"> </w:t>
      </w:r>
      <w:r>
        <w:rPr>
          <w:rFonts w:hint="eastAsia"/>
        </w:rPr>
        <w:t>ЛИТЕРАТУРЫ</w:t>
      </w:r>
    </w:p>
    <w:p w14:paraId="18B19A44" w14:textId="77777777" w:rsidR="00407D18" w:rsidRDefault="00407D18" w:rsidP="00407D18"/>
    <w:p w14:paraId="7077DEB8" w14:textId="77777777" w:rsidR="00407D18" w:rsidRDefault="00407D18" w:rsidP="00407D18">
      <w:r>
        <w:rPr>
          <w:rFonts w:hint="eastAsia"/>
        </w:rPr>
        <w:t>Приложение</w:t>
      </w:r>
      <w:r>
        <w:t xml:space="preserve"> </w:t>
      </w:r>
      <w:r>
        <w:rPr>
          <w:rFonts w:hint="eastAsia"/>
        </w:rPr>
        <w:t>А</w:t>
      </w:r>
      <w:r>
        <w:t xml:space="preserve"> - </w:t>
      </w:r>
      <w:r>
        <w:rPr>
          <w:rFonts w:hint="eastAsia"/>
        </w:rPr>
        <w:t>Установленные</w:t>
      </w:r>
      <w:r>
        <w:t xml:space="preserve"> </w:t>
      </w:r>
      <w:r>
        <w:rPr>
          <w:rFonts w:hint="eastAsia"/>
        </w:rPr>
        <w:t>Банком</w:t>
      </w:r>
      <w:r>
        <w:t xml:space="preserve"> </w:t>
      </w:r>
      <w:r>
        <w:rPr>
          <w:rFonts w:hint="eastAsia"/>
        </w:rPr>
        <w:t>России</w:t>
      </w:r>
      <w:r>
        <w:t xml:space="preserve"> </w:t>
      </w:r>
      <w:r>
        <w:rPr>
          <w:rFonts w:hint="eastAsia"/>
        </w:rPr>
        <w:t>размеры</w:t>
      </w:r>
      <w:r>
        <w:t xml:space="preserve"> </w:t>
      </w:r>
      <w:r>
        <w:rPr>
          <w:rFonts w:hint="eastAsia"/>
        </w:rPr>
        <w:t>ставки</w:t>
      </w:r>
    </w:p>
    <w:p w14:paraId="41A825A4" w14:textId="77777777" w:rsidR="00407D18" w:rsidRDefault="00407D18" w:rsidP="00407D18"/>
    <w:p w14:paraId="6AB8D486" w14:textId="77777777" w:rsidR="00407D18" w:rsidRDefault="00407D18" w:rsidP="00407D18">
      <w:r>
        <w:rPr>
          <w:rFonts w:hint="eastAsia"/>
        </w:rPr>
        <w:t>рефинансирования</w:t>
      </w:r>
      <w:r>
        <w:t xml:space="preserve"> </w:t>
      </w:r>
      <w:r>
        <w:rPr>
          <w:rFonts w:hint="eastAsia"/>
        </w:rPr>
        <w:t>и</w:t>
      </w:r>
      <w:r>
        <w:t xml:space="preserve"> </w:t>
      </w:r>
      <w:r>
        <w:rPr>
          <w:rFonts w:hint="eastAsia"/>
        </w:rPr>
        <w:t>периоды</w:t>
      </w:r>
      <w:r>
        <w:t xml:space="preserve"> </w:t>
      </w:r>
      <w:r>
        <w:rPr>
          <w:rFonts w:hint="eastAsia"/>
        </w:rPr>
        <w:t>их</w:t>
      </w:r>
      <w:r>
        <w:t xml:space="preserve"> </w:t>
      </w:r>
      <w:r>
        <w:rPr>
          <w:rFonts w:hint="eastAsia"/>
        </w:rPr>
        <w:t>действия</w:t>
      </w:r>
    </w:p>
    <w:p w14:paraId="4FBE119D" w14:textId="77777777" w:rsidR="00407D18" w:rsidRDefault="00407D18" w:rsidP="00407D18"/>
    <w:p w14:paraId="49B69451" w14:textId="77777777" w:rsidR="00407D18" w:rsidRDefault="00407D18" w:rsidP="00407D18">
      <w:r>
        <w:rPr>
          <w:rFonts w:hint="eastAsia"/>
        </w:rPr>
        <w:t>Приложение</w:t>
      </w:r>
      <w:r>
        <w:t xml:space="preserve"> </w:t>
      </w:r>
      <w:r>
        <w:rPr>
          <w:rFonts w:hint="eastAsia"/>
        </w:rPr>
        <w:t>Б</w:t>
      </w:r>
      <w:r>
        <w:t xml:space="preserve"> - </w:t>
      </w:r>
      <w:r>
        <w:rPr>
          <w:rFonts w:hint="eastAsia"/>
        </w:rPr>
        <w:t>Доля</w:t>
      </w:r>
      <w:r>
        <w:t xml:space="preserve"> </w:t>
      </w:r>
      <w:r>
        <w:rPr>
          <w:rFonts w:hint="eastAsia"/>
        </w:rPr>
        <w:t>кредитов</w:t>
      </w:r>
      <w:r>
        <w:t xml:space="preserve"> </w:t>
      </w:r>
      <w:r>
        <w:rPr>
          <w:rFonts w:hint="eastAsia"/>
        </w:rPr>
        <w:t>рефинансирования</w:t>
      </w:r>
      <w:r>
        <w:t xml:space="preserve"> </w:t>
      </w:r>
      <w:r>
        <w:rPr>
          <w:rFonts w:hint="eastAsia"/>
        </w:rPr>
        <w:t>в</w:t>
      </w:r>
      <w:r>
        <w:t xml:space="preserve"> </w:t>
      </w:r>
      <w:r>
        <w:rPr>
          <w:rFonts w:hint="eastAsia"/>
        </w:rPr>
        <w:t>суммарных</w:t>
      </w:r>
      <w:r>
        <w:t xml:space="preserve"> </w:t>
      </w:r>
      <w:r>
        <w:rPr>
          <w:rFonts w:hint="eastAsia"/>
        </w:rPr>
        <w:t>активах</w:t>
      </w:r>
    </w:p>
    <w:p w14:paraId="7C64D0EC" w14:textId="77777777" w:rsidR="00407D18" w:rsidRDefault="00407D18" w:rsidP="00407D18"/>
    <w:p w14:paraId="42AFE459" w14:textId="77777777" w:rsidR="00407D18" w:rsidRDefault="00407D18" w:rsidP="00407D18">
      <w:r>
        <w:rPr>
          <w:rFonts w:hint="eastAsia"/>
        </w:rPr>
        <w:t>Банка</w:t>
      </w:r>
      <w:r>
        <w:t xml:space="preserve"> </w:t>
      </w:r>
      <w:r>
        <w:rPr>
          <w:rFonts w:hint="eastAsia"/>
        </w:rPr>
        <w:t>России</w:t>
      </w:r>
      <w:r>
        <w:t xml:space="preserve"> </w:t>
      </w:r>
      <w:r>
        <w:rPr>
          <w:rFonts w:hint="eastAsia"/>
        </w:rPr>
        <w:t>в</w:t>
      </w:r>
      <w:r>
        <w:t xml:space="preserve"> </w:t>
      </w:r>
      <w:r>
        <w:rPr>
          <w:rFonts w:hint="eastAsia"/>
        </w:rPr>
        <w:t>период</w:t>
      </w:r>
      <w:r>
        <w:t xml:space="preserve"> </w:t>
      </w:r>
      <w:r>
        <w:rPr>
          <w:rFonts w:hint="eastAsia"/>
        </w:rPr>
        <w:t>с</w:t>
      </w:r>
      <w:r>
        <w:t xml:space="preserve"> 2000 </w:t>
      </w:r>
      <w:r>
        <w:rPr>
          <w:rFonts w:hint="eastAsia"/>
        </w:rPr>
        <w:t>по</w:t>
      </w:r>
      <w:r>
        <w:t xml:space="preserve"> 2017 </w:t>
      </w:r>
      <w:r>
        <w:rPr>
          <w:rFonts w:hint="eastAsia"/>
        </w:rPr>
        <w:t>г</w:t>
      </w:r>
      <w:r>
        <w:t xml:space="preserve">., </w:t>
      </w:r>
      <w:r>
        <w:rPr>
          <w:rFonts w:hint="eastAsia"/>
        </w:rPr>
        <w:t>млн</w:t>
      </w:r>
      <w:r>
        <w:t xml:space="preserve"> </w:t>
      </w:r>
      <w:r>
        <w:rPr>
          <w:rFonts w:hint="eastAsia"/>
        </w:rPr>
        <w:t>р</w:t>
      </w:r>
    </w:p>
    <w:p w14:paraId="70D7F27C" w14:textId="77777777" w:rsidR="00407D18" w:rsidRDefault="00407D18" w:rsidP="00407D18"/>
    <w:p w14:paraId="277E7C2E" w14:textId="77777777" w:rsidR="00407D18" w:rsidRDefault="00407D18" w:rsidP="00407D18">
      <w:r>
        <w:rPr>
          <w:rFonts w:hint="eastAsia"/>
        </w:rPr>
        <w:t>Приложение</w:t>
      </w:r>
      <w:r>
        <w:t xml:space="preserve"> </w:t>
      </w:r>
      <w:r>
        <w:rPr>
          <w:rFonts w:hint="eastAsia"/>
        </w:rPr>
        <w:t>В</w:t>
      </w:r>
      <w:r>
        <w:t xml:space="preserve"> - </w:t>
      </w:r>
      <w:r>
        <w:rPr>
          <w:rFonts w:hint="eastAsia"/>
        </w:rPr>
        <w:t>Виды</w:t>
      </w:r>
      <w:r>
        <w:t xml:space="preserve"> </w:t>
      </w:r>
      <w:r>
        <w:rPr>
          <w:rFonts w:hint="eastAsia"/>
        </w:rPr>
        <w:t>кредитов</w:t>
      </w:r>
      <w:r>
        <w:t xml:space="preserve"> </w:t>
      </w:r>
      <w:r>
        <w:rPr>
          <w:rFonts w:hint="eastAsia"/>
        </w:rPr>
        <w:t>Банка</w:t>
      </w:r>
      <w:r>
        <w:t xml:space="preserve"> </w:t>
      </w:r>
      <w:r>
        <w:rPr>
          <w:rFonts w:hint="eastAsia"/>
        </w:rPr>
        <w:t>России</w:t>
      </w:r>
      <w:r>
        <w:t xml:space="preserve"> </w:t>
      </w:r>
      <w:r>
        <w:rPr>
          <w:rFonts w:hint="eastAsia"/>
        </w:rPr>
        <w:t>и</w:t>
      </w:r>
      <w:r>
        <w:t xml:space="preserve"> </w:t>
      </w:r>
      <w:r>
        <w:rPr>
          <w:rFonts w:hint="eastAsia"/>
        </w:rPr>
        <w:t>условия</w:t>
      </w:r>
      <w:r>
        <w:t xml:space="preserve"> </w:t>
      </w:r>
      <w:r>
        <w:rPr>
          <w:rFonts w:hint="eastAsia"/>
        </w:rPr>
        <w:t>кредитования</w:t>
      </w:r>
      <w:r>
        <w:t xml:space="preserve"> </w:t>
      </w:r>
      <w:r>
        <w:rPr>
          <w:rFonts w:hint="eastAsia"/>
        </w:rPr>
        <w:t>по</w:t>
      </w:r>
    </w:p>
    <w:p w14:paraId="3A6EB160" w14:textId="77777777" w:rsidR="00407D18" w:rsidRDefault="00407D18" w:rsidP="00407D18"/>
    <w:p w14:paraId="43978059" w14:textId="77777777" w:rsidR="00407D18" w:rsidRDefault="00407D18" w:rsidP="00407D18">
      <w:r>
        <w:rPr>
          <w:rFonts w:hint="eastAsia"/>
        </w:rPr>
        <w:t>состоянию</w:t>
      </w:r>
      <w:r>
        <w:t xml:space="preserve"> </w:t>
      </w:r>
      <w:r>
        <w:rPr>
          <w:rFonts w:hint="eastAsia"/>
        </w:rPr>
        <w:t>на</w:t>
      </w:r>
      <w:r>
        <w:t xml:space="preserve"> 18.09.2017</w:t>
      </w:r>
    </w:p>
    <w:p w14:paraId="2623B352" w14:textId="77777777" w:rsidR="00407D18" w:rsidRDefault="00407D18" w:rsidP="00407D18"/>
    <w:p w14:paraId="42A3143A" w14:textId="77777777" w:rsidR="00407D18" w:rsidRDefault="00407D18" w:rsidP="00407D18">
      <w:r>
        <w:rPr>
          <w:rFonts w:hint="eastAsia"/>
        </w:rPr>
        <w:t>Приложение</w:t>
      </w:r>
      <w:r>
        <w:t xml:space="preserve"> </w:t>
      </w:r>
      <w:r>
        <w:rPr>
          <w:rFonts w:hint="eastAsia"/>
        </w:rPr>
        <w:t>Г</w:t>
      </w:r>
      <w:r>
        <w:t xml:space="preserve"> - </w:t>
      </w:r>
      <w:r>
        <w:rPr>
          <w:rFonts w:hint="eastAsia"/>
        </w:rPr>
        <w:t>Объемы</w:t>
      </w:r>
      <w:r>
        <w:t xml:space="preserve"> </w:t>
      </w:r>
      <w:r>
        <w:rPr>
          <w:rFonts w:hint="eastAsia"/>
        </w:rPr>
        <w:t>операций</w:t>
      </w:r>
      <w:r>
        <w:t xml:space="preserve"> </w:t>
      </w:r>
      <w:r>
        <w:rPr>
          <w:rFonts w:hint="eastAsia"/>
        </w:rPr>
        <w:t>кредитования</w:t>
      </w:r>
      <w:r>
        <w:t xml:space="preserve"> </w:t>
      </w:r>
      <w:r>
        <w:rPr>
          <w:rFonts w:hint="eastAsia"/>
        </w:rPr>
        <w:t>Банком</w:t>
      </w:r>
      <w:r>
        <w:t xml:space="preserve"> </w:t>
      </w:r>
      <w:r>
        <w:rPr>
          <w:rFonts w:hint="eastAsia"/>
        </w:rPr>
        <w:t>России</w:t>
      </w:r>
      <w:r>
        <w:t xml:space="preserve"> </w:t>
      </w:r>
      <w:r>
        <w:rPr>
          <w:rFonts w:hint="eastAsia"/>
        </w:rPr>
        <w:t>кредитных</w:t>
      </w:r>
    </w:p>
    <w:p w14:paraId="054BBAD5" w14:textId="77777777" w:rsidR="00407D18" w:rsidRDefault="00407D18" w:rsidP="00407D18"/>
    <w:p w14:paraId="454B34FA" w14:textId="77777777" w:rsidR="00407D18" w:rsidRDefault="00407D18" w:rsidP="00407D18">
      <w:r>
        <w:rPr>
          <w:rFonts w:hint="eastAsia"/>
        </w:rPr>
        <w:t>организаций</w:t>
      </w:r>
      <w:r>
        <w:t xml:space="preserve"> </w:t>
      </w:r>
      <w:r>
        <w:rPr>
          <w:rFonts w:hint="eastAsia"/>
        </w:rPr>
        <w:t>Российской</w:t>
      </w:r>
      <w:r>
        <w:t xml:space="preserve"> </w:t>
      </w:r>
      <w:r>
        <w:rPr>
          <w:rFonts w:hint="eastAsia"/>
        </w:rPr>
        <w:t>Федерации</w:t>
      </w:r>
    </w:p>
    <w:p w14:paraId="713C2C1D" w14:textId="77777777" w:rsidR="00407D18" w:rsidRDefault="00407D18" w:rsidP="00407D18"/>
    <w:p w14:paraId="2C7557D0" w14:textId="77777777" w:rsidR="00407D18" w:rsidRDefault="00407D18" w:rsidP="00407D18">
      <w:r>
        <w:rPr>
          <w:rFonts w:hint="eastAsia"/>
        </w:rPr>
        <w:t>Приложение</w:t>
      </w:r>
      <w:r>
        <w:t xml:space="preserve"> </w:t>
      </w:r>
      <w:r>
        <w:rPr>
          <w:rFonts w:hint="eastAsia"/>
        </w:rPr>
        <w:t>Д</w:t>
      </w:r>
      <w:r>
        <w:t xml:space="preserve"> - </w:t>
      </w:r>
      <w:r>
        <w:rPr>
          <w:rFonts w:hint="eastAsia"/>
        </w:rPr>
        <w:t>Количество</w:t>
      </w:r>
      <w:r>
        <w:t xml:space="preserve"> </w:t>
      </w:r>
      <w:r>
        <w:rPr>
          <w:rFonts w:hint="eastAsia"/>
        </w:rPr>
        <w:t>кредитуемых</w:t>
      </w:r>
      <w:r>
        <w:t xml:space="preserve"> </w:t>
      </w:r>
      <w:r>
        <w:rPr>
          <w:rFonts w:hint="eastAsia"/>
        </w:rPr>
        <w:t>Банком</w:t>
      </w:r>
      <w:r>
        <w:t xml:space="preserve"> </w:t>
      </w:r>
      <w:r>
        <w:rPr>
          <w:rFonts w:hint="eastAsia"/>
        </w:rPr>
        <w:t>России</w:t>
      </w:r>
      <w:r>
        <w:t xml:space="preserve"> </w:t>
      </w:r>
      <w:r>
        <w:rPr>
          <w:rFonts w:hint="eastAsia"/>
        </w:rPr>
        <w:t>корреспондентских</w:t>
      </w:r>
      <w:r>
        <w:t xml:space="preserve"> </w:t>
      </w:r>
      <w:r>
        <w:rPr>
          <w:rFonts w:hint="eastAsia"/>
        </w:rPr>
        <w:t>счетов</w:t>
      </w:r>
      <w:r>
        <w:t xml:space="preserve"> (</w:t>
      </w:r>
      <w:r>
        <w:rPr>
          <w:rFonts w:hint="eastAsia"/>
        </w:rPr>
        <w:t>субсчетов</w:t>
      </w:r>
      <w:r>
        <w:t xml:space="preserve">) </w:t>
      </w:r>
      <w:r>
        <w:rPr>
          <w:rFonts w:hint="eastAsia"/>
        </w:rPr>
        <w:t>кредитных</w:t>
      </w:r>
      <w:r>
        <w:t xml:space="preserve"> </w:t>
      </w:r>
      <w:r>
        <w:rPr>
          <w:rFonts w:hint="eastAsia"/>
        </w:rPr>
        <w:t>организаций</w:t>
      </w:r>
      <w:r>
        <w:t xml:space="preserve"> (</w:t>
      </w:r>
      <w:r>
        <w:rPr>
          <w:rFonts w:hint="eastAsia"/>
        </w:rPr>
        <w:t>Положение</w:t>
      </w:r>
      <w:r>
        <w:t xml:space="preserve"> </w:t>
      </w:r>
      <w:r>
        <w:rPr>
          <w:rFonts w:hint="eastAsia"/>
        </w:rPr>
        <w:t>Банка</w:t>
      </w:r>
      <w:r>
        <w:t xml:space="preserve"> </w:t>
      </w:r>
      <w:r>
        <w:rPr>
          <w:rFonts w:hint="eastAsia"/>
        </w:rPr>
        <w:t>России</w:t>
      </w:r>
      <w:r>
        <w:t xml:space="preserve"> </w:t>
      </w:r>
      <w:r>
        <w:rPr>
          <w:rFonts w:hint="eastAsia"/>
        </w:rPr>
        <w:t>от</w:t>
      </w:r>
      <w:r>
        <w:t xml:space="preserve"> 04.08.2003 </w:t>
      </w:r>
      <w:r>
        <w:rPr>
          <w:rFonts w:hint="eastAsia"/>
        </w:rPr>
        <w:t>№</w:t>
      </w:r>
      <w:r>
        <w:t xml:space="preserve"> 236-</w:t>
      </w:r>
      <w:r>
        <w:rPr>
          <w:rFonts w:hint="eastAsia"/>
        </w:rPr>
        <w:t>П</w:t>
      </w:r>
      <w:r>
        <w:t>)</w:t>
      </w:r>
    </w:p>
    <w:p w14:paraId="2CB68308" w14:textId="77777777" w:rsidR="00407D18" w:rsidRDefault="00407D18" w:rsidP="00407D18"/>
    <w:p w14:paraId="70CD93C8" w14:textId="77777777" w:rsidR="00407D18" w:rsidRDefault="00407D18" w:rsidP="00407D18">
      <w:r>
        <w:rPr>
          <w:rFonts w:hint="eastAsia"/>
        </w:rPr>
        <w:t>Приложение</w:t>
      </w:r>
      <w:r>
        <w:t xml:space="preserve"> </w:t>
      </w:r>
      <w:r>
        <w:rPr>
          <w:rFonts w:hint="eastAsia"/>
        </w:rPr>
        <w:t>Е</w:t>
      </w:r>
      <w:r>
        <w:t xml:space="preserve"> - </w:t>
      </w:r>
      <w:r>
        <w:rPr>
          <w:rFonts w:hint="eastAsia"/>
        </w:rPr>
        <w:t>Основные</w:t>
      </w:r>
      <w:r>
        <w:t xml:space="preserve"> </w:t>
      </w:r>
      <w:r>
        <w:rPr>
          <w:rFonts w:hint="eastAsia"/>
        </w:rPr>
        <w:t>показатели</w:t>
      </w:r>
      <w:r>
        <w:t xml:space="preserve">, </w:t>
      </w:r>
      <w:r>
        <w:rPr>
          <w:rFonts w:hint="eastAsia"/>
        </w:rPr>
        <w:t>характеризующие</w:t>
      </w:r>
      <w:r>
        <w:t xml:space="preserve"> </w:t>
      </w:r>
      <w:r>
        <w:rPr>
          <w:rFonts w:hint="eastAsia"/>
        </w:rPr>
        <w:t>операции</w:t>
      </w:r>
      <w:r>
        <w:t xml:space="preserve"> </w:t>
      </w:r>
      <w:r>
        <w:rPr>
          <w:rFonts w:hint="eastAsia"/>
        </w:rPr>
        <w:t>Банка</w:t>
      </w:r>
      <w:r>
        <w:t xml:space="preserve"> </w:t>
      </w:r>
      <w:r>
        <w:rPr>
          <w:rFonts w:hint="eastAsia"/>
        </w:rPr>
        <w:t>России</w:t>
      </w:r>
      <w:r>
        <w:t xml:space="preserve"> </w:t>
      </w:r>
      <w:r>
        <w:rPr>
          <w:rFonts w:hint="eastAsia"/>
        </w:rPr>
        <w:t>по</w:t>
      </w:r>
      <w:r>
        <w:t xml:space="preserve"> </w:t>
      </w:r>
      <w:r>
        <w:rPr>
          <w:rFonts w:hint="eastAsia"/>
        </w:rPr>
        <w:t>предоставлению</w:t>
      </w:r>
      <w:r>
        <w:t xml:space="preserve"> </w:t>
      </w:r>
      <w:r>
        <w:rPr>
          <w:rFonts w:hint="eastAsia"/>
        </w:rPr>
        <w:t>внутридневных</w:t>
      </w:r>
      <w:r>
        <w:t xml:space="preserve"> </w:t>
      </w:r>
      <w:r>
        <w:rPr>
          <w:rFonts w:hint="eastAsia"/>
        </w:rPr>
        <w:t>кредитов</w:t>
      </w:r>
      <w:r>
        <w:t xml:space="preserve"> </w:t>
      </w:r>
      <w:r>
        <w:rPr>
          <w:rFonts w:hint="eastAsia"/>
        </w:rPr>
        <w:t>и</w:t>
      </w:r>
      <w:r>
        <w:t xml:space="preserve"> </w:t>
      </w:r>
      <w:r>
        <w:rPr>
          <w:rFonts w:hint="eastAsia"/>
        </w:rPr>
        <w:t>кредитов</w:t>
      </w:r>
      <w:r>
        <w:t xml:space="preserve"> </w:t>
      </w:r>
      <w:r>
        <w:rPr>
          <w:rFonts w:hint="eastAsia"/>
        </w:rPr>
        <w:t>овернайт</w:t>
      </w:r>
    </w:p>
    <w:p w14:paraId="19AB639C" w14:textId="77777777" w:rsidR="00407D18" w:rsidRDefault="00407D18" w:rsidP="00407D18"/>
    <w:p w14:paraId="5F190633" w14:textId="77777777" w:rsidR="00407D18" w:rsidRDefault="00407D18" w:rsidP="00407D18">
      <w:r>
        <w:rPr>
          <w:rFonts w:hint="eastAsia"/>
        </w:rPr>
        <w:t>Приложение</w:t>
      </w:r>
      <w:r>
        <w:t xml:space="preserve"> </w:t>
      </w:r>
      <w:r>
        <w:rPr>
          <w:rFonts w:hint="eastAsia"/>
        </w:rPr>
        <w:t>Ж</w:t>
      </w:r>
      <w:r>
        <w:t xml:space="preserve"> - </w:t>
      </w:r>
      <w:r>
        <w:rPr>
          <w:rFonts w:hint="eastAsia"/>
        </w:rPr>
        <w:t>Основные</w:t>
      </w:r>
      <w:r>
        <w:t xml:space="preserve"> </w:t>
      </w:r>
      <w:r>
        <w:rPr>
          <w:rFonts w:hint="eastAsia"/>
        </w:rPr>
        <w:t>показатели</w:t>
      </w:r>
      <w:r>
        <w:t xml:space="preserve">, </w:t>
      </w:r>
      <w:r>
        <w:rPr>
          <w:rFonts w:hint="eastAsia"/>
        </w:rPr>
        <w:t>характеризующие</w:t>
      </w:r>
      <w:r>
        <w:t xml:space="preserve"> </w:t>
      </w:r>
      <w:r>
        <w:rPr>
          <w:rFonts w:hint="eastAsia"/>
        </w:rPr>
        <w:t>операции</w:t>
      </w:r>
    </w:p>
    <w:p w14:paraId="5E0FCB03" w14:textId="77777777" w:rsidR="00407D18" w:rsidRDefault="00407D18" w:rsidP="00407D18"/>
    <w:p w14:paraId="1EEC0EEE" w14:textId="77777777" w:rsidR="00407D18" w:rsidRDefault="00407D18" w:rsidP="00407D18">
      <w:r>
        <w:rPr>
          <w:rFonts w:hint="eastAsia"/>
        </w:rPr>
        <w:t>Банка</w:t>
      </w:r>
      <w:r>
        <w:t xml:space="preserve"> </w:t>
      </w:r>
      <w:r>
        <w:rPr>
          <w:rFonts w:hint="eastAsia"/>
        </w:rPr>
        <w:t>России</w:t>
      </w:r>
      <w:r>
        <w:t xml:space="preserve"> </w:t>
      </w:r>
      <w:r>
        <w:rPr>
          <w:rFonts w:hint="eastAsia"/>
        </w:rPr>
        <w:t>по</w:t>
      </w:r>
      <w:r>
        <w:t xml:space="preserve"> </w:t>
      </w:r>
      <w:r>
        <w:rPr>
          <w:rFonts w:hint="eastAsia"/>
        </w:rPr>
        <w:t>предоставлению</w:t>
      </w:r>
      <w:r>
        <w:t xml:space="preserve"> </w:t>
      </w:r>
      <w:r>
        <w:rPr>
          <w:rFonts w:hint="eastAsia"/>
        </w:rPr>
        <w:t>ломбардных</w:t>
      </w:r>
      <w:r>
        <w:t xml:space="preserve"> </w:t>
      </w:r>
      <w:r>
        <w:rPr>
          <w:rFonts w:hint="eastAsia"/>
        </w:rPr>
        <w:t>кредитов</w:t>
      </w:r>
    </w:p>
    <w:p w14:paraId="610575F5" w14:textId="77777777" w:rsidR="00407D18" w:rsidRDefault="00407D18" w:rsidP="00407D18"/>
    <w:p w14:paraId="298B2C5F" w14:textId="77777777" w:rsidR="00407D18" w:rsidRDefault="00407D18" w:rsidP="00407D18">
      <w:r>
        <w:rPr>
          <w:rFonts w:hint="eastAsia"/>
        </w:rPr>
        <w:t>Приложение</w:t>
      </w:r>
      <w:r>
        <w:t xml:space="preserve"> </w:t>
      </w:r>
      <w:r>
        <w:rPr>
          <w:rFonts w:hint="eastAsia"/>
        </w:rPr>
        <w:t>И</w:t>
      </w:r>
      <w:r>
        <w:t xml:space="preserve"> - </w:t>
      </w:r>
      <w:r>
        <w:rPr>
          <w:rFonts w:hint="eastAsia"/>
        </w:rPr>
        <w:t>Виды</w:t>
      </w:r>
      <w:r>
        <w:t xml:space="preserve"> </w:t>
      </w:r>
      <w:r>
        <w:rPr>
          <w:rFonts w:hint="eastAsia"/>
        </w:rPr>
        <w:t>ценных</w:t>
      </w:r>
      <w:r>
        <w:t xml:space="preserve"> </w:t>
      </w:r>
      <w:r>
        <w:rPr>
          <w:rFonts w:hint="eastAsia"/>
        </w:rPr>
        <w:t>бумаг</w:t>
      </w:r>
      <w:r>
        <w:t xml:space="preserve">, </w:t>
      </w:r>
      <w:r>
        <w:rPr>
          <w:rFonts w:hint="eastAsia"/>
        </w:rPr>
        <w:t>входящих</w:t>
      </w:r>
      <w:r>
        <w:t xml:space="preserve"> </w:t>
      </w:r>
      <w:r>
        <w:rPr>
          <w:rFonts w:hint="eastAsia"/>
        </w:rPr>
        <w:t>в</w:t>
      </w:r>
      <w:r>
        <w:t xml:space="preserve"> </w:t>
      </w:r>
      <w:r>
        <w:rPr>
          <w:rFonts w:hint="eastAsia"/>
        </w:rPr>
        <w:t>Ломбардный</w:t>
      </w:r>
      <w:r>
        <w:t xml:space="preserve"> </w:t>
      </w:r>
      <w:r>
        <w:rPr>
          <w:rFonts w:hint="eastAsia"/>
        </w:rPr>
        <w:t>список</w:t>
      </w:r>
      <w:r>
        <w:t xml:space="preserve"> </w:t>
      </w:r>
      <w:r>
        <w:rPr>
          <w:rFonts w:hint="eastAsia"/>
        </w:rPr>
        <w:t>Банка</w:t>
      </w:r>
    </w:p>
    <w:p w14:paraId="5B31EF5C" w14:textId="77777777" w:rsidR="00407D18" w:rsidRDefault="00407D18" w:rsidP="00407D18"/>
    <w:p w14:paraId="25B874C4" w14:textId="77777777" w:rsidR="00407D18" w:rsidRDefault="00407D18" w:rsidP="00407D18">
      <w:r>
        <w:rPr>
          <w:rFonts w:hint="eastAsia"/>
        </w:rPr>
        <w:t>России</w:t>
      </w:r>
      <w:r>
        <w:t xml:space="preserve"> </w:t>
      </w:r>
      <w:r>
        <w:rPr>
          <w:rFonts w:hint="eastAsia"/>
        </w:rPr>
        <w:t>по</w:t>
      </w:r>
      <w:r>
        <w:t xml:space="preserve"> </w:t>
      </w:r>
      <w:r>
        <w:rPr>
          <w:rFonts w:hint="eastAsia"/>
        </w:rPr>
        <w:t>состоянию</w:t>
      </w:r>
      <w:r>
        <w:t xml:space="preserve"> </w:t>
      </w:r>
      <w:r>
        <w:rPr>
          <w:rFonts w:hint="eastAsia"/>
        </w:rPr>
        <w:t>на</w:t>
      </w:r>
      <w:r>
        <w:t xml:space="preserve"> 06.09.2017</w:t>
      </w:r>
    </w:p>
    <w:p w14:paraId="30643C99" w14:textId="77777777" w:rsidR="00407D18" w:rsidRDefault="00407D18" w:rsidP="00407D18"/>
    <w:p w14:paraId="107598AB" w14:textId="77777777" w:rsidR="00407D18" w:rsidRDefault="00407D18" w:rsidP="00407D18">
      <w:r>
        <w:rPr>
          <w:rFonts w:hint="eastAsia"/>
        </w:rPr>
        <w:t>Приложение</w:t>
      </w:r>
      <w:r>
        <w:t xml:space="preserve"> </w:t>
      </w:r>
      <w:r>
        <w:rPr>
          <w:rFonts w:hint="eastAsia"/>
        </w:rPr>
        <w:t>К</w:t>
      </w:r>
      <w:r>
        <w:t xml:space="preserve"> - </w:t>
      </w:r>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кредитов</w:t>
      </w:r>
      <w:r>
        <w:t xml:space="preserve"> </w:t>
      </w:r>
      <w:r>
        <w:rPr>
          <w:rFonts w:hint="eastAsia"/>
        </w:rPr>
        <w:t>Банка</w:t>
      </w:r>
      <w:r>
        <w:t xml:space="preserve"> </w:t>
      </w:r>
      <w:r>
        <w:rPr>
          <w:rFonts w:hint="eastAsia"/>
        </w:rPr>
        <w:t>России</w:t>
      </w:r>
      <w:r>
        <w:t xml:space="preserve">, </w:t>
      </w:r>
      <w:r>
        <w:rPr>
          <w:rFonts w:hint="eastAsia"/>
        </w:rPr>
        <w:t>обеспеченных</w:t>
      </w:r>
    </w:p>
    <w:p w14:paraId="0A6E9EDB" w14:textId="77777777" w:rsidR="00407D18" w:rsidRDefault="00407D18" w:rsidP="00407D18"/>
    <w:p w14:paraId="50D0FD04" w14:textId="77777777" w:rsidR="00407D18" w:rsidRDefault="00407D18" w:rsidP="00407D18">
      <w:r>
        <w:rPr>
          <w:rFonts w:hint="eastAsia"/>
        </w:rPr>
        <w:t>нерыночными</w:t>
      </w:r>
      <w:r>
        <w:t xml:space="preserve"> </w:t>
      </w:r>
      <w:r>
        <w:rPr>
          <w:rFonts w:hint="eastAsia"/>
        </w:rPr>
        <w:t>активами</w:t>
      </w:r>
      <w:r>
        <w:t xml:space="preserve"> </w:t>
      </w:r>
      <w:r>
        <w:rPr>
          <w:rFonts w:hint="eastAsia"/>
        </w:rPr>
        <w:t>или</w:t>
      </w:r>
      <w:r>
        <w:t xml:space="preserve"> </w:t>
      </w:r>
      <w:r>
        <w:rPr>
          <w:rFonts w:hint="eastAsia"/>
        </w:rPr>
        <w:t>поручительствами</w:t>
      </w:r>
    </w:p>
    <w:p w14:paraId="7C876AE6" w14:textId="77777777" w:rsidR="00407D18" w:rsidRDefault="00407D18" w:rsidP="00407D18"/>
    <w:p w14:paraId="721D01B2" w14:textId="77777777" w:rsidR="00407D18" w:rsidRDefault="00407D18" w:rsidP="00407D18">
      <w:r>
        <w:rPr>
          <w:rFonts w:hint="eastAsia"/>
        </w:rPr>
        <w:t>Приложение</w:t>
      </w:r>
      <w:r>
        <w:t xml:space="preserve"> </w:t>
      </w:r>
      <w:r>
        <w:rPr>
          <w:rFonts w:hint="eastAsia"/>
        </w:rPr>
        <w:t>Л</w:t>
      </w:r>
      <w:r>
        <w:t xml:space="preserve"> - </w:t>
      </w:r>
      <w:r>
        <w:rPr>
          <w:rFonts w:hint="eastAsia"/>
        </w:rPr>
        <w:t>Сводная</w:t>
      </w:r>
      <w:r>
        <w:t xml:space="preserve"> </w:t>
      </w:r>
      <w:r>
        <w:rPr>
          <w:rFonts w:hint="eastAsia"/>
        </w:rPr>
        <w:t>информация</w:t>
      </w:r>
      <w:r>
        <w:t xml:space="preserve"> </w:t>
      </w:r>
      <w:r>
        <w:rPr>
          <w:rFonts w:hint="eastAsia"/>
        </w:rPr>
        <w:t>по</w:t>
      </w:r>
      <w:r>
        <w:t xml:space="preserve"> </w:t>
      </w:r>
      <w:r>
        <w:rPr>
          <w:rFonts w:hint="eastAsia"/>
        </w:rPr>
        <w:t>изменениям</w:t>
      </w:r>
      <w:r>
        <w:t xml:space="preserve"> </w:t>
      </w:r>
      <w:r>
        <w:rPr>
          <w:rFonts w:hint="eastAsia"/>
        </w:rPr>
        <w:t>параметров</w:t>
      </w:r>
      <w:r>
        <w:t xml:space="preserve"> </w:t>
      </w:r>
      <w:r>
        <w:rPr>
          <w:rFonts w:hint="eastAsia"/>
        </w:rPr>
        <w:t>денежно</w:t>
      </w:r>
      <w:r>
        <w:t>-</w:t>
      </w:r>
    </w:p>
    <w:p w14:paraId="5DD70B83" w14:textId="77777777" w:rsidR="00407D18" w:rsidRDefault="00407D18" w:rsidP="00407D18"/>
    <w:p w14:paraId="209193DE" w14:textId="1DE1988D" w:rsidR="00407D18" w:rsidRPr="00407D18" w:rsidRDefault="00407D18" w:rsidP="00407D18">
      <w:r>
        <w:rPr>
          <w:rFonts w:hint="eastAsia"/>
        </w:rPr>
        <w:t>кредитной</w:t>
      </w:r>
      <w:r>
        <w:t xml:space="preserve"> </w:t>
      </w:r>
      <w:r>
        <w:rPr>
          <w:rFonts w:hint="eastAsia"/>
        </w:rPr>
        <w:t>политики</w:t>
      </w:r>
      <w:r>
        <w:t xml:space="preserve"> </w:t>
      </w:r>
      <w:r>
        <w:rPr>
          <w:rFonts w:hint="eastAsia"/>
        </w:rPr>
        <w:t>и</w:t>
      </w:r>
      <w:r>
        <w:t xml:space="preserve"> </w:t>
      </w:r>
      <w:r>
        <w:rPr>
          <w:rFonts w:hint="eastAsia"/>
        </w:rPr>
        <w:t>состояние</w:t>
      </w:r>
      <w:r>
        <w:t xml:space="preserve"> </w:t>
      </w:r>
      <w:r>
        <w:rPr>
          <w:rFonts w:hint="eastAsia"/>
        </w:rPr>
        <w:t>денежной</w:t>
      </w:r>
      <w:r>
        <w:t xml:space="preserve"> </w:t>
      </w:r>
      <w:r>
        <w:rPr>
          <w:rFonts w:hint="eastAsia"/>
        </w:rPr>
        <w:t>массы</w:t>
      </w:r>
      <w:r>
        <w:t xml:space="preserve"> </w:t>
      </w:r>
      <w:r>
        <w:rPr>
          <w:rFonts w:hint="eastAsia"/>
        </w:rPr>
        <w:t>в</w:t>
      </w:r>
      <w:r>
        <w:t xml:space="preserve"> </w:t>
      </w:r>
      <w:r>
        <w:rPr>
          <w:rFonts w:hint="eastAsia"/>
        </w:rPr>
        <w:t>экономике</w:t>
      </w:r>
    </w:p>
    <w:sectPr w:rsidR="00407D18" w:rsidRPr="00407D18" w:rsidSect="001949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6452" w14:textId="77777777" w:rsidR="001949D7" w:rsidRDefault="001949D7">
      <w:pPr>
        <w:spacing w:after="0" w:line="240" w:lineRule="auto"/>
      </w:pPr>
      <w:r>
        <w:separator/>
      </w:r>
    </w:p>
  </w:endnote>
  <w:endnote w:type="continuationSeparator" w:id="0">
    <w:p w14:paraId="2F51589D" w14:textId="77777777" w:rsidR="001949D7" w:rsidRDefault="0019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513D" w14:textId="77777777" w:rsidR="001949D7" w:rsidRDefault="001949D7"/>
    <w:p w14:paraId="195746D0" w14:textId="77777777" w:rsidR="001949D7" w:rsidRDefault="001949D7"/>
    <w:p w14:paraId="44444F23" w14:textId="77777777" w:rsidR="001949D7" w:rsidRDefault="001949D7"/>
    <w:p w14:paraId="0B9CC6B0" w14:textId="77777777" w:rsidR="001949D7" w:rsidRDefault="001949D7"/>
    <w:p w14:paraId="187F00AB" w14:textId="77777777" w:rsidR="001949D7" w:rsidRDefault="001949D7"/>
    <w:p w14:paraId="5B495279" w14:textId="77777777" w:rsidR="001949D7" w:rsidRDefault="001949D7"/>
    <w:p w14:paraId="26EDC832" w14:textId="77777777" w:rsidR="001949D7" w:rsidRDefault="001949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10341" wp14:editId="1DE698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328B4" w14:textId="77777777" w:rsidR="001949D7" w:rsidRDefault="00194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103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F328B4" w14:textId="77777777" w:rsidR="001949D7" w:rsidRDefault="00194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5F0A5" w14:textId="77777777" w:rsidR="001949D7" w:rsidRDefault="001949D7"/>
    <w:p w14:paraId="498DB28C" w14:textId="77777777" w:rsidR="001949D7" w:rsidRDefault="001949D7"/>
    <w:p w14:paraId="5C077F12" w14:textId="77777777" w:rsidR="001949D7" w:rsidRDefault="001949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752FB5" wp14:editId="54B3F7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3AA2" w14:textId="77777777" w:rsidR="001949D7" w:rsidRDefault="001949D7"/>
                          <w:p w14:paraId="1EA04C78" w14:textId="77777777" w:rsidR="001949D7" w:rsidRDefault="00194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52F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523AA2" w14:textId="77777777" w:rsidR="001949D7" w:rsidRDefault="001949D7"/>
                    <w:p w14:paraId="1EA04C78" w14:textId="77777777" w:rsidR="001949D7" w:rsidRDefault="00194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A2CA0E" w14:textId="77777777" w:rsidR="001949D7" w:rsidRDefault="001949D7"/>
    <w:p w14:paraId="4E2E3FDF" w14:textId="77777777" w:rsidR="001949D7" w:rsidRDefault="001949D7">
      <w:pPr>
        <w:rPr>
          <w:sz w:val="2"/>
          <w:szCs w:val="2"/>
        </w:rPr>
      </w:pPr>
    </w:p>
    <w:p w14:paraId="5F551E1C" w14:textId="77777777" w:rsidR="001949D7" w:rsidRDefault="001949D7"/>
    <w:p w14:paraId="5F70F8AE" w14:textId="77777777" w:rsidR="001949D7" w:rsidRDefault="001949D7">
      <w:pPr>
        <w:spacing w:after="0" w:line="240" w:lineRule="auto"/>
      </w:pPr>
    </w:p>
  </w:footnote>
  <w:footnote w:type="continuationSeparator" w:id="0">
    <w:p w14:paraId="2C42E849" w14:textId="77777777" w:rsidR="001949D7" w:rsidRDefault="0019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9D7"/>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15073</TotalTime>
  <Pages>4</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2390</cp:revision>
  <cp:lastPrinted>2009-02-06T05:36:00Z</cp:lastPrinted>
  <dcterms:created xsi:type="dcterms:W3CDTF">2024-04-09T10:20:00Z</dcterms:created>
  <dcterms:modified xsi:type="dcterms:W3CDTF">2024-04-27T11:38:00Z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