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4AE1EDD" w:rsidR="00F505A7" w:rsidRPr="0007586E" w:rsidRDefault="0007586E" w:rsidP="0007586E">
      <w:r w:rsidRPr="0007586E">
        <w:rPr>
          <w:rFonts w:ascii="Verdana" w:hAnsi="Verdana"/>
          <w:color w:val="000000"/>
          <w:sz w:val="21"/>
          <w:szCs w:val="21"/>
          <w:shd w:val="clear" w:color="auto" w:fill="FFFFFF"/>
        </w:rPr>
        <w:t xml:space="preserve">Пономаренко </w:t>
      </w:r>
      <w:proofErr w:type="spellStart"/>
      <w:r w:rsidRPr="0007586E">
        <w:rPr>
          <w:rFonts w:ascii="Verdana" w:hAnsi="Verdana"/>
          <w:color w:val="000000"/>
          <w:sz w:val="21"/>
          <w:szCs w:val="21"/>
          <w:shd w:val="clear" w:color="auto" w:fill="FFFFFF"/>
        </w:rPr>
        <w:t>Сергій</w:t>
      </w:r>
      <w:proofErr w:type="spellEnd"/>
      <w:r w:rsidRPr="0007586E">
        <w:rPr>
          <w:rFonts w:ascii="Verdana" w:hAnsi="Verdana"/>
          <w:color w:val="000000"/>
          <w:sz w:val="21"/>
          <w:szCs w:val="21"/>
          <w:shd w:val="clear" w:color="auto" w:fill="FFFFFF"/>
        </w:rPr>
        <w:t xml:space="preserve"> Миколайович, докторант </w:t>
      </w:r>
      <w:proofErr w:type="spellStart"/>
      <w:r w:rsidRPr="0007586E">
        <w:rPr>
          <w:rFonts w:ascii="Verdana" w:hAnsi="Verdana"/>
          <w:color w:val="000000"/>
          <w:sz w:val="21"/>
          <w:szCs w:val="21"/>
          <w:shd w:val="clear" w:color="auto" w:fill="FFFFFF"/>
        </w:rPr>
        <w:t>Інституту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геотехнічної</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механіки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ім</w:t>
      </w:r>
      <w:proofErr w:type="spellEnd"/>
      <w:r w:rsidRPr="0007586E">
        <w:rPr>
          <w:rFonts w:ascii="Verdana" w:hAnsi="Verdana"/>
          <w:color w:val="000000"/>
          <w:sz w:val="21"/>
          <w:szCs w:val="21"/>
          <w:shd w:val="clear" w:color="auto" w:fill="FFFFFF"/>
        </w:rPr>
        <w:t xml:space="preserve">. М.С. Полякова НАН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Назва</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дисертації</w:t>
      </w:r>
      <w:proofErr w:type="spellEnd"/>
      <w:r w:rsidRPr="0007586E">
        <w:rPr>
          <w:rFonts w:ascii="Verdana" w:hAnsi="Verdana"/>
          <w:color w:val="000000"/>
          <w:sz w:val="21"/>
          <w:szCs w:val="21"/>
          <w:shd w:val="clear" w:color="auto" w:fill="FFFFFF"/>
        </w:rPr>
        <w:t>: «</w:t>
      </w:r>
      <w:proofErr w:type="spellStart"/>
      <w:r w:rsidRPr="0007586E">
        <w:rPr>
          <w:rFonts w:ascii="Verdana" w:hAnsi="Verdana"/>
          <w:color w:val="000000"/>
          <w:sz w:val="21"/>
          <w:szCs w:val="21"/>
          <w:shd w:val="clear" w:color="auto" w:fill="FFFFFF"/>
        </w:rPr>
        <w:t>Розвиток</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наукових</w:t>
      </w:r>
      <w:proofErr w:type="spellEnd"/>
      <w:r w:rsidRPr="0007586E">
        <w:rPr>
          <w:rFonts w:ascii="Verdana" w:hAnsi="Verdana"/>
          <w:color w:val="000000"/>
          <w:sz w:val="21"/>
          <w:szCs w:val="21"/>
          <w:shd w:val="clear" w:color="auto" w:fill="FFFFFF"/>
        </w:rPr>
        <w:t xml:space="preserve"> основ контролю </w:t>
      </w:r>
      <w:proofErr w:type="spellStart"/>
      <w:r w:rsidRPr="0007586E">
        <w:rPr>
          <w:rFonts w:ascii="Verdana" w:hAnsi="Verdana"/>
          <w:color w:val="000000"/>
          <w:sz w:val="21"/>
          <w:szCs w:val="21"/>
          <w:shd w:val="clear" w:color="auto" w:fill="FFFFFF"/>
        </w:rPr>
        <w:t>герметичності</w:t>
      </w:r>
      <w:proofErr w:type="spellEnd"/>
      <w:r w:rsidRPr="0007586E">
        <w:rPr>
          <w:rFonts w:ascii="Verdana" w:hAnsi="Verdana"/>
          <w:color w:val="000000"/>
          <w:sz w:val="21"/>
          <w:szCs w:val="21"/>
          <w:shd w:val="clear" w:color="auto" w:fill="FFFFFF"/>
        </w:rPr>
        <w:t xml:space="preserve"> та </w:t>
      </w:r>
      <w:proofErr w:type="spellStart"/>
      <w:r w:rsidRPr="0007586E">
        <w:rPr>
          <w:rFonts w:ascii="Verdana" w:hAnsi="Verdana"/>
          <w:color w:val="000000"/>
          <w:sz w:val="21"/>
          <w:szCs w:val="21"/>
          <w:shd w:val="clear" w:color="auto" w:fill="FFFFFF"/>
        </w:rPr>
        <w:t>підвищення</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ефективності</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пневмотранспортних</w:t>
      </w:r>
      <w:proofErr w:type="spellEnd"/>
      <w:r w:rsidRPr="0007586E">
        <w:rPr>
          <w:rFonts w:ascii="Verdana" w:hAnsi="Verdana"/>
          <w:color w:val="000000"/>
          <w:sz w:val="21"/>
          <w:szCs w:val="21"/>
          <w:shd w:val="clear" w:color="auto" w:fill="FFFFFF"/>
        </w:rPr>
        <w:t xml:space="preserve"> систем на </w:t>
      </w:r>
      <w:proofErr w:type="spellStart"/>
      <w:r w:rsidRPr="0007586E">
        <w:rPr>
          <w:rFonts w:ascii="Verdana" w:hAnsi="Verdana"/>
          <w:color w:val="000000"/>
          <w:sz w:val="21"/>
          <w:szCs w:val="21"/>
          <w:shd w:val="clear" w:color="auto" w:fill="FFFFFF"/>
        </w:rPr>
        <w:t>гірничих</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підприємствах</w:t>
      </w:r>
      <w:proofErr w:type="spellEnd"/>
      <w:r w:rsidRPr="0007586E">
        <w:rPr>
          <w:rFonts w:ascii="Verdana" w:hAnsi="Verdana"/>
          <w:color w:val="000000"/>
          <w:sz w:val="21"/>
          <w:szCs w:val="21"/>
          <w:shd w:val="clear" w:color="auto" w:fill="FFFFFF"/>
        </w:rPr>
        <w:t xml:space="preserve">». Шифр та </w:t>
      </w:r>
      <w:proofErr w:type="spellStart"/>
      <w:r w:rsidRPr="0007586E">
        <w:rPr>
          <w:rFonts w:ascii="Verdana" w:hAnsi="Verdana"/>
          <w:color w:val="000000"/>
          <w:sz w:val="21"/>
          <w:szCs w:val="21"/>
          <w:shd w:val="clear" w:color="auto" w:fill="FFFFFF"/>
        </w:rPr>
        <w:t>назва</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спеціальності</w:t>
      </w:r>
      <w:proofErr w:type="spellEnd"/>
      <w:r w:rsidRPr="0007586E">
        <w:rPr>
          <w:rFonts w:ascii="Verdana" w:hAnsi="Verdana"/>
          <w:color w:val="000000"/>
          <w:sz w:val="21"/>
          <w:szCs w:val="21"/>
          <w:shd w:val="clear" w:color="auto" w:fill="FFFFFF"/>
        </w:rPr>
        <w:t xml:space="preserve"> - 05.05.06 «</w:t>
      </w:r>
      <w:proofErr w:type="spellStart"/>
      <w:proofErr w:type="gramStart"/>
      <w:r w:rsidRPr="0007586E">
        <w:rPr>
          <w:rFonts w:ascii="Verdana" w:hAnsi="Verdana"/>
          <w:color w:val="000000"/>
          <w:sz w:val="21"/>
          <w:szCs w:val="21"/>
          <w:shd w:val="clear" w:color="auto" w:fill="FFFFFF"/>
        </w:rPr>
        <w:t>Гірничі</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машини</w:t>
      </w:r>
      <w:proofErr w:type="spellEnd"/>
      <w:proofErr w:type="gram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Докторська</w:t>
      </w:r>
      <w:proofErr w:type="spellEnd"/>
      <w:r w:rsidRPr="0007586E">
        <w:rPr>
          <w:rFonts w:ascii="Verdana" w:hAnsi="Verdana"/>
          <w:color w:val="000000"/>
          <w:sz w:val="21"/>
          <w:szCs w:val="21"/>
          <w:shd w:val="clear" w:color="auto" w:fill="FFFFFF"/>
        </w:rPr>
        <w:t xml:space="preserve"> рада Д 08.188.01 </w:t>
      </w:r>
      <w:proofErr w:type="spellStart"/>
      <w:r w:rsidRPr="0007586E">
        <w:rPr>
          <w:rFonts w:ascii="Verdana" w:hAnsi="Verdana"/>
          <w:color w:val="000000"/>
          <w:sz w:val="21"/>
          <w:szCs w:val="21"/>
          <w:shd w:val="clear" w:color="auto" w:fill="FFFFFF"/>
        </w:rPr>
        <w:t>Інституту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геотехнічної</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механіки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ім</w:t>
      </w:r>
      <w:proofErr w:type="spellEnd"/>
      <w:r w:rsidRPr="0007586E">
        <w:rPr>
          <w:rFonts w:ascii="Verdana" w:hAnsi="Verdana"/>
          <w:color w:val="000000"/>
          <w:sz w:val="21"/>
          <w:szCs w:val="21"/>
          <w:shd w:val="clear" w:color="auto" w:fill="FFFFFF"/>
        </w:rPr>
        <w:t xml:space="preserve">. М.С. Полякова НАН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вул</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Сімферопольська</w:t>
      </w:r>
      <w:proofErr w:type="spellEnd"/>
      <w:r w:rsidRPr="0007586E">
        <w:rPr>
          <w:rFonts w:ascii="Verdana" w:hAnsi="Verdana"/>
          <w:color w:val="000000"/>
          <w:sz w:val="21"/>
          <w:szCs w:val="21"/>
          <w:shd w:val="clear" w:color="auto" w:fill="FFFFFF"/>
        </w:rPr>
        <w:t xml:space="preserve">, 2а, </w:t>
      </w:r>
      <w:proofErr w:type="spellStart"/>
      <w:r w:rsidRPr="0007586E">
        <w:rPr>
          <w:rFonts w:ascii="Verdana" w:hAnsi="Verdana"/>
          <w:color w:val="000000"/>
          <w:sz w:val="21"/>
          <w:szCs w:val="21"/>
          <w:shd w:val="clear" w:color="auto" w:fill="FFFFFF"/>
        </w:rPr>
        <w:t>Дніпро</w:t>
      </w:r>
      <w:proofErr w:type="spellEnd"/>
      <w:r w:rsidRPr="0007586E">
        <w:rPr>
          <w:rFonts w:ascii="Verdana" w:hAnsi="Verdana"/>
          <w:color w:val="000000"/>
          <w:sz w:val="21"/>
          <w:szCs w:val="21"/>
          <w:shd w:val="clear" w:color="auto" w:fill="FFFFFF"/>
        </w:rPr>
        <w:t xml:space="preserve">, 49005, тел. (050) 5317375). </w:t>
      </w:r>
      <w:proofErr w:type="spellStart"/>
      <w:r w:rsidRPr="0007586E">
        <w:rPr>
          <w:rFonts w:ascii="Verdana" w:hAnsi="Verdana"/>
          <w:color w:val="000000"/>
          <w:sz w:val="21"/>
          <w:szCs w:val="21"/>
          <w:shd w:val="clear" w:color="auto" w:fill="FFFFFF"/>
        </w:rPr>
        <w:t>Науковий</w:t>
      </w:r>
      <w:proofErr w:type="spellEnd"/>
      <w:r w:rsidRPr="0007586E">
        <w:rPr>
          <w:rFonts w:ascii="Verdana" w:hAnsi="Verdana"/>
          <w:color w:val="000000"/>
          <w:sz w:val="21"/>
          <w:szCs w:val="21"/>
          <w:shd w:val="clear" w:color="auto" w:fill="FFFFFF"/>
        </w:rPr>
        <w:t xml:space="preserve"> консультант: Шевченко </w:t>
      </w:r>
      <w:proofErr w:type="spellStart"/>
      <w:r w:rsidRPr="0007586E">
        <w:rPr>
          <w:rFonts w:ascii="Verdana" w:hAnsi="Verdana"/>
          <w:color w:val="000000"/>
          <w:sz w:val="21"/>
          <w:szCs w:val="21"/>
          <w:shd w:val="clear" w:color="auto" w:fill="FFFFFF"/>
        </w:rPr>
        <w:t>Георгій</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Олександрович</w:t>
      </w:r>
      <w:proofErr w:type="spellEnd"/>
      <w:r w:rsidRPr="0007586E">
        <w:rPr>
          <w:rFonts w:ascii="Verdana" w:hAnsi="Verdana"/>
          <w:color w:val="000000"/>
          <w:sz w:val="21"/>
          <w:szCs w:val="21"/>
          <w:shd w:val="clear" w:color="auto" w:fill="FFFFFF"/>
        </w:rPr>
        <w:t xml:space="preserve">, доктор </w:t>
      </w:r>
      <w:proofErr w:type="spellStart"/>
      <w:r w:rsidRPr="0007586E">
        <w:rPr>
          <w:rFonts w:ascii="Verdana" w:hAnsi="Verdana"/>
          <w:color w:val="000000"/>
          <w:sz w:val="21"/>
          <w:szCs w:val="21"/>
          <w:shd w:val="clear" w:color="auto" w:fill="FFFFFF"/>
        </w:rPr>
        <w:t>технічних</w:t>
      </w:r>
      <w:proofErr w:type="spellEnd"/>
      <w:r w:rsidRPr="0007586E">
        <w:rPr>
          <w:rFonts w:ascii="Verdana" w:hAnsi="Verdana"/>
          <w:color w:val="000000"/>
          <w:sz w:val="21"/>
          <w:szCs w:val="21"/>
          <w:shd w:val="clear" w:color="auto" w:fill="FFFFFF"/>
        </w:rPr>
        <w:t xml:space="preserve"> наук, старший </w:t>
      </w:r>
      <w:proofErr w:type="spellStart"/>
      <w:r w:rsidRPr="0007586E">
        <w:rPr>
          <w:rFonts w:ascii="Verdana" w:hAnsi="Verdana"/>
          <w:color w:val="000000"/>
          <w:sz w:val="21"/>
          <w:szCs w:val="21"/>
          <w:shd w:val="clear" w:color="auto" w:fill="FFFFFF"/>
        </w:rPr>
        <w:t>науковий</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співробітник</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завідувач</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відділу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механіки</w:t>
      </w:r>
      <w:proofErr w:type="spellEnd"/>
      <w:r w:rsidRPr="0007586E">
        <w:rPr>
          <w:rFonts w:ascii="Verdana" w:hAnsi="Verdana"/>
          <w:color w:val="000000"/>
          <w:sz w:val="21"/>
          <w:szCs w:val="21"/>
          <w:shd w:val="clear" w:color="auto" w:fill="FFFFFF"/>
        </w:rPr>
        <w:t xml:space="preserve"> машин і </w:t>
      </w:r>
      <w:proofErr w:type="spellStart"/>
      <w:r w:rsidRPr="0007586E">
        <w:rPr>
          <w:rFonts w:ascii="Verdana" w:hAnsi="Verdana"/>
          <w:color w:val="000000"/>
          <w:sz w:val="21"/>
          <w:szCs w:val="21"/>
          <w:shd w:val="clear" w:color="auto" w:fill="FFFFFF"/>
        </w:rPr>
        <w:t>процесів</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переробки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мінеральної</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сировини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Інституту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геотехнічної</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механцки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ім</w:t>
      </w:r>
      <w:proofErr w:type="spellEnd"/>
      <w:r w:rsidRPr="0007586E">
        <w:rPr>
          <w:rFonts w:ascii="Verdana" w:hAnsi="Verdana"/>
          <w:color w:val="000000"/>
          <w:sz w:val="21"/>
          <w:szCs w:val="21"/>
          <w:shd w:val="clear" w:color="auto" w:fill="FFFFFF"/>
        </w:rPr>
        <w:t xml:space="preserve">. М.С. Полякова НАН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Опоненти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Заболотний</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Костянтин</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Сергійович</w:t>
      </w:r>
      <w:proofErr w:type="spellEnd"/>
      <w:r w:rsidRPr="0007586E">
        <w:rPr>
          <w:rFonts w:ascii="Verdana" w:hAnsi="Verdana"/>
          <w:color w:val="000000"/>
          <w:sz w:val="21"/>
          <w:szCs w:val="21"/>
          <w:shd w:val="clear" w:color="auto" w:fill="FFFFFF"/>
        </w:rPr>
        <w:t xml:space="preserve">, доктор </w:t>
      </w:r>
      <w:proofErr w:type="spellStart"/>
      <w:r w:rsidRPr="0007586E">
        <w:rPr>
          <w:rFonts w:ascii="Verdana" w:hAnsi="Verdana"/>
          <w:color w:val="000000"/>
          <w:sz w:val="21"/>
          <w:szCs w:val="21"/>
          <w:shd w:val="clear" w:color="auto" w:fill="FFFFFF"/>
        </w:rPr>
        <w:t>технічних</w:t>
      </w:r>
      <w:proofErr w:type="spellEnd"/>
      <w:r w:rsidRPr="0007586E">
        <w:rPr>
          <w:rFonts w:ascii="Verdana" w:hAnsi="Verdana"/>
          <w:color w:val="000000"/>
          <w:sz w:val="21"/>
          <w:szCs w:val="21"/>
          <w:shd w:val="clear" w:color="auto" w:fill="FFFFFF"/>
        </w:rPr>
        <w:t xml:space="preserve"> наук, </w:t>
      </w:r>
      <w:proofErr w:type="spellStart"/>
      <w:r w:rsidRPr="0007586E">
        <w:rPr>
          <w:rFonts w:ascii="Verdana" w:hAnsi="Verdana"/>
          <w:color w:val="000000"/>
          <w:sz w:val="21"/>
          <w:szCs w:val="21"/>
          <w:shd w:val="clear" w:color="auto" w:fill="FFFFFF"/>
        </w:rPr>
        <w:t>професор</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професор</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кафедри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інжинірінгу</w:t>
      </w:r>
      <w:proofErr w:type="spellEnd"/>
      <w:r w:rsidRPr="0007586E">
        <w:rPr>
          <w:rFonts w:ascii="Verdana" w:hAnsi="Verdana"/>
          <w:color w:val="000000"/>
          <w:sz w:val="21"/>
          <w:szCs w:val="21"/>
          <w:shd w:val="clear" w:color="auto" w:fill="FFFFFF"/>
        </w:rPr>
        <w:t xml:space="preserve"> та дизайну в </w:t>
      </w:r>
      <w:proofErr w:type="spellStart"/>
      <w:r w:rsidRPr="0007586E">
        <w:rPr>
          <w:rFonts w:ascii="Verdana" w:hAnsi="Verdana"/>
          <w:color w:val="000000"/>
          <w:sz w:val="21"/>
          <w:szCs w:val="21"/>
          <w:shd w:val="clear" w:color="auto" w:fill="FFFFFF"/>
        </w:rPr>
        <w:t>машинобудуванні</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Національного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технічного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університету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Дніпровська</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політехніка</w:t>
      </w:r>
      <w:proofErr w:type="spellEnd"/>
      <w:r w:rsidRPr="0007586E">
        <w:rPr>
          <w:rFonts w:ascii="Verdana" w:hAnsi="Verdana"/>
          <w:color w:val="000000"/>
          <w:sz w:val="21"/>
          <w:szCs w:val="21"/>
          <w:shd w:val="clear" w:color="auto" w:fill="FFFFFF"/>
        </w:rPr>
        <w:t xml:space="preserve">» МОН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Замицький</w:t>
      </w:r>
      <w:proofErr w:type="spellEnd"/>
      <w:r w:rsidRPr="0007586E">
        <w:rPr>
          <w:rFonts w:ascii="Verdana" w:hAnsi="Verdana"/>
          <w:color w:val="000000"/>
          <w:sz w:val="21"/>
          <w:szCs w:val="21"/>
          <w:shd w:val="clear" w:color="auto" w:fill="FFFFFF"/>
        </w:rPr>
        <w:t xml:space="preserve"> Олег </w:t>
      </w:r>
      <w:proofErr w:type="spellStart"/>
      <w:r w:rsidRPr="0007586E">
        <w:rPr>
          <w:rFonts w:ascii="Verdana" w:hAnsi="Verdana"/>
          <w:color w:val="000000"/>
          <w:sz w:val="21"/>
          <w:szCs w:val="21"/>
          <w:shd w:val="clear" w:color="auto" w:fill="FFFFFF"/>
        </w:rPr>
        <w:t>Володимирович</w:t>
      </w:r>
      <w:proofErr w:type="spellEnd"/>
      <w:r w:rsidRPr="0007586E">
        <w:rPr>
          <w:rFonts w:ascii="Verdana" w:hAnsi="Verdana"/>
          <w:color w:val="000000"/>
          <w:sz w:val="21"/>
          <w:szCs w:val="21"/>
          <w:shd w:val="clear" w:color="auto" w:fill="FFFFFF"/>
        </w:rPr>
        <w:t xml:space="preserve">, доктор </w:t>
      </w:r>
      <w:proofErr w:type="spellStart"/>
      <w:r w:rsidRPr="0007586E">
        <w:rPr>
          <w:rFonts w:ascii="Verdana" w:hAnsi="Verdana"/>
          <w:color w:val="000000"/>
          <w:sz w:val="21"/>
          <w:szCs w:val="21"/>
          <w:shd w:val="clear" w:color="auto" w:fill="FFFFFF"/>
        </w:rPr>
        <w:t>технічних</w:t>
      </w:r>
      <w:proofErr w:type="spellEnd"/>
      <w:r w:rsidRPr="0007586E">
        <w:rPr>
          <w:rFonts w:ascii="Verdana" w:hAnsi="Verdana"/>
          <w:color w:val="000000"/>
          <w:sz w:val="21"/>
          <w:szCs w:val="21"/>
          <w:shd w:val="clear" w:color="auto" w:fill="FFFFFF"/>
        </w:rPr>
        <w:t xml:space="preserve"> наук, </w:t>
      </w:r>
      <w:proofErr w:type="spellStart"/>
      <w:r w:rsidRPr="0007586E">
        <w:rPr>
          <w:rFonts w:ascii="Verdana" w:hAnsi="Verdana"/>
          <w:color w:val="000000"/>
          <w:sz w:val="21"/>
          <w:szCs w:val="21"/>
          <w:shd w:val="clear" w:color="auto" w:fill="FFFFFF"/>
        </w:rPr>
        <w:t>професор</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завідувач</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кафедри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теплоенергетики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Криворізького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національного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університету</w:t>
      </w:r>
      <w:proofErr w:type="spellEnd"/>
      <w:r w:rsidRPr="0007586E">
        <w:rPr>
          <w:rFonts w:ascii="Verdana" w:hAnsi="Verdana"/>
          <w:color w:val="000000"/>
          <w:sz w:val="21"/>
          <w:szCs w:val="21"/>
          <w:shd w:val="clear" w:color="auto" w:fill="FFFFFF"/>
        </w:rPr>
        <w:t xml:space="preserve"> МОН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Сліденко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Віктор</w:t>
      </w:r>
      <w:proofErr w:type="spellEnd"/>
      <w:r w:rsidRPr="0007586E">
        <w:rPr>
          <w:rFonts w:ascii="Verdana" w:hAnsi="Verdana"/>
          <w:color w:val="000000"/>
          <w:sz w:val="21"/>
          <w:szCs w:val="21"/>
          <w:shd w:val="clear" w:color="auto" w:fill="FFFFFF"/>
        </w:rPr>
        <w:t xml:space="preserve"> Михайлович, доктор </w:t>
      </w:r>
      <w:proofErr w:type="spellStart"/>
      <w:r w:rsidRPr="0007586E">
        <w:rPr>
          <w:rFonts w:ascii="Verdana" w:hAnsi="Verdana"/>
          <w:color w:val="000000"/>
          <w:sz w:val="21"/>
          <w:szCs w:val="21"/>
          <w:shd w:val="clear" w:color="auto" w:fill="FFFFFF"/>
        </w:rPr>
        <w:t>технічних</w:t>
      </w:r>
      <w:proofErr w:type="spellEnd"/>
      <w:r w:rsidRPr="0007586E">
        <w:rPr>
          <w:rFonts w:ascii="Verdana" w:hAnsi="Verdana"/>
          <w:color w:val="000000"/>
          <w:sz w:val="21"/>
          <w:szCs w:val="21"/>
          <w:shd w:val="clear" w:color="auto" w:fill="FFFFFF"/>
        </w:rPr>
        <w:t xml:space="preserve"> наук, доцент, </w:t>
      </w:r>
      <w:proofErr w:type="spellStart"/>
      <w:r w:rsidRPr="0007586E">
        <w:rPr>
          <w:rFonts w:ascii="Verdana" w:hAnsi="Verdana"/>
          <w:color w:val="000000"/>
          <w:sz w:val="21"/>
          <w:szCs w:val="21"/>
          <w:shd w:val="clear" w:color="auto" w:fill="FFFFFF"/>
        </w:rPr>
        <w:t>професор</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кафедри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автоматизації</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електротехнічних</w:t>
      </w:r>
      <w:proofErr w:type="spellEnd"/>
      <w:r w:rsidRPr="0007586E">
        <w:rPr>
          <w:rFonts w:ascii="Verdana" w:hAnsi="Verdana"/>
          <w:color w:val="000000"/>
          <w:sz w:val="21"/>
          <w:szCs w:val="21"/>
          <w:shd w:val="clear" w:color="auto" w:fill="FFFFFF"/>
        </w:rPr>
        <w:t xml:space="preserve"> та </w:t>
      </w:r>
      <w:proofErr w:type="spellStart"/>
      <w:r w:rsidRPr="0007586E">
        <w:rPr>
          <w:rFonts w:ascii="Verdana" w:hAnsi="Verdana"/>
          <w:color w:val="000000"/>
          <w:sz w:val="21"/>
          <w:szCs w:val="21"/>
          <w:shd w:val="clear" w:color="auto" w:fill="FFFFFF"/>
        </w:rPr>
        <w:t>мехатронних</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комплексів</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Національного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технічного</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університету</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Київський</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політехнічний</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інститут</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імені</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Ігоря</w:t>
      </w:r>
      <w:proofErr w:type="spellEnd"/>
      <w:r w:rsidRPr="0007586E">
        <w:rPr>
          <w:rFonts w:ascii="Verdana" w:hAnsi="Verdana"/>
          <w:color w:val="000000"/>
          <w:sz w:val="21"/>
          <w:szCs w:val="21"/>
          <w:shd w:val="clear" w:color="auto" w:fill="FFFFFF"/>
        </w:rPr>
        <w:t xml:space="preserve"> </w:t>
      </w:r>
      <w:proofErr w:type="spellStart"/>
      <w:r w:rsidRPr="0007586E">
        <w:rPr>
          <w:rFonts w:ascii="Verdana" w:hAnsi="Verdana"/>
          <w:color w:val="000000"/>
          <w:sz w:val="21"/>
          <w:szCs w:val="21"/>
          <w:shd w:val="clear" w:color="auto" w:fill="FFFFFF"/>
        </w:rPr>
        <w:t>Сікорського</w:t>
      </w:r>
      <w:proofErr w:type="spellEnd"/>
      <w:r w:rsidRPr="0007586E">
        <w:rPr>
          <w:rFonts w:ascii="Verdana" w:hAnsi="Verdana"/>
          <w:color w:val="000000"/>
          <w:sz w:val="21"/>
          <w:szCs w:val="21"/>
          <w:shd w:val="clear" w:color="auto" w:fill="FFFFFF"/>
        </w:rPr>
        <w:t xml:space="preserve">» МОН </w:t>
      </w:r>
      <w:proofErr w:type="spellStart"/>
      <w:r w:rsidRPr="0007586E">
        <w:rPr>
          <w:rFonts w:ascii="Verdana" w:hAnsi="Verdana"/>
          <w:color w:val="000000"/>
          <w:sz w:val="21"/>
          <w:szCs w:val="21"/>
          <w:shd w:val="clear" w:color="auto" w:fill="FFFFFF"/>
        </w:rPr>
        <w:t>України</w:t>
      </w:r>
      <w:proofErr w:type="spellEnd"/>
      <w:r w:rsidRPr="0007586E">
        <w:rPr>
          <w:rFonts w:ascii="Verdana" w:hAnsi="Verdana"/>
          <w:color w:val="000000"/>
          <w:sz w:val="21"/>
          <w:szCs w:val="21"/>
          <w:shd w:val="clear" w:color="auto" w:fill="FFFFFF"/>
        </w:rPr>
        <w:t>.</w:t>
      </w:r>
    </w:p>
    <w:sectPr w:rsidR="00F505A7" w:rsidRPr="000758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3EAC" w14:textId="77777777" w:rsidR="00A93C66" w:rsidRDefault="00A93C66">
      <w:pPr>
        <w:spacing w:after="0" w:line="240" w:lineRule="auto"/>
      </w:pPr>
      <w:r>
        <w:separator/>
      </w:r>
    </w:p>
  </w:endnote>
  <w:endnote w:type="continuationSeparator" w:id="0">
    <w:p w14:paraId="35F90083" w14:textId="77777777" w:rsidR="00A93C66" w:rsidRDefault="00A9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9A50" w14:textId="77777777" w:rsidR="00A93C66" w:rsidRDefault="00A93C66"/>
    <w:p w14:paraId="7E09C860" w14:textId="77777777" w:rsidR="00A93C66" w:rsidRDefault="00A93C66"/>
    <w:p w14:paraId="5858F87E" w14:textId="77777777" w:rsidR="00A93C66" w:rsidRDefault="00A93C66"/>
    <w:p w14:paraId="6841F015" w14:textId="77777777" w:rsidR="00A93C66" w:rsidRDefault="00A93C66"/>
    <w:p w14:paraId="44A44E90" w14:textId="77777777" w:rsidR="00A93C66" w:rsidRDefault="00A93C66"/>
    <w:p w14:paraId="6E66CA98" w14:textId="77777777" w:rsidR="00A93C66" w:rsidRDefault="00A93C66"/>
    <w:p w14:paraId="787712B7" w14:textId="77777777" w:rsidR="00A93C66" w:rsidRDefault="00A93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9BB4C2" wp14:editId="7F7257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51AFD" w14:textId="77777777" w:rsidR="00A93C66" w:rsidRDefault="00A93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BB4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651AFD" w14:textId="77777777" w:rsidR="00A93C66" w:rsidRDefault="00A93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5ED18" w14:textId="77777777" w:rsidR="00A93C66" w:rsidRDefault="00A93C66"/>
    <w:p w14:paraId="633579DF" w14:textId="77777777" w:rsidR="00A93C66" w:rsidRDefault="00A93C66"/>
    <w:p w14:paraId="15915D25" w14:textId="77777777" w:rsidR="00A93C66" w:rsidRDefault="00A93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E38F0" wp14:editId="4B2B4B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6FD0" w14:textId="77777777" w:rsidR="00A93C66" w:rsidRDefault="00A93C66"/>
                          <w:p w14:paraId="061C624C" w14:textId="77777777" w:rsidR="00A93C66" w:rsidRDefault="00A93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E38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A66FD0" w14:textId="77777777" w:rsidR="00A93C66" w:rsidRDefault="00A93C66"/>
                    <w:p w14:paraId="061C624C" w14:textId="77777777" w:rsidR="00A93C66" w:rsidRDefault="00A93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F14F5" w14:textId="77777777" w:rsidR="00A93C66" w:rsidRDefault="00A93C66"/>
    <w:p w14:paraId="4BC3BD8A" w14:textId="77777777" w:rsidR="00A93C66" w:rsidRDefault="00A93C66">
      <w:pPr>
        <w:rPr>
          <w:sz w:val="2"/>
          <w:szCs w:val="2"/>
        </w:rPr>
      </w:pPr>
    </w:p>
    <w:p w14:paraId="2F4B3C5D" w14:textId="77777777" w:rsidR="00A93C66" w:rsidRDefault="00A93C66"/>
    <w:p w14:paraId="74577E78" w14:textId="77777777" w:rsidR="00A93C66" w:rsidRDefault="00A93C66">
      <w:pPr>
        <w:spacing w:after="0" w:line="240" w:lineRule="auto"/>
      </w:pPr>
    </w:p>
  </w:footnote>
  <w:footnote w:type="continuationSeparator" w:id="0">
    <w:p w14:paraId="64A78C83" w14:textId="77777777" w:rsidR="00A93C66" w:rsidRDefault="00A9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66"/>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106782</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1525</cp:revision>
  <cp:lastPrinted>2009-02-06T05:36:00Z</cp:lastPrinted>
  <dcterms:created xsi:type="dcterms:W3CDTF">2024-01-07T13:43:00Z</dcterms:created>
  <dcterms:modified xsi:type="dcterms:W3CDTF">2025-06-06T20:06:00Z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