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6CB59" w14:textId="32559F76" w:rsidR="00126575" w:rsidRDefault="002E0F55" w:rsidP="002E0F55">
      <w:r w:rsidRPr="002E0F55">
        <w:rPr>
          <w:rFonts w:hint="eastAsia"/>
        </w:rPr>
        <w:t>Разработка</w:t>
      </w:r>
      <w:r w:rsidRPr="002E0F55">
        <w:t xml:space="preserve"> </w:t>
      </w:r>
      <w:r w:rsidRPr="002E0F55">
        <w:rPr>
          <w:rFonts w:hint="eastAsia"/>
        </w:rPr>
        <w:t>средств</w:t>
      </w:r>
      <w:r w:rsidRPr="002E0F55">
        <w:t xml:space="preserve"> </w:t>
      </w:r>
      <w:r w:rsidRPr="002E0F55">
        <w:rPr>
          <w:rFonts w:hint="eastAsia"/>
        </w:rPr>
        <w:t>и</w:t>
      </w:r>
      <w:r w:rsidRPr="002E0F55">
        <w:t xml:space="preserve"> </w:t>
      </w:r>
      <w:r w:rsidRPr="002E0F55">
        <w:rPr>
          <w:rFonts w:hint="eastAsia"/>
        </w:rPr>
        <w:t>методов</w:t>
      </w:r>
      <w:r w:rsidRPr="002E0F55">
        <w:t xml:space="preserve"> </w:t>
      </w:r>
      <w:r w:rsidRPr="002E0F55">
        <w:rPr>
          <w:rFonts w:hint="eastAsia"/>
        </w:rPr>
        <w:t>диагностики</w:t>
      </w:r>
      <w:r w:rsidRPr="002E0F55">
        <w:t xml:space="preserve"> </w:t>
      </w:r>
      <w:r w:rsidRPr="002E0F55">
        <w:rPr>
          <w:rFonts w:hint="eastAsia"/>
        </w:rPr>
        <w:t>и</w:t>
      </w:r>
      <w:r w:rsidRPr="002E0F55">
        <w:t xml:space="preserve"> </w:t>
      </w:r>
      <w:r w:rsidRPr="002E0F55">
        <w:rPr>
          <w:rFonts w:hint="eastAsia"/>
        </w:rPr>
        <w:t>специфической</w:t>
      </w:r>
      <w:r w:rsidRPr="002E0F55">
        <w:t xml:space="preserve"> </w:t>
      </w:r>
      <w:r w:rsidRPr="002E0F55">
        <w:rPr>
          <w:rFonts w:hint="eastAsia"/>
        </w:rPr>
        <w:t>профилактики</w:t>
      </w:r>
      <w:r w:rsidRPr="002E0F55">
        <w:t xml:space="preserve"> </w:t>
      </w:r>
      <w:r w:rsidRPr="002E0F55">
        <w:rPr>
          <w:rFonts w:hint="eastAsia"/>
        </w:rPr>
        <w:t>аденовирусных</w:t>
      </w:r>
      <w:r w:rsidRPr="002E0F55">
        <w:t xml:space="preserve"> </w:t>
      </w:r>
      <w:r w:rsidRPr="002E0F55">
        <w:rPr>
          <w:rFonts w:hint="eastAsia"/>
        </w:rPr>
        <w:t>болезней</w:t>
      </w:r>
      <w:r w:rsidRPr="002E0F55">
        <w:t xml:space="preserve"> </w:t>
      </w:r>
      <w:r w:rsidRPr="002E0F55">
        <w:rPr>
          <w:rFonts w:hint="eastAsia"/>
        </w:rPr>
        <w:t>кур</w:t>
      </w:r>
      <w:r>
        <w:t xml:space="preserve"> </w:t>
      </w:r>
      <w:r w:rsidRPr="002E0F55">
        <w:rPr>
          <w:rFonts w:hint="eastAsia"/>
        </w:rPr>
        <w:t>Борисов</w:t>
      </w:r>
      <w:r w:rsidRPr="002E0F55">
        <w:t xml:space="preserve">, </w:t>
      </w:r>
      <w:r w:rsidRPr="002E0F55">
        <w:rPr>
          <w:rFonts w:hint="eastAsia"/>
        </w:rPr>
        <w:t>Владимир</w:t>
      </w:r>
      <w:r w:rsidRPr="002E0F55">
        <w:t xml:space="preserve"> </w:t>
      </w:r>
      <w:r w:rsidRPr="002E0F55">
        <w:rPr>
          <w:rFonts w:hint="eastAsia"/>
        </w:rPr>
        <w:t>Владимирович</w:t>
      </w:r>
    </w:p>
    <w:p w14:paraId="4136ECCA" w14:textId="77777777" w:rsidR="002E0F55" w:rsidRDefault="002E0F55" w:rsidP="002E0F55">
      <w:r>
        <w:rPr>
          <w:rFonts w:hint="eastAsia"/>
        </w:rPr>
        <w:t>ОГЛАВЛЕНИЕ</w:t>
      </w:r>
      <w:r>
        <w:t xml:space="preserve"> </w:t>
      </w:r>
      <w:r>
        <w:rPr>
          <w:rFonts w:hint="eastAsia"/>
        </w:rPr>
        <w:t>ДИССЕРТАЦИИ</w:t>
      </w:r>
    </w:p>
    <w:p w14:paraId="7326D4ED" w14:textId="77777777" w:rsidR="002E0F55" w:rsidRDefault="002E0F55" w:rsidP="002E0F55">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Борисов</w:t>
      </w:r>
      <w:r>
        <w:t xml:space="preserve">, </w:t>
      </w:r>
      <w:r>
        <w:rPr>
          <w:rFonts w:hint="eastAsia"/>
        </w:rPr>
        <w:t>Владимир</w:t>
      </w:r>
      <w:r>
        <w:t xml:space="preserve"> </w:t>
      </w:r>
      <w:r>
        <w:rPr>
          <w:rFonts w:hint="eastAsia"/>
        </w:rPr>
        <w:t>Владимирович</w:t>
      </w:r>
    </w:p>
    <w:p w14:paraId="33C3763E" w14:textId="77777777" w:rsidR="002E0F55" w:rsidRDefault="002E0F55" w:rsidP="002E0F55">
      <w:r>
        <w:t xml:space="preserve">1. </w:t>
      </w:r>
      <w:r>
        <w:rPr>
          <w:rFonts w:hint="eastAsia"/>
        </w:rPr>
        <w:t>ВВЕДЕНИЕ</w:t>
      </w:r>
      <w:r>
        <w:t>.</w:t>
      </w:r>
    </w:p>
    <w:p w14:paraId="6C9C02F6" w14:textId="77777777" w:rsidR="002E0F55" w:rsidRDefault="002E0F55" w:rsidP="002E0F55"/>
    <w:p w14:paraId="382A7A6C" w14:textId="77777777" w:rsidR="002E0F55" w:rsidRDefault="002E0F55" w:rsidP="002E0F55">
      <w:r>
        <w:t xml:space="preserve">2. </w:t>
      </w:r>
      <w:r>
        <w:rPr>
          <w:rFonts w:hint="eastAsia"/>
        </w:rPr>
        <w:t>ОБЗОР</w:t>
      </w:r>
      <w:r>
        <w:t xml:space="preserve"> </w:t>
      </w:r>
      <w:r>
        <w:rPr>
          <w:rFonts w:hint="eastAsia"/>
        </w:rPr>
        <w:t>ЛИТЕРАТУРЫ</w:t>
      </w:r>
      <w:r>
        <w:t>.</w:t>
      </w:r>
    </w:p>
    <w:p w14:paraId="50A7602B" w14:textId="77777777" w:rsidR="002E0F55" w:rsidRDefault="002E0F55" w:rsidP="002E0F55"/>
    <w:p w14:paraId="402130C8" w14:textId="77777777" w:rsidR="002E0F55" w:rsidRDefault="002E0F55" w:rsidP="002E0F55">
      <w:r>
        <w:t xml:space="preserve">2.1. </w:t>
      </w:r>
      <w:r>
        <w:rPr>
          <w:rFonts w:hint="eastAsia"/>
        </w:rPr>
        <w:t>Классификация</w:t>
      </w:r>
      <w:r>
        <w:t xml:space="preserve"> </w:t>
      </w:r>
      <w:r>
        <w:rPr>
          <w:rFonts w:hint="eastAsia"/>
        </w:rPr>
        <w:t>аденовирусов</w:t>
      </w:r>
      <w:r>
        <w:t xml:space="preserve"> </w:t>
      </w:r>
      <w:r>
        <w:rPr>
          <w:rFonts w:hint="eastAsia"/>
        </w:rPr>
        <w:t>птиц</w:t>
      </w:r>
      <w:r>
        <w:t>.</w:t>
      </w:r>
    </w:p>
    <w:p w14:paraId="5459365B" w14:textId="77777777" w:rsidR="002E0F55" w:rsidRDefault="002E0F55" w:rsidP="002E0F55"/>
    <w:p w14:paraId="7D8728C2" w14:textId="77777777" w:rsidR="002E0F55" w:rsidRDefault="002E0F55" w:rsidP="002E0F55">
      <w:r>
        <w:t xml:space="preserve">2.2. </w:t>
      </w:r>
      <w:r>
        <w:rPr>
          <w:rFonts w:hint="eastAsia"/>
        </w:rPr>
        <w:t>Структура</w:t>
      </w:r>
      <w:r>
        <w:t xml:space="preserve"> </w:t>
      </w:r>
      <w:r>
        <w:rPr>
          <w:rFonts w:hint="eastAsia"/>
        </w:rPr>
        <w:t>и</w:t>
      </w:r>
      <w:r>
        <w:t xml:space="preserve"> </w:t>
      </w:r>
      <w:r>
        <w:rPr>
          <w:rFonts w:hint="eastAsia"/>
        </w:rPr>
        <w:t>репликация</w:t>
      </w:r>
      <w:r>
        <w:t xml:space="preserve"> </w:t>
      </w:r>
      <w:r>
        <w:rPr>
          <w:rFonts w:hint="eastAsia"/>
        </w:rPr>
        <w:t>аденовирусов</w:t>
      </w:r>
      <w:r>
        <w:t xml:space="preserve"> </w:t>
      </w:r>
      <w:r>
        <w:rPr>
          <w:rFonts w:hint="eastAsia"/>
        </w:rPr>
        <w:t>птиц</w:t>
      </w:r>
      <w:r>
        <w:t>.</w:t>
      </w:r>
    </w:p>
    <w:p w14:paraId="4533834D" w14:textId="77777777" w:rsidR="002E0F55" w:rsidRDefault="002E0F55" w:rsidP="002E0F55"/>
    <w:p w14:paraId="6440FF4E" w14:textId="77777777" w:rsidR="002E0F55" w:rsidRDefault="002E0F55" w:rsidP="002E0F55">
      <w:r>
        <w:t xml:space="preserve">2.3. </w:t>
      </w:r>
      <w:r>
        <w:rPr>
          <w:rFonts w:hint="eastAsia"/>
        </w:rPr>
        <w:t>Устойчивость</w:t>
      </w:r>
      <w:r>
        <w:t xml:space="preserve"> </w:t>
      </w:r>
      <w:r>
        <w:rPr>
          <w:rFonts w:hint="eastAsia"/>
        </w:rPr>
        <w:t>аденовирусов</w:t>
      </w:r>
      <w:r>
        <w:t xml:space="preserve"> </w:t>
      </w:r>
      <w:r>
        <w:rPr>
          <w:rFonts w:hint="eastAsia"/>
        </w:rPr>
        <w:t>птиц</w:t>
      </w:r>
      <w:r>
        <w:t xml:space="preserve"> </w:t>
      </w:r>
      <w:r>
        <w:rPr>
          <w:rFonts w:hint="eastAsia"/>
        </w:rPr>
        <w:t>к</w:t>
      </w:r>
      <w:r>
        <w:t xml:space="preserve"> </w:t>
      </w:r>
      <w:r>
        <w:rPr>
          <w:rFonts w:hint="eastAsia"/>
        </w:rPr>
        <w:t>воздействию</w:t>
      </w:r>
      <w:r>
        <w:t xml:space="preserve"> </w:t>
      </w:r>
      <w:r>
        <w:rPr>
          <w:rFonts w:hint="eastAsia"/>
        </w:rPr>
        <w:t>химических</w:t>
      </w:r>
      <w:r>
        <w:t xml:space="preserve"> </w:t>
      </w:r>
      <w:r>
        <w:rPr>
          <w:rFonts w:hint="eastAsia"/>
        </w:rPr>
        <w:t>и</w:t>
      </w:r>
      <w:r>
        <w:t xml:space="preserve"> </w:t>
      </w:r>
      <w:r>
        <w:rPr>
          <w:rFonts w:hint="eastAsia"/>
        </w:rPr>
        <w:t>физических</w:t>
      </w:r>
      <w:r>
        <w:t xml:space="preserve"> </w:t>
      </w:r>
      <w:r>
        <w:rPr>
          <w:rFonts w:hint="eastAsia"/>
        </w:rPr>
        <w:t>факторов</w:t>
      </w:r>
      <w:r>
        <w:t>.</w:t>
      </w:r>
    </w:p>
    <w:p w14:paraId="2C8F477A" w14:textId="77777777" w:rsidR="002E0F55" w:rsidRDefault="002E0F55" w:rsidP="002E0F55"/>
    <w:p w14:paraId="0FB5DBA1" w14:textId="77777777" w:rsidR="002E0F55" w:rsidRDefault="002E0F55" w:rsidP="002E0F55">
      <w:r>
        <w:t xml:space="preserve">2.4. </w:t>
      </w:r>
      <w:r>
        <w:rPr>
          <w:rFonts w:hint="eastAsia"/>
        </w:rPr>
        <w:t>Синдром</w:t>
      </w:r>
      <w:r>
        <w:t xml:space="preserve"> </w:t>
      </w:r>
      <w:r>
        <w:rPr>
          <w:rFonts w:hint="eastAsia"/>
        </w:rPr>
        <w:t>гидроперикардита</w:t>
      </w:r>
      <w:r>
        <w:t xml:space="preserve"> </w:t>
      </w:r>
      <w:r>
        <w:rPr>
          <w:rFonts w:hint="eastAsia"/>
        </w:rPr>
        <w:t>кур</w:t>
      </w:r>
      <w:r>
        <w:t>.</w:t>
      </w:r>
    </w:p>
    <w:p w14:paraId="4EB76DD4" w14:textId="77777777" w:rsidR="002E0F55" w:rsidRDefault="002E0F55" w:rsidP="002E0F55"/>
    <w:p w14:paraId="6DFD3CA6" w14:textId="77777777" w:rsidR="002E0F55" w:rsidRDefault="002E0F55" w:rsidP="002E0F55">
      <w:r>
        <w:t xml:space="preserve">2.4.1. </w:t>
      </w:r>
      <w:r>
        <w:rPr>
          <w:rFonts w:hint="eastAsia"/>
        </w:rPr>
        <w:t>Краткая</w:t>
      </w:r>
      <w:r>
        <w:t xml:space="preserve"> </w:t>
      </w:r>
      <w:r>
        <w:rPr>
          <w:rFonts w:hint="eastAsia"/>
        </w:rPr>
        <w:t>историческая</w:t>
      </w:r>
      <w:r>
        <w:t xml:space="preserve"> </w:t>
      </w:r>
      <w:r>
        <w:rPr>
          <w:rFonts w:hint="eastAsia"/>
        </w:rPr>
        <w:t>справка</w:t>
      </w:r>
      <w:r>
        <w:t xml:space="preserve"> </w:t>
      </w:r>
      <w:r>
        <w:rPr>
          <w:rFonts w:hint="eastAsia"/>
        </w:rPr>
        <w:t>о</w:t>
      </w:r>
      <w:r>
        <w:t xml:space="preserve"> </w:t>
      </w:r>
      <w:r>
        <w:rPr>
          <w:rFonts w:hint="eastAsia"/>
        </w:rPr>
        <w:t>синдроме</w:t>
      </w:r>
      <w:r>
        <w:t xml:space="preserve"> </w:t>
      </w:r>
      <w:r>
        <w:rPr>
          <w:rFonts w:hint="eastAsia"/>
        </w:rPr>
        <w:t>гидроперикардита</w:t>
      </w:r>
      <w:r>
        <w:t xml:space="preserve"> </w:t>
      </w:r>
      <w:r>
        <w:rPr>
          <w:rFonts w:hint="eastAsia"/>
        </w:rPr>
        <w:t>кур</w:t>
      </w:r>
    </w:p>
    <w:p w14:paraId="270C95F5" w14:textId="77777777" w:rsidR="002E0F55" w:rsidRDefault="002E0F55" w:rsidP="002E0F55"/>
    <w:p w14:paraId="28E18FFA" w14:textId="77777777" w:rsidR="002E0F55" w:rsidRDefault="002E0F55" w:rsidP="002E0F55">
      <w:r>
        <w:t xml:space="preserve">2.4.2. </w:t>
      </w:r>
      <w:r>
        <w:rPr>
          <w:rFonts w:hint="eastAsia"/>
        </w:rPr>
        <w:t>Эпизоотология</w:t>
      </w:r>
      <w:r>
        <w:t xml:space="preserve"> </w:t>
      </w:r>
      <w:r>
        <w:rPr>
          <w:rFonts w:hint="eastAsia"/>
        </w:rPr>
        <w:t>синдрома</w:t>
      </w:r>
      <w:r>
        <w:t xml:space="preserve"> </w:t>
      </w:r>
      <w:r>
        <w:rPr>
          <w:rFonts w:hint="eastAsia"/>
        </w:rPr>
        <w:t>гидроперикардита</w:t>
      </w:r>
      <w:r>
        <w:t xml:space="preserve"> </w:t>
      </w:r>
      <w:r>
        <w:rPr>
          <w:rFonts w:hint="eastAsia"/>
        </w:rPr>
        <w:t>кур</w:t>
      </w:r>
      <w:r>
        <w:t xml:space="preserve"> </w:t>
      </w:r>
      <w:r>
        <w:rPr>
          <w:rFonts w:hint="eastAsia"/>
        </w:rPr>
        <w:t>и</w:t>
      </w:r>
      <w:r>
        <w:t xml:space="preserve"> </w:t>
      </w:r>
      <w:r>
        <w:rPr>
          <w:rFonts w:hint="eastAsia"/>
        </w:rPr>
        <w:t>экономический</w:t>
      </w:r>
      <w:r>
        <w:t xml:space="preserve"> </w:t>
      </w:r>
      <w:r>
        <w:rPr>
          <w:rFonts w:hint="eastAsia"/>
        </w:rPr>
        <w:t>ущерб</w:t>
      </w:r>
      <w:r>
        <w:t>.</w:t>
      </w:r>
    </w:p>
    <w:p w14:paraId="705D3798" w14:textId="77777777" w:rsidR="002E0F55" w:rsidRDefault="002E0F55" w:rsidP="002E0F55"/>
    <w:p w14:paraId="432AB0E3" w14:textId="77777777" w:rsidR="002E0F55" w:rsidRDefault="002E0F55" w:rsidP="002E0F55">
      <w:r>
        <w:t xml:space="preserve">2.4.3. </w:t>
      </w:r>
      <w:r>
        <w:rPr>
          <w:rFonts w:hint="eastAsia"/>
        </w:rPr>
        <w:t>Патогенез</w:t>
      </w:r>
      <w:r>
        <w:t xml:space="preserve">, </w:t>
      </w:r>
      <w:r>
        <w:rPr>
          <w:rFonts w:hint="eastAsia"/>
        </w:rPr>
        <w:t>клинические</w:t>
      </w:r>
      <w:r>
        <w:t xml:space="preserve"> </w:t>
      </w:r>
      <w:r>
        <w:rPr>
          <w:rFonts w:hint="eastAsia"/>
        </w:rPr>
        <w:t>признаки</w:t>
      </w:r>
      <w:r>
        <w:t xml:space="preserve"> </w:t>
      </w:r>
      <w:r>
        <w:rPr>
          <w:rFonts w:hint="eastAsia"/>
        </w:rPr>
        <w:t>и</w:t>
      </w:r>
      <w:r>
        <w:t xml:space="preserve"> </w:t>
      </w:r>
      <w:r>
        <w:rPr>
          <w:rFonts w:hint="eastAsia"/>
        </w:rPr>
        <w:t>патологоанатомические</w:t>
      </w:r>
      <w:r>
        <w:t xml:space="preserve"> </w:t>
      </w:r>
      <w:r>
        <w:rPr>
          <w:rFonts w:hint="eastAsia"/>
        </w:rPr>
        <w:t>изменения</w:t>
      </w:r>
      <w:r>
        <w:t xml:space="preserve"> </w:t>
      </w:r>
      <w:r>
        <w:rPr>
          <w:rFonts w:hint="eastAsia"/>
        </w:rPr>
        <w:t>при</w:t>
      </w:r>
      <w:r>
        <w:t xml:space="preserve"> </w:t>
      </w:r>
      <w:r>
        <w:rPr>
          <w:rFonts w:hint="eastAsia"/>
        </w:rPr>
        <w:t>синдроме</w:t>
      </w:r>
      <w:r>
        <w:t xml:space="preserve"> </w:t>
      </w:r>
      <w:r>
        <w:rPr>
          <w:rFonts w:hint="eastAsia"/>
        </w:rPr>
        <w:t>гидроперикадита</w:t>
      </w:r>
      <w:r>
        <w:t xml:space="preserve"> </w:t>
      </w:r>
      <w:r>
        <w:rPr>
          <w:rFonts w:hint="eastAsia"/>
        </w:rPr>
        <w:t>кур</w:t>
      </w:r>
      <w:r>
        <w:t>.</w:t>
      </w:r>
    </w:p>
    <w:p w14:paraId="57D0D93E" w14:textId="77777777" w:rsidR="002E0F55" w:rsidRDefault="002E0F55" w:rsidP="002E0F55"/>
    <w:p w14:paraId="022B0521" w14:textId="77777777" w:rsidR="002E0F55" w:rsidRDefault="002E0F55" w:rsidP="002E0F55">
      <w:r>
        <w:t xml:space="preserve">2.4.4. </w:t>
      </w:r>
      <w:r>
        <w:rPr>
          <w:rFonts w:hint="eastAsia"/>
        </w:rPr>
        <w:t>Диагностика</w:t>
      </w:r>
      <w:r>
        <w:t xml:space="preserve"> </w:t>
      </w:r>
      <w:r>
        <w:rPr>
          <w:rFonts w:hint="eastAsia"/>
        </w:rPr>
        <w:t>синдрома</w:t>
      </w:r>
      <w:r>
        <w:t xml:space="preserve"> </w:t>
      </w:r>
      <w:r>
        <w:rPr>
          <w:rFonts w:hint="eastAsia"/>
        </w:rPr>
        <w:t>гидроперикардита</w:t>
      </w:r>
      <w:r>
        <w:t xml:space="preserve"> </w:t>
      </w:r>
      <w:r>
        <w:rPr>
          <w:rFonts w:hint="eastAsia"/>
        </w:rPr>
        <w:t>кур</w:t>
      </w:r>
      <w:r>
        <w:t>.</w:t>
      </w:r>
    </w:p>
    <w:p w14:paraId="47708227" w14:textId="77777777" w:rsidR="002E0F55" w:rsidRDefault="002E0F55" w:rsidP="002E0F55"/>
    <w:p w14:paraId="423DF0BB" w14:textId="77777777" w:rsidR="002E0F55" w:rsidRDefault="002E0F55" w:rsidP="002E0F55">
      <w:r>
        <w:t xml:space="preserve">2.5. </w:t>
      </w:r>
      <w:r>
        <w:rPr>
          <w:rFonts w:hint="eastAsia"/>
        </w:rPr>
        <w:t>Синдром</w:t>
      </w:r>
      <w:r>
        <w:t xml:space="preserve"> </w:t>
      </w:r>
      <w:r>
        <w:rPr>
          <w:rFonts w:hint="eastAsia"/>
        </w:rPr>
        <w:t>снижения</w:t>
      </w:r>
      <w:r>
        <w:t xml:space="preserve"> </w:t>
      </w:r>
      <w:r>
        <w:rPr>
          <w:rFonts w:hint="eastAsia"/>
        </w:rPr>
        <w:t>яйценоскости</w:t>
      </w:r>
      <w:r>
        <w:t>-76.</w:t>
      </w:r>
    </w:p>
    <w:p w14:paraId="5D490941" w14:textId="77777777" w:rsidR="002E0F55" w:rsidRDefault="002E0F55" w:rsidP="002E0F55"/>
    <w:p w14:paraId="55F4DBDA" w14:textId="77777777" w:rsidR="002E0F55" w:rsidRDefault="002E0F55" w:rsidP="002E0F55">
      <w:r>
        <w:t xml:space="preserve">2.5.1. </w:t>
      </w:r>
      <w:r>
        <w:rPr>
          <w:rFonts w:hint="eastAsia"/>
        </w:rPr>
        <w:t>Краткая</w:t>
      </w:r>
      <w:r>
        <w:t xml:space="preserve"> </w:t>
      </w:r>
      <w:r>
        <w:rPr>
          <w:rFonts w:hint="eastAsia"/>
        </w:rPr>
        <w:t>историческая</w:t>
      </w:r>
      <w:r>
        <w:t xml:space="preserve"> </w:t>
      </w:r>
      <w:r>
        <w:rPr>
          <w:rFonts w:hint="eastAsia"/>
        </w:rPr>
        <w:t>справка</w:t>
      </w:r>
      <w:r>
        <w:t xml:space="preserve"> </w:t>
      </w:r>
      <w:r>
        <w:rPr>
          <w:rFonts w:hint="eastAsia"/>
        </w:rPr>
        <w:t>и</w:t>
      </w:r>
      <w:r>
        <w:t xml:space="preserve"> </w:t>
      </w:r>
      <w:r>
        <w:rPr>
          <w:rFonts w:hint="eastAsia"/>
        </w:rPr>
        <w:t>эпизоотологические</w:t>
      </w:r>
      <w:r>
        <w:t xml:space="preserve"> </w:t>
      </w:r>
      <w:r>
        <w:rPr>
          <w:rFonts w:hint="eastAsia"/>
        </w:rPr>
        <w:t>особенности</w:t>
      </w:r>
      <w:r>
        <w:t xml:space="preserve"> </w:t>
      </w:r>
      <w:r>
        <w:rPr>
          <w:rFonts w:hint="eastAsia"/>
        </w:rPr>
        <w:t>синдрома</w:t>
      </w:r>
      <w:r>
        <w:t xml:space="preserve"> </w:t>
      </w:r>
      <w:r>
        <w:rPr>
          <w:rFonts w:hint="eastAsia"/>
        </w:rPr>
        <w:t>снижения</w:t>
      </w:r>
      <w:r>
        <w:t xml:space="preserve"> </w:t>
      </w:r>
      <w:r>
        <w:rPr>
          <w:rFonts w:hint="eastAsia"/>
        </w:rPr>
        <w:t>яйценоскости</w:t>
      </w:r>
      <w:r>
        <w:t>-76.</w:t>
      </w:r>
    </w:p>
    <w:p w14:paraId="2DA320D9" w14:textId="77777777" w:rsidR="002E0F55" w:rsidRDefault="002E0F55" w:rsidP="002E0F55"/>
    <w:p w14:paraId="662FF8D3" w14:textId="77777777" w:rsidR="002E0F55" w:rsidRDefault="002E0F55" w:rsidP="002E0F55">
      <w:r>
        <w:t xml:space="preserve">2.5.2. </w:t>
      </w:r>
      <w:r>
        <w:rPr>
          <w:rFonts w:hint="eastAsia"/>
        </w:rPr>
        <w:t>Патогенез</w:t>
      </w:r>
      <w:r>
        <w:t xml:space="preserve">, </w:t>
      </w:r>
      <w:r>
        <w:rPr>
          <w:rFonts w:hint="eastAsia"/>
        </w:rPr>
        <w:t>клинические</w:t>
      </w:r>
      <w:r>
        <w:t xml:space="preserve"> </w:t>
      </w:r>
      <w:r>
        <w:rPr>
          <w:rFonts w:hint="eastAsia"/>
        </w:rPr>
        <w:t>признаки</w:t>
      </w:r>
      <w:r>
        <w:t xml:space="preserve"> </w:t>
      </w:r>
      <w:r>
        <w:rPr>
          <w:rFonts w:hint="eastAsia"/>
        </w:rPr>
        <w:t>и</w:t>
      </w:r>
      <w:r>
        <w:t xml:space="preserve"> </w:t>
      </w:r>
      <w:r>
        <w:rPr>
          <w:rFonts w:hint="eastAsia"/>
        </w:rPr>
        <w:t>патологоанатомические</w:t>
      </w:r>
      <w:r>
        <w:t xml:space="preserve"> </w:t>
      </w:r>
      <w:r>
        <w:rPr>
          <w:rFonts w:hint="eastAsia"/>
        </w:rPr>
        <w:t>изменения</w:t>
      </w:r>
      <w:r>
        <w:t xml:space="preserve"> </w:t>
      </w:r>
      <w:r>
        <w:rPr>
          <w:rFonts w:hint="eastAsia"/>
        </w:rPr>
        <w:t>при</w:t>
      </w:r>
      <w:r>
        <w:t xml:space="preserve"> </w:t>
      </w:r>
      <w:r>
        <w:rPr>
          <w:rFonts w:hint="eastAsia"/>
        </w:rPr>
        <w:t>синдроме</w:t>
      </w:r>
      <w:r>
        <w:t xml:space="preserve"> </w:t>
      </w:r>
      <w:r>
        <w:rPr>
          <w:rFonts w:hint="eastAsia"/>
        </w:rPr>
        <w:t>снижения</w:t>
      </w:r>
      <w:r>
        <w:t xml:space="preserve"> </w:t>
      </w:r>
      <w:r>
        <w:rPr>
          <w:rFonts w:hint="eastAsia"/>
        </w:rPr>
        <w:t>яйценоскости</w:t>
      </w:r>
      <w:r>
        <w:t>-76.</w:t>
      </w:r>
    </w:p>
    <w:p w14:paraId="5969A83E" w14:textId="77777777" w:rsidR="002E0F55" w:rsidRDefault="002E0F55" w:rsidP="002E0F55"/>
    <w:p w14:paraId="45683A73" w14:textId="77777777" w:rsidR="002E0F55" w:rsidRDefault="002E0F55" w:rsidP="002E0F55">
      <w:r>
        <w:t xml:space="preserve">2.5.3. </w:t>
      </w:r>
      <w:r>
        <w:rPr>
          <w:rFonts w:hint="eastAsia"/>
        </w:rPr>
        <w:t>Диагностика</w:t>
      </w:r>
      <w:r>
        <w:t xml:space="preserve"> </w:t>
      </w:r>
      <w:r>
        <w:rPr>
          <w:rFonts w:hint="eastAsia"/>
        </w:rPr>
        <w:t>синдрома</w:t>
      </w:r>
      <w:r>
        <w:t xml:space="preserve"> </w:t>
      </w:r>
      <w:r>
        <w:rPr>
          <w:rFonts w:hint="eastAsia"/>
        </w:rPr>
        <w:t>снижения</w:t>
      </w:r>
      <w:r>
        <w:t xml:space="preserve"> </w:t>
      </w:r>
      <w:r>
        <w:rPr>
          <w:rFonts w:hint="eastAsia"/>
        </w:rPr>
        <w:t>яйценоскости</w:t>
      </w:r>
      <w:r>
        <w:t>-76.</w:t>
      </w:r>
    </w:p>
    <w:p w14:paraId="4A972525" w14:textId="77777777" w:rsidR="002E0F55" w:rsidRDefault="002E0F55" w:rsidP="002E0F55"/>
    <w:p w14:paraId="2378CE57" w14:textId="77777777" w:rsidR="002E0F55" w:rsidRDefault="002E0F55" w:rsidP="002E0F55">
      <w:r>
        <w:t xml:space="preserve">2.6. </w:t>
      </w:r>
      <w:r>
        <w:rPr>
          <w:rFonts w:hint="eastAsia"/>
        </w:rPr>
        <w:t>Специфическая</w:t>
      </w:r>
      <w:r>
        <w:t xml:space="preserve"> </w:t>
      </w:r>
      <w:r>
        <w:rPr>
          <w:rFonts w:hint="eastAsia"/>
        </w:rPr>
        <w:t>профилактика</w:t>
      </w:r>
      <w:r>
        <w:t xml:space="preserve"> </w:t>
      </w:r>
      <w:r>
        <w:rPr>
          <w:rFonts w:hint="eastAsia"/>
        </w:rPr>
        <w:t>аденовирусных</w:t>
      </w:r>
      <w:r>
        <w:t xml:space="preserve"> </w:t>
      </w:r>
      <w:r>
        <w:rPr>
          <w:rFonts w:hint="eastAsia"/>
        </w:rPr>
        <w:t>болезней</w:t>
      </w:r>
    </w:p>
    <w:p w14:paraId="6C90A789" w14:textId="77777777" w:rsidR="002E0F55" w:rsidRDefault="002E0F55" w:rsidP="002E0F55"/>
    <w:p w14:paraId="04781B00" w14:textId="77777777" w:rsidR="002E0F55" w:rsidRDefault="002E0F55" w:rsidP="002E0F55">
      <w:r>
        <w:t xml:space="preserve">2.6.1. </w:t>
      </w:r>
      <w:r>
        <w:rPr>
          <w:rFonts w:hint="eastAsia"/>
        </w:rPr>
        <w:t>Общие</w:t>
      </w:r>
      <w:r>
        <w:t xml:space="preserve"> </w:t>
      </w:r>
      <w:r>
        <w:rPr>
          <w:rFonts w:hint="eastAsia"/>
        </w:rPr>
        <w:t>принципы</w:t>
      </w:r>
      <w:r>
        <w:t xml:space="preserve"> </w:t>
      </w:r>
      <w:r>
        <w:rPr>
          <w:rFonts w:hint="eastAsia"/>
        </w:rPr>
        <w:t>конструирования</w:t>
      </w:r>
      <w:r>
        <w:t xml:space="preserve"> </w:t>
      </w:r>
      <w:r>
        <w:rPr>
          <w:rFonts w:hint="eastAsia"/>
        </w:rPr>
        <w:t>и</w:t>
      </w:r>
      <w:r>
        <w:t xml:space="preserve"> </w:t>
      </w:r>
      <w:r>
        <w:rPr>
          <w:rFonts w:hint="eastAsia"/>
        </w:rPr>
        <w:t>контроля</w:t>
      </w:r>
      <w:r>
        <w:t xml:space="preserve"> </w:t>
      </w:r>
      <w:r>
        <w:rPr>
          <w:rFonts w:hint="eastAsia"/>
        </w:rPr>
        <w:t>инактивированных</w:t>
      </w:r>
      <w:r>
        <w:t xml:space="preserve"> </w:t>
      </w:r>
      <w:r>
        <w:rPr>
          <w:rFonts w:hint="eastAsia"/>
        </w:rPr>
        <w:t>вакцин</w:t>
      </w:r>
      <w:r>
        <w:t>.</w:t>
      </w:r>
    </w:p>
    <w:p w14:paraId="0EB07597" w14:textId="77777777" w:rsidR="002E0F55" w:rsidRDefault="002E0F55" w:rsidP="002E0F55"/>
    <w:p w14:paraId="229BEA3D" w14:textId="77777777" w:rsidR="002E0F55" w:rsidRDefault="002E0F55" w:rsidP="002E0F55">
      <w:r>
        <w:t xml:space="preserve">2.6.2. </w:t>
      </w:r>
      <w:r>
        <w:rPr>
          <w:rFonts w:hint="eastAsia"/>
        </w:rPr>
        <w:t>Способы</w:t>
      </w:r>
      <w:r>
        <w:t xml:space="preserve"> </w:t>
      </w:r>
      <w:r>
        <w:rPr>
          <w:rFonts w:hint="eastAsia"/>
        </w:rPr>
        <w:t>применения</w:t>
      </w:r>
      <w:r>
        <w:t xml:space="preserve"> </w:t>
      </w:r>
      <w:r>
        <w:rPr>
          <w:rFonts w:hint="eastAsia"/>
        </w:rPr>
        <w:t>инактивированных</w:t>
      </w:r>
      <w:r>
        <w:t xml:space="preserve"> </w:t>
      </w:r>
      <w:r>
        <w:rPr>
          <w:rFonts w:hint="eastAsia"/>
        </w:rPr>
        <w:t>вакцин</w:t>
      </w:r>
      <w:r>
        <w:t xml:space="preserve"> </w:t>
      </w:r>
      <w:r>
        <w:rPr>
          <w:rFonts w:hint="eastAsia"/>
        </w:rPr>
        <w:t>против</w:t>
      </w:r>
      <w:r>
        <w:t xml:space="preserve"> </w:t>
      </w:r>
      <w:r>
        <w:rPr>
          <w:rFonts w:hint="eastAsia"/>
        </w:rPr>
        <w:t>вирусных</w:t>
      </w:r>
      <w:r>
        <w:t xml:space="preserve"> </w:t>
      </w:r>
      <w:r>
        <w:rPr>
          <w:rFonts w:hint="eastAsia"/>
        </w:rPr>
        <w:t>болезней</w:t>
      </w:r>
      <w:r>
        <w:t xml:space="preserve"> </w:t>
      </w:r>
      <w:r>
        <w:rPr>
          <w:rFonts w:hint="eastAsia"/>
        </w:rPr>
        <w:t>птиц</w:t>
      </w:r>
      <w:r>
        <w:t>.</w:t>
      </w:r>
    </w:p>
    <w:p w14:paraId="5275EB78" w14:textId="77777777" w:rsidR="002E0F55" w:rsidRDefault="002E0F55" w:rsidP="002E0F55"/>
    <w:p w14:paraId="10D7351C" w14:textId="77777777" w:rsidR="002E0F55" w:rsidRDefault="002E0F55" w:rsidP="002E0F55">
      <w:r>
        <w:t xml:space="preserve">2.6.3. </w:t>
      </w:r>
      <w:r>
        <w:rPr>
          <w:rFonts w:hint="eastAsia"/>
        </w:rPr>
        <w:t>Вакцинопрофилактика</w:t>
      </w:r>
      <w:r>
        <w:t xml:space="preserve"> </w:t>
      </w:r>
      <w:r>
        <w:rPr>
          <w:rFonts w:hint="eastAsia"/>
        </w:rPr>
        <w:t>синдрома</w:t>
      </w:r>
      <w:r>
        <w:t xml:space="preserve"> </w:t>
      </w:r>
      <w:r>
        <w:rPr>
          <w:rFonts w:hint="eastAsia"/>
        </w:rPr>
        <w:t>снижения</w:t>
      </w:r>
      <w:r>
        <w:t xml:space="preserve"> </w:t>
      </w:r>
      <w:r>
        <w:rPr>
          <w:rFonts w:hint="eastAsia"/>
        </w:rPr>
        <w:t>яйценоскости</w:t>
      </w:r>
      <w:r>
        <w:t>-76.</w:t>
      </w:r>
    </w:p>
    <w:p w14:paraId="2B1D36D5" w14:textId="77777777" w:rsidR="002E0F55" w:rsidRDefault="002E0F55" w:rsidP="002E0F55"/>
    <w:p w14:paraId="582F05E5" w14:textId="1ACD640B" w:rsidR="002E0F55" w:rsidRPr="002E0F55" w:rsidRDefault="002E0F55" w:rsidP="002E0F55">
      <w:r>
        <w:t xml:space="preserve">2.6.4. </w:t>
      </w:r>
      <w:r>
        <w:rPr>
          <w:rFonts w:hint="eastAsia"/>
        </w:rPr>
        <w:t>Иммунопрофилактика</w:t>
      </w:r>
      <w:r>
        <w:t xml:space="preserve"> </w:t>
      </w:r>
      <w:r>
        <w:rPr>
          <w:rFonts w:hint="eastAsia"/>
        </w:rPr>
        <w:t>синдрома</w:t>
      </w:r>
      <w:r>
        <w:t xml:space="preserve"> </w:t>
      </w:r>
      <w:r>
        <w:rPr>
          <w:rFonts w:hint="eastAsia"/>
        </w:rPr>
        <w:t>гидроперикадита</w:t>
      </w:r>
      <w:r>
        <w:t xml:space="preserve"> </w:t>
      </w:r>
      <w:r>
        <w:rPr>
          <w:rFonts w:hint="eastAsia"/>
        </w:rPr>
        <w:t>кур</w:t>
      </w:r>
      <w:r>
        <w:t>.</w:t>
      </w:r>
    </w:p>
    <w:sectPr w:rsidR="002E0F55" w:rsidRPr="002E0F5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B8BA0" w14:textId="77777777" w:rsidR="00C60753" w:rsidRPr="008D1934" w:rsidRDefault="00C60753">
      <w:pPr>
        <w:spacing w:after="0" w:line="240" w:lineRule="auto"/>
      </w:pPr>
      <w:r w:rsidRPr="008D1934">
        <w:separator/>
      </w:r>
    </w:p>
  </w:endnote>
  <w:endnote w:type="continuationSeparator" w:id="0">
    <w:p w14:paraId="63C02341" w14:textId="77777777" w:rsidR="00C60753" w:rsidRPr="008D1934" w:rsidRDefault="00C6075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EB05E" w14:textId="77777777" w:rsidR="00C60753" w:rsidRPr="008D1934" w:rsidRDefault="00C60753"/>
    <w:p w14:paraId="36C0D772" w14:textId="77777777" w:rsidR="00C60753" w:rsidRPr="008D1934" w:rsidRDefault="00C60753"/>
    <w:p w14:paraId="1F160D54" w14:textId="77777777" w:rsidR="00C60753" w:rsidRPr="008D1934" w:rsidRDefault="00C60753"/>
    <w:p w14:paraId="2C0A0BFC" w14:textId="77777777" w:rsidR="00C60753" w:rsidRPr="008D1934" w:rsidRDefault="00C60753"/>
    <w:p w14:paraId="187A8C6E" w14:textId="77777777" w:rsidR="00C60753" w:rsidRPr="008D1934" w:rsidRDefault="00C60753"/>
    <w:p w14:paraId="306A0F2F" w14:textId="77777777" w:rsidR="00C60753" w:rsidRPr="008D1934" w:rsidRDefault="00C60753"/>
    <w:p w14:paraId="6FD552E4" w14:textId="77777777" w:rsidR="00C60753" w:rsidRPr="008D1934" w:rsidRDefault="00C60753">
      <w:pPr>
        <w:rPr>
          <w:sz w:val="2"/>
          <w:szCs w:val="2"/>
        </w:rPr>
      </w:pPr>
      <w:r>
        <w:rPr>
          <w:noProof/>
        </w:rPr>
        <mc:AlternateContent>
          <mc:Choice Requires="wps">
            <w:drawing>
              <wp:anchor distT="0" distB="0" distL="63500" distR="63500" simplePos="0" relativeHeight="251660288" behindDoc="1" locked="0" layoutInCell="1" allowOverlap="1" wp14:anchorId="53C4C907" wp14:editId="3F60E0E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561A791" w14:textId="77777777" w:rsidR="00C60753" w:rsidRPr="008D1934" w:rsidRDefault="00C607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4C90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61A791" w14:textId="77777777" w:rsidR="00C60753" w:rsidRPr="008D1934" w:rsidRDefault="00C607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5D9E658" w14:textId="77777777" w:rsidR="00C60753" w:rsidRPr="008D1934" w:rsidRDefault="00C60753"/>
    <w:p w14:paraId="73669F00" w14:textId="77777777" w:rsidR="00C60753" w:rsidRPr="008D1934" w:rsidRDefault="00C60753"/>
    <w:p w14:paraId="42EEA575" w14:textId="77777777" w:rsidR="00C60753" w:rsidRPr="008D1934" w:rsidRDefault="00C60753">
      <w:pPr>
        <w:rPr>
          <w:sz w:val="2"/>
          <w:szCs w:val="2"/>
        </w:rPr>
      </w:pPr>
      <w:r>
        <w:rPr>
          <w:noProof/>
        </w:rPr>
        <mc:AlternateContent>
          <mc:Choice Requires="wps">
            <w:drawing>
              <wp:anchor distT="0" distB="0" distL="63500" distR="63500" simplePos="0" relativeHeight="251659264" behindDoc="1" locked="0" layoutInCell="1" allowOverlap="1" wp14:anchorId="02A07262" wp14:editId="6050CE2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160967E" w14:textId="77777777" w:rsidR="00C60753" w:rsidRPr="008D1934" w:rsidRDefault="00C607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A0726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60967E" w14:textId="77777777" w:rsidR="00C60753" w:rsidRPr="008D1934" w:rsidRDefault="00C607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84E470E" w14:textId="77777777" w:rsidR="00C60753" w:rsidRPr="008D1934" w:rsidRDefault="00C60753"/>
    <w:p w14:paraId="4E08BDD9" w14:textId="77777777" w:rsidR="00C60753" w:rsidRPr="008D1934" w:rsidRDefault="00C60753">
      <w:pPr>
        <w:rPr>
          <w:sz w:val="2"/>
          <w:szCs w:val="2"/>
        </w:rPr>
      </w:pPr>
    </w:p>
    <w:p w14:paraId="40681EE6" w14:textId="77777777" w:rsidR="00C60753" w:rsidRPr="008D1934" w:rsidRDefault="00C60753"/>
    <w:p w14:paraId="75763B10" w14:textId="77777777" w:rsidR="00C60753" w:rsidRPr="008D1934" w:rsidRDefault="00C60753">
      <w:pPr>
        <w:spacing w:after="0" w:line="240" w:lineRule="auto"/>
      </w:pPr>
    </w:p>
  </w:footnote>
  <w:footnote w:type="continuationSeparator" w:id="0">
    <w:p w14:paraId="0A73370E" w14:textId="77777777" w:rsidR="00C60753" w:rsidRPr="008D1934" w:rsidRDefault="00C6075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53"/>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8788</TotalTime>
  <Pages>2</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232</cp:revision>
  <cp:lastPrinted>2024-05-12T14:21:00Z</cp:lastPrinted>
  <dcterms:created xsi:type="dcterms:W3CDTF">2024-05-20T16:55:00Z</dcterms:created>
  <dcterms:modified xsi:type="dcterms:W3CDTF">2024-06-03T16:01:00Z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