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D368" w14:textId="12FB246F" w:rsidR="00102C54" w:rsidRDefault="001F61AC" w:rsidP="001F61AC">
      <w:r w:rsidRPr="001F61AC">
        <w:rPr>
          <w:rFonts w:hint="eastAsia"/>
        </w:rPr>
        <w:t>Баяна</w:t>
      </w:r>
      <w:r w:rsidRPr="001F61AC">
        <w:t xml:space="preserve"> </w:t>
      </w:r>
      <w:r w:rsidRPr="001F61AC">
        <w:rPr>
          <w:rFonts w:hint="eastAsia"/>
        </w:rPr>
        <w:t>Хатидже</w:t>
      </w:r>
      <w:r>
        <w:rPr>
          <w:rFonts w:hint="cs"/>
        </w:rPr>
        <w:t xml:space="preserve"> </w:t>
      </w:r>
      <w:r w:rsidRPr="001F61AC">
        <w:rPr>
          <w:rFonts w:hint="eastAsia"/>
        </w:rPr>
        <w:t>Троице</w:t>
      </w:r>
      <w:r w:rsidRPr="001F61AC">
        <w:t>-</w:t>
      </w:r>
      <w:r w:rsidRPr="001F61AC">
        <w:rPr>
          <w:rFonts w:hint="eastAsia"/>
        </w:rPr>
        <w:t>Сергиева</w:t>
      </w:r>
      <w:r w:rsidRPr="001F61AC">
        <w:t xml:space="preserve"> </w:t>
      </w:r>
      <w:r w:rsidRPr="001F61AC">
        <w:rPr>
          <w:rFonts w:hint="eastAsia"/>
        </w:rPr>
        <w:t>Лавра</w:t>
      </w:r>
      <w:r w:rsidRPr="001F61AC">
        <w:t xml:space="preserve"> </w:t>
      </w:r>
      <w:r w:rsidRPr="001F61AC">
        <w:rPr>
          <w:rFonts w:hint="eastAsia"/>
        </w:rPr>
        <w:t>в</w:t>
      </w:r>
      <w:r w:rsidRPr="001F61AC">
        <w:t xml:space="preserve"> </w:t>
      </w:r>
      <w:r w:rsidRPr="001F61AC">
        <w:rPr>
          <w:rFonts w:hint="eastAsia"/>
        </w:rPr>
        <w:t>художественном</w:t>
      </w:r>
      <w:r w:rsidRPr="001F61AC">
        <w:t xml:space="preserve"> </w:t>
      </w:r>
      <w:r w:rsidRPr="001F61AC">
        <w:rPr>
          <w:rFonts w:hint="eastAsia"/>
        </w:rPr>
        <w:t>восприятии</w:t>
      </w:r>
      <w:r w:rsidRPr="001F61AC">
        <w:t xml:space="preserve"> </w:t>
      </w:r>
      <w:r w:rsidRPr="001F61AC">
        <w:rPr>
          <w:rFonts w:hint="eastAsia"/>
        </w:rPr>
        <w:t>писателей</w:t>
      </w:r>
      <w:r w:rsidRPr="001F61AC">
        <w:t xml:space="preserve"> </w:t>
      </w:r>
      <w:r w:rsidRPr="001F61AC">
        <w:rPr>
          <w:rFonts w:hint="eastAsia"/>
        </w:rPr>
        <w:t>ХХ</w:t>
      </w:r>
      <w:r w:rsidRPr="001F61AC">
        <w:t xml:space="preserve"> </w:t>
      </w:r>
      <w:r w:rsidRPr="001F61AC">
        <w:rPr>
          <w:rFonts w:hint="eastAsia"/>
        </w:rPr>
        <w:t>века</w:t>
      </w:r>
      <w:r w:rsidRPr="001F61AC">
        <w:t xml:space="preserve"> (</w:t>
      </w:r>
      <w:r w:rsidRPr="001F61AC">
        <w:rPr>
          <w:rFonts w:hint="eastAsia"/>
        </w:rPr>
        <w:t>А</w:t>
      </w:r>
      <w:r w:rsidRPr="001F61AC">
        <w:t xml:space="preserve">. </w:t>
      </w:r>
      <w:r w:rsidRPr="001F61AC">
        <w:rPr>
          <w:rFonts w:hint="eastAsia"/>
        </w:rPr>
        <w:t>И</w:t>
      </w:r>
      <w:r w:rsidRPr="001F61AC">
        <w:t xml:space="preserve">. </w:t>
      </w:r>
      <w:r w:rsidRPr="001F61AC">
        <w:rPr>
          <w:rFonts w:hint="eastAsia"/>
        </w:rPr>
        <w:t>Куприн</w:t>
      </w:r>
      <w:r w:rsidRPr="001F61AC">
        <w:t xml:space="preserve">, </w:t>
      </w:r>
      <w:r w:rsidRPr="001F61AC">
        <w:rPr>
          <w:rFonts w:hint="eastAsia"/>
        </w:rPr>
        <w:t>И</w:t>
      </w:r>
      <w:r w:rsidRPr="001F61AC">
        <w:t xml:space="preserve">. </w:t>
      </w:r>
      <w:r w:rsidRPr="001F61AC">
        <w:rPr>
          <w:rFonts w:hint="eastAsia"/>
        </w:rPr>
        <w:t>С</w:t>
      </w:r>
      <w:r w:rsidRPr="001F61AC">
        <w:t xml:space="preserve">. </w:t>
      </w:r>
      <w:r w:rsidRPr="001F61AC">
        <w:rPr>
          <w:rFonts w:hint="eastAsia"/>
        </w:rPr>
        <w:t>Шмелев</w:t>
      </w:r>
      <w:r w:rsidRPr="001F61AC">
        <w:t xml:space="preserve">, </w:t>
      </w:r>
      <w:r w:rsidRPr="001F61AC">
        <w:rPr>
          <w:rFonts w:hint="eastAsia"/>
        </w:rPr>
        <w:t>Б</w:t>
      </w:r>
      <w:r w:rsidRPr="001F61AC">
        <w:t xml:space="preserve">. </w:t>
      </w:r>
      <w:r w:rsidRPr="001F61AC">
        <w:rPr>
          <w:rFonts w:hint="eastAsia"/>
        </w:rPr>
        <w:t>К</w:t>
      </w:r>
      <w:r w:rsidRPr="001F61AC">
        <w:t xml:space="preserve">. </w:t>
      </w:r>
      <w:r w:rsidRPr="001F61AC">
        <w:rPr>
          <w:rFonts w:hint="eastAsia"/>
        </w:rPr>
        <w:t>Зайцев</w:t>
      </w:r>
      <w:r w:rsidRPr="001F61AC">
        <w:t>)</w:t>
      </w:r>
    </w:p>
    <w:p w14:paraId="31CFB965" w14:textId="77777777" w:rsidR="001F61AC" w:rsidRDefault="001F61AC" w:rsidP="001F61AC">
      <w:r>
        <w:rPr>
          <w:rFonts w:hint="eastAsia"/>
        </w:rPr>
        <w:t>ОГЛАВЛЕНИЕ</w:t>
      </w:r>
      <w:r>
        <w:t xml:space="preserve"> </w:t>
      </w:r>
      <w:r>
        <w:rPr>
          <w:rFonts w:hint="eastAsia"/>
        </w:rPr>
        <w:t>ДИССЕРТАЦИИ</w:t>
      </w:r>
    </w:p>
    <w:p w14:paraId="09081895" w14:textId="77777777" w:rsidR="001F61AC" w:rsidRDefault="001F61AC" w:rsidP="001F61AC">
      <w:r>
        <w:rPr>
          <w:rFonts w:hint="eastAsia"/>
        </w:rPr>
        <w:t>кандидат</w:t>
      </w:r>
      <w:r>
        <w:t xml:space="preserve"> </w:t>
      </w:r>
      <w:r>
        <w:rPr>
          <w:rFonts w:hint="eastAsia"/>
        </w:rPr>
        <w:t>наук</w:t>
      </w:r>
      <w:r>
        <w:t xml:space="preserve"> </w:t>
      </w:r>
      <w:r>
        <w:rPr>
          <w:rFonts w:hint="eastAsia"/>
        </w:rPr>
        <w:t>Баяна</w:t>
      </w:r>
      <w:r>
        <w:t xml:space="preserve"> </w:t>
      </w:r>
      <w:r>
        <w:rPr>
          <w:rFonts w:hint="eastAsia"/>
        </w:rPr>
        <w:t>Хатидже</w:t>
      </w:r>
    </w:p>
    <w:p w14:paraId="16A3CB25" w14:textId="77777777" w:rsidR="001F61AC" w:rsidRDefault="001F61AC" w:rsidP="001F61AC">
      <w:r>
        <w:rPr>
          <w:rFonts w:hint="eastAsia"/>
        </w:rPr>
        <w:t>Введение</w:t>
      </w:r>
    </w:p>
    <w:p w14:paraId="24B51B11" w14:textId="77777777" w:rsidR="001F61AC" w:rsidRDefault="001F61AC" w:rsidP="001F61AC"/>
    <w:p w14:paraId="52DC1FBC" w14:textId="77777777" w:rsidR="001F61AC" w:rsidRDefault="001F61AC" w:rsidP="001F61AC">
      <w:r>
        <w:rPr>
          <w:rFonts w:hint="eastAsia"/>
        </w:rPr>
        <w:t>Глава</w:t>
      </w:r>
      <w:r>
        <w:t xml:space="preserve"> I. </w:t>
      </w:r>
      <w:r>
        <w:rPr>
          <w:rFonts w:hint="eastAsia"/>
        </w:rPr>
        <w:t>Тема</w:t>
      </w:r>
      <w:r>
        <w:t xml:space="preserve"> </w:t>
      </w:r>
      <w:r>
        <w:rPr>
          <w:rFonts w:hint="eastAsia"/>
        </w:rPr>
        <w:t>паломничества</w:t>
      </w:r>
      <w:r>
        <w:t xml:space="preserve"> </w:t>
      </w:r>
      <w:r>
        <w:rPr>
          <w:rFonts w:hint="eastAsia"/>
        </w:rPr>
        <w:t>в</w:t>
      </w:r>
      <w:r>
        <w:t xml:space="preserve"> </w:t>
      </w:r>
      <w:r>
        <w:rPr>
          <w:rFonts w:hint="eastAsia"/>
        </w:rPr>
        <w:t>Троице</w:t>
      </w:r>
      <w:r>
        <w:t>-</w:t>
      </w:r>
      <w:r>
        <w:rPr>
          <w:rFonts w:hint="eastAsia"/>
        </w:rPr>
        <w:t>Сергиеву</w:t>
      </w:r>
      <w:r>
        <w:t xml:space="preserve"> </w:t>
      </w:r>
      <w:r>
        <w:rPr>
          <w:rFonts w:hint="eastAsia"/>
        </w:rPr>
        <w:t>Лавру</w:t>
      </w:r>
      <w:r>
        <w:t xml:space="preserve"> (</w:t>
      </w:r>
      <w:r>
        <w:rPr>
          <w:rFonts w:hint="eastAsia"/>
        </w:rPr>
        <w:t>«</w:t>
      </w:r>
      <w:r>
        <w:rPr>
          <w:rFonts w:hint="eastAsia"/>
        </w:rPr>
        <w:t>У</w:t>
      </w:r>
      <w:r>
        <w:t xml:space="preserve"> </w:t>
      </w:r>
      <w:r>
        <w:rPr>
          <w:rFonts w:hint="eastAsia"/>
        </w:rPr>
        <w:t>Троице</w:t>
      </w:r>
      <w:r>
        <w:t>-</w:t>
      </w:r>
      <w:r>
        <w:rPr>
          <w:rFonts w:hint="eastAsia"/>
        </w:rPr>
        <w:t>Сергия</w:t>
      </w:r>
      <w:r>
        <w:rPr>
          <w:rFonts w:hint="eastAsia"/>
        </w:rPr>
        <w:t>»</w:t>
      </w:r>
      <w:r>
        <w:t xml:space="preserve"> </w:t>
      </w:r>
      <w:r>
        <w:rPr>
          <w:rFonts w:hint="eastAsia"/>
        </w:rPr>
        <w:t>А</w:t>
      </w:r>
      <w:r>
        <w:t>.</w:t>
      </w:r>
      <w:r>
        <w:rPr>
          <w:rFonts w:hint="eastAsia"/>
        </w:rPr>
        <w:t>И</w:t>
      </w:r>
      <w:r>
        <w:t xml:space="preserve">. </w:t>
      </w:r>
      <w:r>
        <w:rPr>
          <w:rFonts w:hint="eastAsia"/>
        </w:rPr>
        <w:t>Куприна</w:t>
      </w:r>
      <w:r>
        <w:t xml:space="preserve">, </w:t>
      </w:r>
      <w:r>
        <w:rPr>
          <w:rFonts w:hint="eastAsia"/>
        </w:rPr>
        <w:t>«</w:t>
      </w:r>
      <w:r>
        <w:rPr>
          <w:rFonts w:hint="eastAsia"/>
        </w:rPr>
        <w:t>Богомолье</w:t>
      </w:r>
      <w:r>
        <w:rPr>
          <w:rFonts w:hint="eastAsia"/>
        </w:rPr>
        <w:t>»</w:t>
      </w:r>
      <w:r>
        <w:t xml:space="preserve"> </w:t>
      </w:r>
      <w:r>
        <w:rPr>
          <w:rFonts w:hint="eastAsia"/>
        </w:rPr>
        <w:t>И</w:t>
      </w:r>
      <w:r>
        <w:t>.</w:t>
      </w:r>
      <w:r>
        <w:rPr>
          <w:rFonts w:hint="eastAsia"/>
        </w:rPr>
        <w:t>С</w:t>
      </w:r>
      <w:r>
        <w:t xml:space="preserve">. </w:t>
      </w:r>
      <w:r>
        <w:rPr>
          <w:rFonts w:hint="eastAsia"/>
        </w:rPr>
        <w:t>Шмелёва</w:t>
      </w:r>
      <w:r>
        <w:t>)</w:t>
      </w:r>
    </w:p>
    <w:p w14:paraId="61BA50DA" w14:textId="77777777" w:rsidR="001F61AC" w:rsidRDefault="001F61AC" w:rsidP="001F61AC"/>
    <w:p w14:paraId="43BCA811" w14:textId="77777777" w:rsidR="001F61AC" w:rsidRDefault="001F61AC" w:rsidP="001F61AC">
      <w:r>
        <w:t xml:space="preserve">1.1. </w:t>
      </w:r>
      <w:r>
        <w:rPr>
          <w:rFonts w:hint="eastAsia"/>
        </w:rPr>
        <w:t>Жанровые</w:t>
      </w:r>
      <w:r>
        <w:t xml:space="preserve"> </w:t>
      </w:r>
      <w:r>
        <w:rPr>
          <w:rFonts w:hint="eastAsia"/>
        </w:rPr>
        <w:t>черты</w:t>
      </w:r>
      <w:r>
        <w:t xml:space="preserve"> </w:t>
      </w:r>
      <w:r>
        <w:rPr>
          <w:rFonts w:hint="eastAsia"/>
        </w:rPr>
        <w:t>паломнических</w:t>
      </w:r>
      <w:r>
        <w:t xml:space="preserve"> </w:t>
      </w:r>
      <w:r>
        <w:rPr>
          <w:rFonts w:hint="eastAsia"/>
        </w:rPr>
        <w:t>хождений</w:t>
      </w:r>
    </w:p>
    <w:p w14:paraId="37886B18" w14:textId="77777777" w:rsidR="001F61AC" w:rsidRDefault="001F61AC" w:rsidP="001F61AC"/>
    <w:p w14:paraId="0781462C" w14:textId="77777777" w:rsidR="001F61AC" w:rsidRDefault="001F61AC" w:rsidP="001F61AC">
      <w:r>
        <w:t xml:space="preserve">1.2. </w:t>
      </w:r>
      <w:r>
        <w:rPr>
          <w:rFonts w:hint="eastAsia"/>
        </w:rPr>
        <w:t>Изображение</w:t>
      </w:r>
      <w:r>
        <w:t xml:space="preserve"> </w:t>
      </w:r>
      <w:r>
        <w:rPr>
          <w:rFonts w:hint="eastAsia"/>
        </w:rPr>
        <w:t>паломников</w:t>
      </w:r>
      <w:r>
        <w:t xml:space="preserve"> </w:t>
      </w:r>
      <w:r>
        <w:rPr>
          <w:rFonts w:hint="eastAsia"/>
        </w:rPr>
        <w:t>в</w:t>
      </w:r>
      <w:r>
        <w:t xml:space="preserve"> </w:t>
      </w:r>
      <w:r>
        <w:rPr>
          <w:rFonts w:hint="eastAsia"/>
        </w:rPr>
        <w:t>рассказе</w:t>
      </w:r>
      <w:r>
        <w:t xml:space="preserve"> </w:t>
      </w:r>
      <w:r>
        <w:rPr>
          <w:rFonts w:hint="eastAsia"/>
        </w:rPr>
        <w:t>А</w:t>
      </w:r>
      <w:r>
        <w:t>.</w:t>
      </w:r>
      <w:r>
        <w:rPr>
          <w:rFonts w:hint="eastAsia"/>
        </w:rPr>
        <w:t>И</w:t>
      </w:r>
      <w:r>
        <w:t xml:space="preserve">. </w:t>
      </w:r>
      <w:r>
        <w:rPr>
          <w:rFonts w:hint="eastAsia"/>
        </w:rPr>
        <w:t>Куприна</w:t>
      </w:r>
      <w:r>
        <w:t xml:space="preserve"> </w:t>
      </w:r>
      <w:r>
        <w:rPr>
          <w:rFonts w:hint="eastAsia"/>
        </w:rPr>
        <w:t>«</w:t>
      </w:r>
      <w:r>
        <w:rPr>
          <w:rFonts w:hint="eastAsia"/>
        </w:rPr>
        <w:t>У</w:t>
      </w:r>
      <w:r>
        <w:t xml:space="preserve"> </w:t>
      </w:r>
      <w:r>
        <w:rPr>
          <w:rFonts w:hint="eastAsia"/>
        </w:rPr>
        <w:t>Троице</w:t>
      </w:r>
      <w:r>
        <w:t>-</w:t>
      </w:r>
      <w:r>
        <w:rPr>
          <w:rFonts w:hint="eastAsia"/>
        </w:rPr>
        <w:t>Сергия</w:t>
      </w:r>
      <w:r>
        <w:rPr>
          <w:rFonts w:hint="eastAsia"/>
        </w:rPr>
        <w:t>»</w:t>
      </w:r>
      <w:r>
        <w:t>25</w:t>
      </w:r>
    </w:p>
    <w:p w14:paraId="056DC048" w14:textId="77777777" w:rsidR="001F61AC" w:rsidRDefault="001F61AC" w:rsidP="001F61AC"/>
    <w:p w14:paraId="5E7649C5" w14:textId="77777777" w:rsidR="001F61AC" w:rsidRDefault="001F61AC" w:rsidP="001F61AC">
      <w:r>
        <w:t xml:space="preserve">1.2.1. </w:t>
      </w:r>
      <w:r>
        <w:rPr>
          <w:rFonts w:hint="eastAsia"/>
        </w:rPr>
        <w:t>Свод</w:t>
      </w:r>
      <w:r>
        <w:t xml:space="preserve"> </w:t>
      </w:r>
      <w:r>
        <w:rPr>
          <w:rFonts w:hint="eastAsia"/>
        </w:rPr>
        <w:t>тем</w:t>
      </w:r>
      <w:r>
        <w:t xml:space="preserve"> </w:t>
      </w:r>
      <w:r>
        <w:rPr>
          <w:rFonts w:hint="eastAsia"/>
        </w:rPr>
        <w:t>в</w:t>
      </w:r>
      <w:r>
        <w:t xml:space="preserve"> </w:t>
      </w:r>
      <w:r>
        <w:rPr>
          <w:rFonts w:hint="eastAsia"/>
        </w:rPr>
        <w:t>рассказе</w:t>
      </w:r>
      <w:r>
        <w:t xml:space="preserve"> </w:t>
      </w:r>
      <w:r>
        <w:rPr>
          <w:rFonts w:hint="eastAsia"/>
        </w:rPr>
        <w:t>Куприна</w:t>
      </w:r>
    </w:p>
    <w:p w14:paraId="7AF8EC92" w14:textId="77777777" w:rsidR="001F61AC" w:rsidRDefault="001F61AC" w:rsidP="001F61AC"/>
    <w:p w14:paraId="3A988D5B" w14:textId="77777777" w:rsidR="001F61AC" w:rsidRDefault="001F61AC" w:rsidP="001F61AC">
      <w:r>
        <w:t xml:space="preserve">1.2.2. </w:t>
      </w:r>
      <w:r>
        <w:rPr>
          <w:rFonts w:hint="eastAsia"/>
        </w:rPr>
        <w:t>Дихотомия</w:t>
      </w:r>
      <w:r>
        <w:t xml:space="preserve"> </w:t>
      </w:r>
      <w:r>
        <w:rPr>
          <w:rFonts w:hint="eastAsia"/>
        </w:rPr>
        <w:t>жанра</w:t>
      </w:r>
      <w:r>
        <w:t xml:space="preserve"> </w:t>
      </w:r>
      <w:r>
        <w:rPr>
          <w:rFonts w:hint="eastAsia"/>
        </w:rPr>
        <w:t>рассказа</w:t>
      </w:r>
      <w:r>
        <w:t xml:space="preserve"> </w:t>
      </w:r>
      <w:r>
        <w:rPr>
          <w:rFonts w:hint="eastAsia"/>
        </w:rPr>
        <w:t>«</w:t>
      </w:r>
      <w:r>
        <w:t xml:space="preserve"> </w:t>
      </w:r>
      <w:r>
        <w:rPr>
          <w:rFonts w:hint="eastAsia"/>
        </w:rPr>
        <w:t>У</w:t>
      </w:r>
      <w:r>
        <w:t xml:space="preserve"> </w:t>
      </w:r>
      <w:r>
        <w:rPr>
          <w:rFonts w:hint="eastAsia"/>
        </w:rPr>
        <w:t>Троице</w:t>
      </w:r>
      <w:r>
        <w:t>-</w:t>
      </w:r>
      <w:r>
        <w:rPr>
          <w:rFonts w:hint="eastAsia"/>
        </w:rPr>
        <w:t>Сергия</w:t>
      </w:r>
      <w:r>
        <w:rPr>
          <w:rFonts w:hint="eastAsia"/>
        </w:rPr>
        <w:t>»</w:t>
      </w:r>
    </w:p>
    <w:p w14:paraId="0973C0B1" w14:textId="77777777" w:rsidR="001F61AC" w:rsidRDefault="001F61AC" w:rsidP="001F61AC"/>
    <w:p w14:paraId="38B3F79B" w14:textId="77777777" w:rsidR="001F61AC" w:rsidRDefault="001F61AC" w:rsidP="001F61AC">
      <w:r>
        <w:t xml:space="preserve">1.3. </w:t>
      </w:r>
      <w:r>
        <w:rPr>
          <w:rFonts w:hint="eastAsia"/>
        </w:rPr>
        <w:t>Образ</w:t>
      </w:r>
      <w:r>
        <w:t xml:space="preserve"> </w:t>
      </w:r>
      <w:r>
        <w:rPr>
          <w:rFonts w:hint="eastAsia"/>
        </w:rPr>
        <w:t>Лавры</w:t>
      </w:r>
      <w:r>
        <w:t xml:space="preserve"> </w:t>
      </w:r>
      <w:r>
        <w:rPr>
          <w:rFonts w:hint="eastAsia"/>
        </w:rPr>
        <w:t>в</w:t>
      </w:r>
      <w:r>
        <w:t xml:space="preserve"> </w:t>
      </w:r>
      <w:r>
        <w:rPr>
          <w:rFonts w:hint="eastAsia"/>
        </w:rPr>
        <w:t>повести</w:t>
      </w:r>
      <w:r>
        <w:t xml:space="preserve"> </w:t>
      </w:r>
      <w:r>
        <w:rPr>
          <w:rFonts w:hint="eastAsia"/>
        </w:rPr>
        <w:t>И</w:t>
      </w:r>
      <w:r>
        <w:t>.</w:t>
      </w:r>
      <w:r>
        <w:rPr>
          <w:rFonts w:hint="eastAsia"/>
        </w:rPr>
        <w:t>С</w:t>
      </w:r>
      <w:r>
        <w:t xml:space="preserve">. </w:t>
      </w:r>
      <w:r>
        <w:rPr>
          <w:rFonts w:hint="eastAsia"/>
        </w:rPr>
        <w:t>Шмелева</w:t>
      </w:r>
      <w:r>
        <w:t xml:space="preserve"> </w:t>
      </w:r>
      <w:r>
        <w:rPr>
          <w:rFonts w:hint="eastAsia"/>
        </w:rPr>
        <w:t>«</w:t>
      </w:r>
      <w:r>
        <w:rPr>
          <w:rFonts w:hint="eastAsia"/>
        </w:rPr>
        <w:t>Богомолье</w:t>
      </w:r>
      <w:r>
        <w:rPr>
          <w:rFonts w:hint="eastAsia"/>
        </w:rPr>
        <w:t>»</w:t>
      </w:r>
    </w:p>
    <w:p w14:paraId="6B2EBCB7" w14:textId="77777777" w:rsidR="001F61AC" w:rsidRDefault="001F61AC" w:rsidP="001F61AC"/>
    <w:p w14:paraId="7B0A964A" w14:textId="77777777" w:rsidR="001F61AC" w:rsidRDefault="001F61AC" w:rsidP="001F61AC">
      <w:r>
        <w:t xml:space="preserve">1.3.1. </w:t>
      </w:r>
      <w:r>
        <w:rPr>
          <w:rFonts w:hint="eastAsia"/>
        </w:rPr>
        <w:t>Основные</w:t>
      </w:r>
      <w:r>
        <w:t xml:space="preserve"> </w:t>
      </w:r>
      <w:r>
        <w:rPr>
          <w:rFonts w:hint="eastAsia"/>
        </w:rPr>
        <w:t>характеристики</w:t>
      </w:r>
      <w:r>
        <w:t xml:space="preserve"> </w:t>
      </w:r>
      <w:r>
        <w:rPr>
          <w:rFonts w:hint="eastAsia"/>
        </w:rPr>
        <w:t>образа</w:t>
      </w:r>
      <w:r>
        <w:t xml:space="preserve"> </w:t>
      </w:r>
      <w:r>
        <w:rPr>
          <w:rFonts w:hint="eastAsia"/>
        </w:rPr>
        <w:t>Лавры</w:t>
      </w:r>
    </w:p>
    <w:p w14:paraId="60347E9B" w14:textId="77777777" w:rsidR="001F61AC" w:rsidRDefault="001F61AC" w:rsidP="001F61AC"/>
    <w:p w14:paraId="58E9E589" w14:textId="77777777" w:rsidR="001F61AC" w:rsidRDefault="001F61AC" w:rsidP="001F61AC">
      <w:r>
        <w:t xml:space="preserve">1.3.2. </w:t>
      </w:r>
      <w:r>
        <w:rPr>
          <w:rFonts w:hint="eastAsia"/>
        </w:rPr>
        <w:t>Особенности</w:t>
      </w:r>
      <w:r>
        <w:t xml:space="preserve"> </w:t>
      </w:r>
      <w:r>
        <w:rPr>
          <w:rFonts w:hint="eastAsia"/>
        </w:rPr>
        <w:t>описания</w:t>
      </w:r>
      <w:r>
        <w:t xml:space="preserve"> </w:t>
      </w:r>
      <w:r>
        <w:rPr>
          <w:rFonts w:hint="eastAsia"/>
        </w:rPr>
        <w:t>паломнического</w:t>
      </w:r>
      <w:r>
        <w:t xml:space="preserve"> </w:t>
      </w:r>
      <w:r>
        <w:rPr>
          <w:rFonts w:hint="eastAsia"/>
        </w:rPr>
        <w:t>путешествия</w:t>
      </w:r>
    </w:p>
    <w:p w14:paraId="2017A1D2" w14:textId="77777777" w:rsidR="001F61AC" w:rsidRDefault="001F61AC" w:rsidP="001F61AC"/>
    <w:p w14:paraId="45A7C217" w14:textId="77777777" w:rsidR="001F61AC" w:rsidRDefault="001F61AC" w:rsidP="001F61AC">
      <w:r>
        <w:t xml:space="preserve">1.3.3. </w:t>
      </w:r>
      <w:r>
        <w:rPr>
          <w:rFonts w:hint="eastAsia"/>
        </w:rPr>
        <w:t>Специфика</w:t>
      </w:r>
      <w:r>
        <w:t xml:space="preserve"> </w:t>
      </w:r>
      <w:r>
        <w:rPr>
          <w:rFonts w:hint="eastAsia"/>
        </w:rPr>
        <w:t>восприятий</w:t>
      </w:r>
      <w:r>
        <w:t xml:space="preserve"> </w:t>
      </w:r>
      <w:r>
        <w:rPr>
          <w:rFonts w:hint="eastAsia"/>
        </w:rPr>
        <w:t>в</w:t>
      </w:r>
      <w:r>
        <w:t xml:space="preserve"> </w:t>
      </w:r>
      <w:r>
        <w:rPr>
          <w:rFonts w:hint="eastAsia"/>
        </w:rPr>
        <w:t>изображении</w:t>
      </w:r>
      <w:r>
        <w:t xml:space="preserve"> </w:t>
      </w:r>
      <w:r>
        <w:rPr>
          <w:rFonts w:hint="eastAsia"/>
        </w:rPr>
        <w:t>Лавры</w:t>
      </w:r>
    </w:p>
    <w:p w14:paraId="4FCDCD2A" w14:textId="77777777" w:rsidR="001F61AC" w:rsidRDefault="001F61AC" w:rsidP="001F61AC"/>
    <w:p w14:paraId="254491D0" w14:textId="77777777" w:rsidR="001F61AC" w:rsidRDefault="001F61AC" w:rsidP="001F61AC">
      <w:r>
        <w:t xml:space="preserve">1.3.4. </w:t>
      </w:r>
      <w:r>
        <w:rPr>
          <w:rFonts w:hint="eastAsia"/>
        </w:rPr>
        <w:t>Образ</w:t>
      </w:r>
      <w:r>
        <w:t xml:space="preserve"> </w:t>
      </w:r>
      <w:r>
        <w:rPr>
          <w:rFonts w:hint="eastAsia"/>
        </w:rPr>
        <w:t>Сергиева</w:t>
      </w:r>
      <w:r>
        <w:t xml:space="preserve"> </w:t>
      </w:r>
      <w:r>
        <w:rPr>
          <w:rFonts w:hint="eastAsia"/>
        </w:rPr>
        <w:t>Посада</w:t>
      </w:r>
    </w:p>
    <w:p w14:paraId="529A8BF6" w14:textId="77777777" w:rsidR="001F61AC" w:rsidRDefault="001F61AC" w:rsidP="001F61AC"/>
    <w:p w14:paraId="0DF84D70" w14:textId="77777777" w:rsidR="001F61AC" w:rsidRDefault="001F61AC" w:rsidP="001F61AC">
      <w:r>
        <w:rPr>
          <w:rFonts w:hint="eastAsia"/>
        </w:rPr>
        <w:t>Глава</w:t>
      </w:r>
      <w:r>
        <w:t xml:space="preserve"> II. </w:t>
      </w:r>
      <w:r>
        <w:rPr>
          <w:rFonts w:hint="eastAsia"/>
        </w:rPr>
        <w:t>Троице</w:t>
      </w:r>
      <w:r>
        <w:t>-</w:t>
      </w:r>
      <w:r>
        <w:rPr>
          <w:rFonts w:hint="eastAsia"/>
        </w:rPr>
        <w:t>Сергиев</w:t>
      </w:r>
      <w:r>
        <w:t xml:space="preserve"> </w:t>
      </w:r>
      <w:r>
        <w:rPr>
          <w:rFonts w:hint="eastAsia"/>
        </w:rPr>
        <w:t>монастырь</w:t>
      </w:r>
      <w:r>
        <w:t xml:space="preserve"> </w:t>
      </w:r>
      <w:r>
        <w:rPr>
          <w:rFonts w:hint="eastAsia"/>
        </w:rPr>
        <w:t>в</w:t>
      </w:r>
      <w:r>
        <w:t xml:space="preserve"> </w:t>
      </w:r>
      <w:r>
        <w:rPr>
          <w:rFonts w:hint="eastAsia"/>
        </w:rPr>
        <w:t>жизнеописании</w:t>
      </w:r>
      <w:r>
        <w:t xml:space="preserve"> </w:t>
      </w:r>
      <w:r>
        <w:rPr>
          <w:rFonts w:hint="eastAsia"/>
        </w:rPr>
        <w:t>Б</w:t>
      </w:r>
      <w:r>
        <w:t xml:space="preserve">. </w:t>
      </w:r>
      <w:r>
        <w:rPr>
          <w:rFonts w:hint="eastAsia"/>
        </w:rPr>
        <w:t>К</w:t>
      </w:r>
      <w:r>
        <w:t xml:space="preserve">. </w:t>
      </w:r>
      <w:r>
        <w:rPr>
          <w:rFonts w:hint="eastAsia"/>
        </w:rPr>
        <w:t>Зайцева</w:t>
      </w:r>
      <w:r>
        <w:t xml:space="preserve"> </w:t>
      </w:r>
      <w:r>
        <w:rPr>
          <w:rFonts w:hint="eastAsia"/>
        </w:rPr>
        <w:t>«</w:t>
      </w:r>
      <w:r>
        <w:rPr>
          <w:rFonts w:hint="eastAsia"/>
        </w:rPr>
        <w:t>Преподобный</w:t>
      </w:r>
      <w:r>
        <w:t xml:space="preserve"> </w:t>
      </w:r>
      <w:r>
        <w:rPr>
          <w:rFonts w:hint="eastAsia"/>
        </w:rPr>
        <w:t>Сергий</w:t>
      </w:r>
      <w:r>
        <w:t xml:space="preserve"> </w:t>
      </w:r>
      <w:r>
        <w:rPr>
          <w:rFonts w:hint="eastAsia"/>
        </w:rPr>
        <w:t>Радонежский</w:t>
      </w:r>
      <w:r>
        <w:rPr>
          <w:rFonts w:hint="eastAsia"/>
        </w:rPr>
        <w:t>»</w:t>
      </w:r>
    </w:p>
    <w:p w14:paraId="09BF78D7" w14:textId="77777777" w:rsidR="001F61AC" w:rsidRDefault="001F61AC" w:rsidP="001F61AC"/>
    <w:p w14:paraId="118B7799" w14:textId="77777777" w:rsidR="001F61AC" w:rsidRDefault="001F61AC" w:rsidP="001F61AC">
      <w:r>
        <w:t>2.1.</w:t>
      </w:r>
      <w:r>
        <w:rPr>
          <w:rFonts w:hint="eastAsia"/>
        </w:rPr>
        <w:t>«</w:t>
      </w:r>
      <w:r>
        <w:rPr>
          <w:rFonts w:hint="eastAsia"/>
        </w:rPr>
        <w:t>Преподобный</w:t>
      </w:r>
      <w:r>
        <w:t xml:space="preserve"> </w:t>
      </w:r>
      <w:r>
        <w:rPr>
          <w:rFonts w:hint="eastAsia"/>
        </w:rPr>
        <w:t>Сергий</w:t>
      </w:r>
      <w:r>
        <w:t xml:space="preserve"> </w:t>
      </w:r>
      <w:r>
        <w:rPr>
          <w:rFonts w:hint="eastAsia"/>
        </w:rPr>
        <w:t>Радонежский</w:t>
      </w:r>
      <w:r>
        <w:rPr>
          <w:rFonts w:hint="eastAsia"/>
        </w:rPr>
        <w:t>»</w:t>
      </w:r>
      <w:r>
        <w:t xml:space="preserve"> </w:t>
      </w:r>
      <w:r>
        <w:rPr>
          <w:rFonts w:hint="eastAsia"/>
        </w:rPr>
        <w:t>Б</w:t>
      </w:r>
      <w:r>
        <w:t xml:space="preserve">. </w:t>
      </w:r>
      <w:r>
        <w:rPr>
          <w:rFonts w:hint="eastAsia"/>
        </w:rPr>
        <w:t>Зайцева</w:t>
      </w:r>
      <w:r>
        <w:t xml:space="preserve"> </w:t>
      </w:r>
      <w:r>
        <w:rPr>
          <w:rFonts w:hint="eastAsia"/>
        </w:rPr>
        <w:t>и</w:t>
      </w:r>
      <w:r>
        <w:t xml:space="preserve"> </w:t>
      </w:r>
      <w:r>
        <w:rPr>
          <w:rFonts w:hint="eastAsia"/>
        </w:rPr>
        <w:t>житийные</w:t>
      </w:r>
      <w:r>
        <w:t xml:space="preserve"> </w:t>
      </w:r>
      <w:r>
        <w:rPr>
          <w:rFonts w:hint="eastAsia"/>
        </w:rPr>
        <w:t>источники</w:t>
      </w:r>
    </w:p>
    <w:p w14:paraId="2E77D17F" w14:textId="77777777" w:rsidR="001F61AC" w:rsidRDefault="001F61AC" w:rsidP="001F61AC"/>
    <w:p w14:paraId="45ACAF5B" w14:textId="77777777" w:rsidR="001F61AC" w:rsidRDefault="001F61AC" w:rsidP="001F61AC">
      <w:r>
        <w:t>2.2.</w:t>
      </w:r>
      <w:r>
        <w:rPr>
          <w:rFonts w:hint="eastAsia"/>
        </w:rPr>
        <w:t>Пространство</w:t>
      </w:r>
      <w:r>
        <w:t xml:space="preserve"> </w:t>
      </w:r>
      <w:r>
        <w:rPr>
          <w:rFonts w:hint="eastAsia"/>
        </w:rPr>
        <w:t>и</w:t>
      </w:r>
      <w:r>
        <w:t xml:space="preserve"> </w:t>
      </w:r>
      <w:r>
        <w:rPr>
          <w:rFonts w:hint="eastAsia"/>
        </w:rPr>
        <w:t>время</w:t>
      </w:r>
      <w:r>
        <w:t xml:space="preserve"> </w:t>
      </w:r>
      <w:r>
        <w:rPr>
          <w:rFonts w:hint="eastAsia"/>
        </w:rPr>
        <w:t>в</w:t>
      </w:r>
      <w:r>
        <w:t xml:space="preserve"> </w:t>
      </w:r>
      <w:r>
        <w:rPr>
          <w:rFonts w:hint="eastAsia"/>
        </w:rPr>
        <w:t>«</w:t>
      </w:r>
      <w:r>
        <w:rPr>
          <w:rFonts w:hint="eastAsia"/>
        </w:rPr>
        <w:t>Преподобном</w:t>
      </w:r>
      <w:r>
        <w:t xml:space="preserve"> </w:t>
      </w:r>
      <w:r>
        <w:rPr>
          <w:rFonts w:hint="eastAsia"/>
        </w:rPr>
        <w:t>Сергии</w:t>
      </w:r>
      <w:r>
        <w:t xml:space="preserve"> </w:t>
      </w:r>
      <w:r>
        <w:rPr>
          <w:rFonts w:hint="eastAsia"/>
        </w:rPr>
        <w:t>Радонежском</w:t>
      </w:r>
      <w:r>
        <w:rPr>
          <w:rFonts w:hint="eastAsia"/>
        </w:rPr>
        <w:t>»</w:t>
      </w:r>
    </w:p>
    <w:p w14:paraId="0CD01512" w14:textId="77777777" w:rsidR="001F61AC" w:rsidRDefault="001F61AC" w:rsidP="001F61AC"/>
    <w:p w14:paraId="25C5134E" w14:textId="77777777" w:rsidR="001F61AC" w:rsidRDefault="001F61AC" w:rsidP="001F61AC">
      <w:r>
        <w:t>2.3.</w:t>
      </w:r>
      <w:r>
        <w:rPr>
          <w:rFonts w:hint="eastAsia"/>
        </w:rPr>
        <w:t>Доминанты</w:t>
      </w:r>
      <w:r>
        <w:t xml:space="preserve"> </w:t>
      </w:r>
      <w:r>
        <w:rPr>
          <w:rFonts w:hint="eastAsia"/>
        </w:rPr>
        <w:t>в</w:t>
      </w:r>
      <w:r>
        <w:t xml:space="preserve"> </w:t>
      </w:r>
      <w:r>
        <w:rPr>
          <w:rFonts w:hint="eastAsia"/>
        </w:rPr>
        <w:t>описании</w:t>
      </w:r>
      <w:r>
        <w:t xml:space="preserve"> </w:t>
      </w:r>
      <w:r>
        <w:rPr>
          <w:rFonts w:hint="eastAsia"/>
        </w:rPr>
        <w:t>жизни</w:t>
      </w:r>
    </w:p>
    <w:p w14:paraId="148260EB" w14:textId="77777777" w:rsidR="001F61AC" w:rsidRDefault="001F61AC" w:rsidP="001F61AC"/>
    <w:p w14:paraId="68CCD915" w14:textId="77777777" w:rsidR="001F61AC" w:rsidRDefault="001F61AC" w:rsidP="001F61AC">
      <w:r>
        <w:rPr>
          <w:rFonts w:hint="eastAsia"/>
        </w:rPr>
        <w:t>братии</w:t>
      </w:r>
    </w:p>
    <w:p w14:paraId="15B0DFEF" w14:textId="77777777" w:rsidR="001F61AC" w:rsidRDefault="001F61AC" w:rsidP="001F61AC"/>
    <w:p w14:paraId="3D8B9D7B" w14:textId="77777777" w:rsidR="001F61AC" w:rsidRDefault="001F61AC" w:rsidP="001F61AC">
      <w:r>
        <w:rPr>
          <w:rFonts w:hint="eastAsia"/>
        </w:rPr>
        <w:t>Глава</w:t>
      </w:r>
      <w:r>
        <w:t xml:space="preserve"> III. </w:t>
      </w:r>
      <w:r>
        <w:rPr>
          <w:rFonts w:hint="eastAsia"/>
        </w:rPr>
        <w:t>Феномен</w:t>
      </w:r>
      <w:r>
        <w:t xml:space="preserve"> </w:t>
      </w:r>
      <w:r>
        <w:rPr>
          <w:rFonts w:hint="eastAsia"/>
        </w:rPr>
        <w:t>чуда</w:t>
      </w:r>
      <w:r>
        <w:t xml:space="preserve"> </w:t>
      </w:r>
      <w:r>
        <w:rPr>
          <w:rFonts w:hint="eastAsia"/>
        </w:rPr>
        <w:t>в</w:t>
      </w:r>
      <w:r>
        <w:t xml:space="preserve"> </w:t>
      </w:r>
      <w:r>
        <w:rPr>
          <w:rFonts w:hint="eastAsia"/>
        </w:rPr>
        <w:t>прозе</w:t>
      </w:r>
      <w:r>
        <w:t xml:space="preserve"> </w:t>
      </w:r>
      <w:r>
        <w:rPr>
          <w:rFonts w:hint="eastAsia"/>
        </w:rPr>
        <w:t>о</w:t>
      </w:r>
      <w:r>
        <w:t xml:space="preserve"> </w:t>
      </w:r>
      <w:r>
        <w:rPr>
          <w:rFonts w:hint="eastAsia"/>
        </w:rPr>
        <w:t>Троице</w:t>
      </w:r>
      <w:r>
        <w:t>-</w:t>
      </w:r>
      <w:r>
        <w:rPr>
          <w:rFonts w:hint="eastAsia"/>
        </w:rPr>
        <w:t>Сергиевой</w:t>
      </w:r>
      <w:r>
        <w:t xml:space="preserve"> </w:t>
      </w:r>
      <w:r>
        <w:rPr>
          <w:rFonts w:hint="eastAsia"/>
        </w:rPr>
        <w:t>Лавре</w:t>
      </w:r>
    </w:p>
    <w:p w14:paraId="3025405E" w14:textId="77777777" w:rsidR="001F61AC" w:rsidRDefault="001F61AC" w:rsidP="001F61AC"/>
    <w:p w14:paraId="202310F8" w14:textId="77777777" w:rsidR="001F61AC" w:rsidRDefault="001F61AC" w:rsidP="001F61AC">
      <w:r>
        <w:t xml:space="preserve">3.1. </w:t>
      </w:r>
      <w:r>
        <w:rPr>
          <w:rFonts w:hint="eastAsia"/>
        </w:rPr>
        <w:t>Мотив</w:t>
      </w:r>
      <w:r>
        <w:t xml:space="preserve"> </w:t>
      </w:r>
      <w:r>
        <w:rPr>
          <w:rFonts w:hint="eastAsia"/>
        </w:rPr>
        <w:t>чуда</w:t>
      </w:r>
      <w:r>
        <w:t xml:space="preserve"> </w:t>
      </w:r>
      <w:r>
        <w:rPr>
          <w:rFonts w:hint="eastAsia"/>
        </w:rPr>
        <w:t>в</w:t>
      </w:r>
      <w:r>
        <w:t xml:space="preserve"> </w:t>
      </w:r>
      <w:r>
        <w:rPr>
          <w:rFonts w:hint="eastAsia"/>
        </w:rPr>
        <w:t>произведениях</w:t>
      </w:r>
      <w:r>
        <w:t xml:space="preserve"> </w:t>
      </w:r>
      <w:r>
        <w:rPr>
          <w:rFonts w:hint="eastAsia"/>
        </w:rPr>
        <w:t>Б</w:t>
      </w:r>
      <w:r>
        <w:t xml:space="preserve">. </w:t>
      </w:r>
      <w:r>
        <w:rPr>
          <w:rFonts w:hint="eastAsia"/>
        </w:rPr>
        <w:t>К</w:t>
      </w:r>
      <w:r>
        <w:t xml:space="preserve">. </w:t>
      </w:r>
      <w:r>
        <w:rPr>
          <w:rFonts w:hint="eastAsia"/>
        </w:rPr>
        <w:t>Зайцева</w:t>
      </w:r>
      <w:r>
        <w:t xml:space="preserve">, </w:t>
      </w:r>
      <w:r>
        <w:rPr>
          <w:rFonts w:hint="eastAsia"/>
        </w:rPr>
        <w:t>И</w:t>
      </w:r>
      <w:r>
        <w:t xml:space="preserve">. </w:t>
      </w:r>
      <w:r>
        <w:rPr>
          <w:rFonts w:hint="eastAsia"/>
        </w:rPr>
        <w:t>С</w:t>
      </w:r>
      <w:r>
        <w:t xml:space="preserve">. </w:t>
      </w:r>
      <w:r>
        <w:rPr>
          <w:rFonts w:hint="eastAsia"/>
        </w:rPr>
        <w:t>Шмелева</w:t>
      </w:r>
    </w:p>
    <w:p w14:paraId="7C4EC41F" w14:textId="77777777" w:rsidR="001F61AC" w:rsidRDefault="001F61AC" w:rsidP="001F61AC"/>
    <w:p w14:paraId="74C6C4C8" w14:textId="77777777" w:rsidR="001F61AC" w:rsidRDefault="001F61AC" w:rsidP="001F61AC">
      <w:r>
        <w:t xml:space="preserve">3.2. </w:t>
      </w:r>
      <w:r>
        <w:rPr>
          <w:rFonts w:hint="eastAsia"/>
        </w:rPr>
        <w:t>Мотив</w:t>
      </w:r>
      <w:r>
        <w:t xml:space="preserve"> </w:t>
      </w:r>
      <w:r>
        <w:rPr>
          <w:rFonts w:hint="eastAsia"/>
        </w:rPr>
        <w:t>чуда</w:t>
      </w:r>
      <w:r>
        <w:t xml:space="preserve"> </w:t>
      </w:r>
      <w:r>
        <w:rPr>
          <w:rFonts w:hint="eastAsia"/>
        </w:rPr>
        <w:t>в</w:t>
      </w:r>
      <w:r>
        <w:t xml:space="preserve"> </w:t>
      </w:r>
      <w:r>
        <w:rPr>
          <w:rFonts w:hint="eastAsia"/>
        </w:rPr>
        <w:t>«</w:t>
      </w:r>
      <w:r>
        <w:rPr>
          <w:rFonts w:hint="eastAsia"/>
        </w:rPr>
        <w:t>Куликовом</w:t>
      </w:r>
      <w:r>
        <w:t xml:space="preserve"> </w:t>
      </w:r>
      <w:r>
        <w:rPr>
          <w:rFonts w:hint="eastAsia"/>
        </w:rPr>
        <w:t>Поле</w:t>
      </w:r>
      <w:r>
        <w:rPr>
          <w:rFonts w:hint="eastAsia"/>
        </w:rPr>
        <w:t>»</w:t>
      </w:r>
      <w:r>
        <w:t xml:space="preserve"> </w:t>
      </w:r>
      <w:r>
        <w:rPr>
          <w:rFonts w:hint="eastAsia"/>
        </w:rPr>
        <w:t>И</w:t>
      </w:r>
      <w:r>
        <w:t>.</w:t>
      </w:r>
      <w:r>
        <w:rPr>
          <w:rFonts w:hint="eastAsia"/>
        </w:rPr>
        <w:t>С</w:t>
      </w:r>
      <w:r>
        <w:t xml:space="preserve">. </w:t>
      </w:r>
      <w:r>
        <w:rPr>
          <w:rFonts w:hint="eastAsia"/>
        </w:rPr>
        <w:t>Шмелева</w:t>
      </w:r>
    </w:p>
    <w:p w14:paraId="08781FAD" w14:textId="77777777" w:rsidR="001F61AC" w:rsidRDefault="001F61AC" w:rsidP="001F61AC"/>
    <w:p w14:paraId="0363DC6F" w14:textId="77777777" w:rsidR="001F61AC" w:rsidRDefault="001F61AC" w:rsidP="001F61AC">
      <w:r>
        <w:t xml:space="preserve">3.2.1. </w:t>
      </w:r>
      <w:r>
        <w:rPr>
          <w:rFonts w:hint="eastAsia"/>
        </w:rPr>
        <w:t>Проблема</w:t>
      </w:r>
      <w:r>
        <w:t xml:space="preserve"> </w:t>
      </w:r>
      <w:r>
        <w:rPr>
          <w:rFonts w:hint="eastAsia"/>
        </w:rPr>
        <w:t>опыта</w:t>
      </w:r>
      <w:r>
        <w:t xml:space="preserve"> </w:t>
      </w:r>
      <w:r>
        <w:rPr>
          <w:rFonts w:hint="eastAsia"/>
        </w:rPr>
        <w:t>и</w:t>
      </w:r>
      <w:r>
        <w:t xml:space="preserve"> </w:t>
      </w:r>
      <w:r>
        <w:rPr>
          <w:rFonts w:hint="eastAsia"/>
        </w:rPr>
        <w:t>веры</w:t>
      </w:r>
      <w:r>
        <w:t xml:space="preserve"> </w:t>
      </w:r>
      <w:r>
        <w:rPr>
          <w:rFonts w:hint="eastAsia"/>
        </w:rPr>
        <w:t>в</w:t>
      </w:r>
      <w:r>
        <w:t xml:space="preserve"> </w:t>
      </w:r>
      <w:r>
        <w:rPr>
          <w:rFonts w:hint="eastAsia"/>
        </w:rPr>
        <w:t>содержании</w:t>
      </w:r>
      <w:r>
        <w:t xml:space="preserve"> </w:t>
      </w:r>
      <w:r>
        <w:rPr>
          <w:rFonts w:hint="eastAsia"/>
        </w:rPr>
        <w:t>рассказа</w:t>
      </w:r>
    </w:p>
    <w:p w14:paraId="290C44B9" w14:textId="77777777" w:rsidR="001F61AC" w:rsidRDefault="001F61AC" w:rsidP="001F61AC"/>
    <w:p w14:paraId="56B5421A" w14:textId="77777777" w:rsidR="001F61AC" w:rsidRDefault="001F61AC" w:rsidP="001F61AC">
      <w:r>
        <w:t xml:space="preserve">3.2.2. </w:t>
      </w:r>
      <w:r>
        <w:rPr>
          <w:rFonts w:hint="eastAsia"/>
        </w:rPr>
        <w:t>Троице</w:t>
      </w:r>
      <w:r>
        <w:t>-</w:t>
      </w:r>
      <w:r>
        <w:rPr>
          <w:rFonts w:hint="eastAsia"/>
        </w:rPr>
        <w:t>Сергиева</w:t>
      </w:r>
      <w:r>
        <w:t xml:space="preserve"> </w:t>
      </w:r>
      <w:r>
        <w:rPr>
          <w:rFonts w:hint="eastAsia"/>
        </w:rPr>
        <w:t>Лавра</w:t>
      </w:r>
      <w:r>
        <w:t xml:space="preserve"> </w:t>
      </w:r>
      <w:r>
        <w:rPr>
          <w:rFonts w:hint="eastAsia"/>
        </w:rPr>
        <w:t>и</w:t>
      </w:r>
      <w:r>
        <w:t xml:space="preserve"> </w:t>
      </w:r>
      <w:r>
        <w:rPr>
          <w:rFonts w:hint="eastAsia"/>
        </w:rPr>
        <w:t>Загорск</w:t>
      </w:r>
      <w:r>
        <w:t xml:space="preserve">: </w:t>
      </w:r>
      <w:r>
        <w:rPr>
          <w:rFonts w:hint="eastAsia"/>
        </w:rPr>
        <w:t>антитеза</w:t>
      </w:r>
      <w:r>
        <w:t xml:space="preserve"> </w:t>
      </w:r>
      <w:r>
        <w:rPr>
          <w:rFonts w:hint="eastAsia"/>
        </w:rPr>
        <w:t>чуда</w:t>
      </w:r>
      <w:r>
        <w:t xml:space="preserve"> </w:t>
      </w:r>
      <w:r>
        <w:rPr>
          <w:rFonts w:hint="eastAsia"/>
        </w:rPr>
        <w:t>и</w:t>
      </w:r>
      <w:r>
        <w:t xml:space="preserve"> </w:t>
      </w:r>
      <w:r>
        <w:rPr>
          <w:rFonts w:hint="eastAsia"/>
        </w:rPr>
        <w:t>абсурда</w:t>
      </w:r>
    </w:p>
    <w:p w14:paraId="02B5B192" w14:textId="77777777" w:rsidR="001F61AC" w:rsidRDefault="001F61AC" w:rsidP="001F61AC"/>
    <w:p w14:paraId="0F69E484" w14:textId="77777777" w:rsidR="001F61AC" w:rsidRDefault="001F61AC" w:rsidP="001F61AC">
      <w:r>
        <w:rPr>
          <w:rFonts w:hint="eastAsia"/>
        </w:rPr>
        <w:t>Заключение</w:t>
      </w:r>
    </w:p>
    <w:p w14:paraId="6C705174" w14:textId="77777777" w:rsidR="001F61AC" w:rsidRDefault="001F61AC" w:rsidP="001F61AC"/>
    <w:p w14:paraId="7F81C91E" w14:textId="2BF1B425" w:rsidR="001F61AC" w:rsidRPr="001F61AC" w:rsidRDefault="001F61AC" w:rsidP="001F61AC">
      <w:r>
        <w:rPr>
          <w:rFonts w:hint="eastAsia"/>
        </w:rPr>
        <w:t>Библиография</w:t>
      </w:r>
    </w:p>
    <w:sectPr w:rsidR="001F61AC" w:rsidRPr="001F61AC" w:rsidSect="00501C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73B8" w14:textId="77777777" w:rsidR="00501C73" w:rsidRDefault="00501C73">
      <w:pPr>
        <w:spacing w:after="0" w:line="240" w:lineRule="auto"/>
      </w:pPr>
      <w:r>
        <w:separator/>
      </w:r>
    </w:p>
  </w:endnote>
  <w:endnote w:type="continuationSeparator" w:id="0">
    <w:p w14:paraId="3141D9DC" w14:textId="77777777" w:rsidR="00501C73" w:rsidRDefault="0050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6433" w14:textId="77777777" w:rsidR="00501C73" w:rsidRDefault="00501C73"/>
    <w:p w14:paraId="6D0AEB9D" w14:textId="77777777" w:rsidR="00501C73" w:rsidRDefault="00501C73"/>
    <w:p w14:paraId="56FDE63D" w14:textId="77777777" w:rsidR="00501C73" w:rsidRDefault="00501C73"/>
    <w:p w14:paraId="657683E8" w14:textId="77777777" w:rsidR="00501C73" w:rsidRDefault="00501C73"/>
    <w:p w14:paraId="0EAF3BA4" w14:textId="77777777" w:rsidR="00501C73" w:rsidRDefault="00501C73"/>
    <w:p w14:paraId="738FCCAE" w14:textId="77777777" w:rsidR="00501C73" w:rsidRDefault="00501C73"/>
    <w:p w14:paraId="6EAC21B3" w14:textId="77777777" w:rsidR="00501C73" w:rsidRDefault="00501C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1E2FFA" wp14:editId="612373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1CFA7" w14:textId="77777777" w:rsidR="00501C73" w:rsidRDefault="00501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E2F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E1CFA7" w14:textId="77777777" w:rsidR="00501C73" w:rsidRDefault="00501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95BED8" w14:textId="77777777" w:rsidR="00501C73" w:rsidRDefault="00501C73"/>
    <w:p w14:paraId="77C7572E" w14:textId="77777777" w:rsidR="00501C73" w:rsidRDefault="00501C73"/>
    <w:p w14:paraId="35688370" w14:textId="77777777" w:rsidR="00501C73" w:rsidRDefault="00501C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06214C" wp14:editId="0E3830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916D2" w14:textId="77777777" w:rsidR="00501C73" w:rsidRDefault="00501C73"/>
                          <w:p w14:paraId="262D2978" w14:textId="77777777" w:rsidR="00501C73" w:rsidRDefault="00501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0621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3916D2" w14:textId="77777777" w:rsidR="00501C73" w:rsidRDefault="00501C73"/>
                    <w:p w14:paraId="262D2978" w14:textId="77777777" w:rsidR="00501C73" w:rsidRDefault="00501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871FC1" w14:textId="77777777" w:rsidR="00501C73" w:rsidRDefault="00501C73"/>
    <w:p w14:paraId="2BD9EE34" w14:textId="77777777" w:rsidR="00501C73" w:rsidRDefault="00501C73">
      <w:pPr>
        <w:rPr>
          <w:sz w:val="2"/>
          <w:szCs w:val="2"/>
        </w:rPr>
      </w:pPr>
    </w:p>
    <w:p w14:paraId="6294187B" w14:textId="77777777" w:rsidR="00501C73" w:rsidRDefault="00501C73"/>
    <w:p w14:paraId="667C0D7C" w14:textId="77777777" w:rsidR="00501C73" w:rsidRDefault="00501C73">
      <w:pPr>
        <w:spacing w:after="0" w:line="240" w:lineRule="auto"/>
      </w:pPr>
    </w:p>
  </w:footnote>
  <w:footnote w:type="continuationSeparator" w:id="0">
    <w:p w14:paraId="28FFD00E" w14:textId="77777777" w:rsidR="00501C73" w:rsidRDefault="0050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C73"/>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36592</TotalTime>
  <Pages>2</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4962</cp:revision>
  <cp:lastPrinted>2009-02-06T05:36:00Z</cp:lastPrinted>
  <dcterms:created xsi:type="dcterms:W3CDTF">2024-01-07T13:43:00Z</dcterms:created>
  <dcterms:modified xsi:type="dcterms:W3CDTF">2024-03-06T17:42:00Z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