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30AFC"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hint="eastAsia"/>
          <w:b/>
          <w:bCs/>
          <w:color w:val="222222"/>
          <w:sz w:val="21"/>
          <w:szCs w:val="21"/>
        </w:rPr>
        <w:t>Папченков</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Владимир</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Гаврилович</w:t>
      </w:r>
      <w:r w:rsidRPr="00632089">
        <w:rPr>
          <w:rFonts w:ascii="Helvetica" w:hAnsi="Helvetica" w:cs="Helvetica"/>
          <w:b/>
          <w:bCs/>
          <w:color w:val="222222"/>
          <w:sz w:val="21"/>
          <w:szCs w:val="21"/>
        </w:rPr>
        <w:t>.</w:t>
      </w:r>
    </w:p>
    <w:p w14:paraId="2DA959FD"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hint="eastAsia"/>
          <w:b/>
          <w:bCs/>
          <w:color w:val="222222"/>
          <w:sz w:val="21"/>
          <w:szCs w:val="21"/>
        </w:rPr>
        <w:t>Закономерности</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зарастания</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водотоков</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и</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водоемов</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Среднего</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Поволжья</w:t>
      </w:r>
      <w:r w:rsidRPr="00632089">
        <w:rPr>
          <w:rFonts w:ascii="Helvetica" w:hAnsi="Helvetica" w:cs="Helvetica"/>
          <w:b/>
          <w:bCs/>
          <w:color w:val="222222"/>
          <w:sz w:val="21"/>
          <w:szCs w:val="21"/>
        </w:rPr>
        <w:t xml:space="preserve"> : </w:t>
      </w:r>
      <w:r w:rsidRPr="00632089">
        <w:rPr>
          <w:rFonts w:ascii="Helvetica" w:hAnsi="Helvetica" w:cs="Helvetica" w:hint="eastAsia"/>
          <w:b/>
          <w:bCs/>
          <w:color w:val="222222"/>
          <w:sz w:val="21"/>
          <w:szCs w:val="21"/>
        </w:rPr>
        <w:t>диссертация</w:t>
      </w:r>
      <w:r w:rsidRPr="00632089">
        <w:rPr>
          <w:rFonts w:ascii="Helvetica" w:hAnsi="Helvetica" w:cs="Helvetica"/>
          <w:b/>
          <w:bCs/>
          <w:color w:val="222222"/>
          <w:sz w:val="21"/>
          <w:szCs w:val="21"/>
        </w:rPr>
        <w:t xml:space="preserve"> ... </w:t>
      </w:r>
      <w:r w:rsidRPr="00632089">
        <w:rPr>
          <w:rFonts w:ascii="Helvetica" w:hAnsi="Helvetica" w:cs="Helvetica" w:hint="eastAsia"/>
          <w:b/>
          <w:bCs/>
          <w:color w:val="222222"/>
          <w:sz w:val="21"/>
          <w:szCs w:val="21"/>
        </w:rPr>
        <w:t>доктора</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биологических</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наук</w:t>
      </w:r>
      <w:r w:rsidRPr="00632089">
        <w:rPr>
          <w:rFonts w:ascii="Helvetica" w:hAnsi="Helvetica" w:cs="Helvetica"/>
          <w:b/>
          <w:bCs/>
          <w:color w:val="222222"/>
          <w:sz w:val="21"/>
          <w:szCs w:val="21"/>
        </w:rPr>
        <w:t xml:space="preserve"> : 03.00.16. - </w:t>
      </w:r>
      <w:r w:rsidRPr="00632089">
        <w:rPr>
          <w:rFonts w:ascii="Helvetica" w:hAnsi="Helvetica" w:cs="Helvetica" w:hint="eastAsia"/>
          <w:b/>
          <w:bCs/>
          <w:color w:val="222222"/>
          <w:sz w:val="21"/>
          <w:szCs w:val="21"/>
        </w:rPr>
        <w:t>Борок</w:t>
      </w:r>
      <w:r w:rsidRPr="00632089">
        <w:rPr>
          <w:rFonts w:ascii="Helvetica" w:hAnsi="Helvetica" w:cs="Helvetica"/>
          <w:b/>
          <w:bCs/>
          <w:color w:val="222222"/>
          <w:sz w:val="21"/>
          <w:szCs w:val="21"/>
        </w:rPr>
        <w:t xml:space="preserve">, 1999. - 578 </w:t>
      </w:r>
      <w:r w:rsidRPr="00632089">
        <w:rPr>
          <w:rFonts w:ascii="Helvetica" w:hAnsi="Helvetica" w:cs="Helvetica" w:hint="eastAsia"/>
          <w:b/>
          <w:bCs/>
          <w:color w:val="222222"/>
          <w:sz w:val="21"/>
          <w:szCs w:val="21"/>
        </w:rPr>
        <w:t>с</w:t>
      </w:r>
      <w:r w:rsidRPr="00632089">
        <w:rPr>
          <w:rFonts w:ascii="Helvetica" w:hAnsi="Helvetica" w:cs="Helvetica"/>
          <w:b/>
          <w:bCs/>
          <w:color w:val="222222"/>
          <w:sz w:val="21"/>
          <w:szCs w:val="21"/>
        </w:rPr>
        <w:t xml:space="preserve">. : </w:t>
      </w:r>
      <w:r w:rsidRPr="00632089">
        <w:rPr>
          <w:rFonts w:ascii="Helvetica" w:hAnsi="Helvetica" w:cs="Helvetica" w:hint="eastAsia"/>
          <w:b/>
          <w:bCs/>
          <w:color w:val="222222"/>
          <w:sz w:val="21"/>
          <w:szCs w:val="21"/>
        </w:rPr>
        <w:t>ил</w:t>
      </w:r>
      <w:r w:rsidRPr="00632089">
        <w:rPr>
          <w:rFonts w:ascii="Helvetica" w:hAnsi="Helvetica" w:cs="Helvetica"/>
          <w:b/>
          <w:bCs/>
          <w:color w:val="222222"/>
          <w:sz w:val="21"/>
          <w:szCs w:val="21"/>
        </w:rPr>
        <w:t>.</w:t>
      </w:r>
    </w:p>
    <w:p w14:paraId="54EDFCE0"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hint="eastAsia"/>
          <w:b/>
          <w:bCs/>
          <w:color w:val="222222"/>
          <w:sz w:val="21"/>
          <w:szCs w:val="21"/>
        </w:rPr>
        <w:t>больше</w:t>
      </w:r>
    </w:p>
    <w:p w14:paraId="490AFF88"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hint="eastAsia"/>
          <w:b/>
          <w:bCs/>
          <w:color w:val="222222"/>
          <w:sz w:val="21"/>
          <w:szCs w:val="21"/>
        </w:rPr>
        <w:t>Цитаты</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из</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текста</w:t>
      </w:r>
      <w:r w:rsidRPr="00632089">
        <w:rPr>
          <w:rFonts w:ascii="Helvetica" w:hAnsi="Helvetica" w:cs="Helvetica"/>
          <w:b/>
          <w:bCs/>
          <w:color w:val="222222"/>
          <w:sz w:val="21"/>
          <w:szCs w:val="21"/>
        </w:rPr>
        <w:t>:</w:t>
      </w:r>
    </w:p>
    <w:p w14:paraId="45F9DC4C"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hint="eastAsia"/>
          <w:b/>
          <w:bCs/>
          <w:color w:val="222222"/>
          <w:sz w:val="21"/>
          <w:szCs w:val="21"/>
        </w:rPr>
        <w:t>стр</w:t>
      </w:r>
      <w:r w:rsidRPr="00632089">
        <w:rPr>
          <w:rFonts w:ascii="Helvetica" w:hAnsi="Helvetica" w:cs="Helvetica"/>
          <w:b/>
          <w:bCs/>
          <w:color w:val="222222"/>
          <w:sz w:val="21"/>
          <w:szCs w:val="21"/>
        </w:rPr>
        <w:t>. 1</w:t>
      </w:r>
    </w:p>
    <w:p w14:paraId="1D852BEC"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hint="eastAsia"/>
          <w:b/>
          <w:bCs/>
          <w:color w:val="222222"/>
          <w:sz w:val="21"/>
          <w:szCs w:val="21"/>
        </w:rPr>
        <w:t>А</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К</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России</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Папченков</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Владимир</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Гаврилович</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Закономерности</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зарастания</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водотоков</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и</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водоемов</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Среднего</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Поволжья</w:t>
      </w:r>
      <w:r w:rsidRPr="00632089">
        <w:rPr>
          <w:rFonts w:ascii="Helvetica" w:hAnsi="Helvetica" w:cs="Helvetica"/>
          <w:b/>
          <w:bCs/>
          <w:color w:val="222222"/>
          <w:sz w:val="21"/>
          <w:szCs w:val="21"/>
        </w:rPr>
        <w:t xml:space="preserve"> 03.00.16 - </w:t>
      </w:r>
      <w:r w:rsidRPr="00632089">
        <w:rPr>
          <w:rFonts w:ascii="Helvetica" w:hAnsi="Helvetica" w:cs="Helvetica" w:hint="eastAsia"/>
          <w:b/>
          <w:bCs/>
          <w:color w:val="222222"/>
          <w:sz w:val="21"/>
          <w:szCs w:val="21"/>
        </w:rPr>
        <w:t>экология</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Диссертация</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н</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г</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Ш</w:t>
      </w:r>
      <w:r w:rsidRPr="00632089">
        <w:rPr>
          <w:rFonts w:ascii="Helvetica" w:hAnsi="Helvetica" w:cs="Helvetica"/>
          <w:b/>
          <w:bCs/>
          <w:color w:val="222222"/>
          <w:sz w:val="21"/>
          <w:szCs w:val="21"/>
        </w:rPr>
        <w:t>'</w:t>
      </w:r>
      <w:r w:rsidRPr="00632089">
        <w:rPr>
          <w:rFonts w:ascii="Helvetica" w:hAnsi="Helvetica" w:cs="Helvetica" w:hint="eastAsia"/>
          <w:b/>
          <w:bCs/>
          <w:color w:val="222222"/>
          <w:sz w:val="21"/>
          <w:szCs w:val="21"/>
        </w:rPr>
        <w:t>Жкание</w:t>
      </w:r>
    </w:p>
    <w:p w14:paraId="18F2CE2F"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hint="eastAsia"/>
          <w:b/>
          <w:bCs/>
          <w:color w:val="222222"/>
          <w:sz w:val="21"/>
          <w:szCs w:val="21"/>
        </w:rPr>
        <w:t>стр</w:t>
      </w:r>
      <w:r w:rsidRPr="00632089">
        <w:rPr>
          <w:rFonts w:ascii="Helvetica" w:hAnsi="Helvetica" w:cs="Helvetica"/>
          <w:b/>
          <w:bCs/>
          <w:color w:val="222222"/>
          <w:sz w:val="21"/>
          <w:szCs w:val="21"/>
        </w:rPr>
        <w:t>. 2</w:t>
      </w:r>
    </w:p>
    <w:p w14:paraId="35DCA58F"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hint="eastAsia"/>
          <w:b/>
          <w:bCs/>
          <w:color w:val="222222"/>
          <w:sz w:val="21"/>
          <w:szCs w:val="21"/>
        </w:rPr>
        <w:t>Среднего</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Поволжья</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Часть</w:t>
      </w:r>
      <w:r w:rsidRPr="00632089">
        <w:rPr>
          <w:rFonts w:ascii="Helvetica" w:hAnsi="Helvetica" w:cs="Helvetica"/>
          <w:b/>
          <w:bCs/>
          <w:color w:val="222222"/>
          <w:sz w:val="21"/>
          <w:szCs w:val="21"/>
        </w:rPr>
        <w:t xml:space="preserve"> 2. </w:t>
      </w:r>
      <w:r w:rsidRPr="00632089">
        <w:rPr>
          <w:rFonts w:ascii="Helvetica" w:hAnsi="Helvetica" w:cs="Helvetica" w:hint="eastAsia"/>
          <w:b/>
          <w:bCs/>
          <w:color w:val="222222"/>
          <w:sz w:val="21"/>
          <w:szCs w:val="21"/>
        </w:rPr>
        <w:t>Гидроботаническая</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характеристика</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водотоков</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и</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водоемов</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Среднего</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Поволжья</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Глава</w:t>
      </w:r>
      <w:r w:rsidRPr="00632089">
        <w:rPr>
          <w:rFonts w:ascii="Helvetica" w:hAnsi="Helvetica" w:cs="Helvetica"/>
          <w:b/>
          <w:bCs/>
          <w:color w:val="222222"/>
          <w:sz w:val="21"/>
          <w:szCs w:val="21"/>
        </w:rPr>
        <w:t xml:space="preserve"> 3. </w:t>
      </w:r>
      <w:r w:rsidRPr="00632089">
        <w:rPr>
          <w:rFonts w:ascii="Helvetica" w:hAnsi="Helvetica" w:cs="Helvetica" w:hint="eastAsia"/>
          <w:b/>
          <w:bCs/>
          <w:color w:val="222222"/>
          <w:sz w:val="21"/>
          <w:szCs w:val="21"/>
        </w:rPr>
        <w:t>Флора</w:t>
      </w:r>
      <w:r w:rsidRPr="00632089">
        <w:rPr>
          <w:rFonts w:ascii="Helvetica" w:hAnsi="Helvetica" w:cs="Helvetica"/>
          <w:b/>
          <w:bCs/>
          <w:color w:val="222222"/>
          <w:sz w:val="21"/>
          <w:szCs w:val="21"/>
        </w:rPr>
        <w:t xml:space="preserve"> 3.1. </w:t>
      </w:r>
      <w:r w:rsidRPr="00632089">
        <w:rPr>
          <w:rFonts w:ascii="Helvetica" w:hAnsi="Helvetica" w:cs="Helvetica" w:hint="eastAsia"/>
          <w:b/>
          <w:bCs/>
          <w:color w:val="222222"/>
          <w:sz w:val="21"/>
          <w:szCs w:val="21"/>
        </w:rPr>
        <w:t>Описание</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флоры</w:t>
      </w:r>
      <w:r w:rsidRPr="00632089">
        <w:rPr>
          <w:rFonts w:ascii="Helvetica" w:hAnsi="Helvetica" w:cs="Helvetica"/>
          <w:b/>
          <w:bCs/>
          <w:color w:val="222222"/>
          <w:sz w:val="21"/>
          <w:szCs w:val="21"/>
        </w:rPr>
        <w:t xml:space="preserve"> 3.2. </w:t>
      </w:r>
      <w:r w:rsidRPr="00632089">
        <w:rPr>
          <w:rFonts w:ascii="Helvetica" w:hAnsi="Helvetica" w:cs="Helvetica" w:hint="eastAsia"/>
          <w:b/>
          <w:bCs/>
          <w:color w:val="222222"/>
          <w:sz w:val="21"/>
          <w:szCs w:val="21"/>
        </w:rPr>
        <w:t>Анализ</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флоры</w:t>
      </w:r>
      <w:r w:rsidRPr="00632089">
        <w:rPr>
          <w:rFonts w:ascii="Helvetica" w:hAnsi="Helvetica" w:cs="Helvetica"/>
          <w:b/>
          <w:bCs/>
          <w:color w:val="222222"/>
          <w:sz w:val="21"/>
          <w:szCs w:val="21"/>
        </w:rPr>
        <w:t xml:space="preserve"> , 4 10</w:t>
      </w:r>
    </w:p>
    <w:p w14:paraId="6CC83989"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hint="eastAsia"/>
          <w:b/>
          <w:bCs/>
          <w:color w:val="222222"/>
          <w:sz w:val="21"/>
          <w:szCs w:val="21"/>
        </w:rPr>
        <w:t>стр</w:t>
      </w:r>
      <w:r w:rsidRPr="00632089">
        <w:rPr>
          <w:rFonts w:ascii="Helvetica" w:hAnsi="Helvetica" w:cs="Helvetica"/>
          <w:b/>
          <w:bCs/>
          <w:color w:val="222222"/>
          <w:sz w:val="21"/>
          <w:szCs w:val="21"/>
        </w:rPr>
        <w:t>. 8</w:t>
      </w:r>
    </w:p>
    <w:p w14:paraId="58542DC3"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hint="eastAsia"/>
          <w:b/>
          <w:bCs/>
          <w:color w:val="222222"/>
          <w:sz w:val="21"/>
          <w:szCs w:val="21"/>
        </w:rPr>
        <w:t>защиты</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диссертации</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являются</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выявленные</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флористические</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и</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фитоценотические</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особенности</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и</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закономерности</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зарастания</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водотоков</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и</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водоемов</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региона</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Защищаемое</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положение</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Зарастание</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водоемов</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и</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водотоков</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Среднего</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Поволжья</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имеющее</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отчетливую</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специфику</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по</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типам</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водных</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объектов</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протекает</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на</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фоне</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повы­</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шенного</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флористического</w:t>
      </w:r>
    </w:p>
    <w:p w14:paraId="306C6862" w14:textId="77777777" w:rsidR="00632089" w:rsidRPr="00632089" w:rsidRDefault="00632089" w:rsidP="00632089">
      <w:pPr>
        <w:rPr>
          <w:rFonts w:ascii="Helvetica" w:hAnsi="Helvetica" w:cs="Helvetica"/>
          <w:b/>
          <w:bCs/>
          <w:color w:val="222222"/>
          <w:sz w:val="21"/>
          <w:szCs w:val="21"/>
        </w:rPr>
      </w:pPr>
    </w:p>
    <w:p w14:paraId="49ED4993"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hint="eastAsia"/>
          <w:b/>
          <w:bCs/>
          <w:color w:val="222222"/>
          <w:sz w:val="21"/>
          <w:szCs w:val="21"/>
        </w:rPr>
        <w:t>Оглавление</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диссертации</w:t>
      </w:r>
    </w:p>
    <w:p w14:paraId="2F2C5B4E"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hint="eastAsia"/>
          <w:b/>
          <w:bCs/>
          <w:color w:val="222222"/>
          <w:sz w:val="21"/>
          <w:szCs w:val="21"/>
        </w:rPr>
        <w:t>доктор</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биологических</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наук</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Папченков</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Владимир</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Гаврилович</w:t>
      </w:r>
    </w:p>
    <w:p w14:paraId="53B77D13"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hint="eastAsia"/>
          <w:b/>
          <w:bCs/>
          <w:color w:val="222222"/>
          <w:sz w:val="21"/>
          <w:szCs w:val="21"/>
        </w:rPr>
        <w:t>Введение</w:t>
      </w:r>
      <w:r w:rsidRPr="00632089">
        <w:rPr>
          <w:rFonts w:ascii="Helvetica" w:hAnsi="Helvetica" w:cs="Helvetica"/>
          <w:b/>
          <w:bCs/>
          <w:color w:val="222222"/>
          <w:sz w:val="21"/>
          <w:szCs w:val="21"/>
        </w:rPr>
        <w:t>.</w:t>
      </w:r>
    </w:p>
    <w:p w14:paraId="41463584" w14:textId="77777777" w:rsidR="00632089" w:rsidRPr="00632089" w:rsidRDefault="00632089" w:rsidP="00632089">
      <w:pPr>
        <w:rPr>
          <w:rFonts w:ascii="Helvetica" w:hAnsi="Helvetica" w:cs="Helvetica"/>
          <w:b/>
          <w:bCs/>
          <w:color w:val="222222"/>
          <w:sz w:val="21"/>
          <w:szCs w:val="21"/>
        </w:rPr>
      </w:pPr>
    </w:p>
    <w:p w14:paraId="3D7FED35"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hint="eastAsia"/>
          <w:b/>
          <w:bCs/>
          <w:color w:val="222222"/>
          <w:sz w:val="21"/>
          <w:szCs w:val="21"/>
        </w:rPr>
        <w:t>Часть</w:t>
      </w:r>
      <w:r w:rsidRPr="00632089">
        <w:rPr>
          <w:rFonts w:ascii="Helvetica" w:hAnsi="Helvetica" w:cs="Helvetica"/>
          <w:b/>
          <w:bCs/>
          <w:color w:val="222222"/>
          <w:sz w:val="21"/>
          <w:szCs w:val="21"/>
        </w:rPr>
        <w:t xml:space="preserve"> 1. </w:t>
      </w:r>
      <w:r w:rsidRPr="00632089">
        <w:rPr>
          <w:rFonts w:ascii="Helvetica" w:hAnsi="Helvetica" w:cs="Helvetica" w:hint="eastAsia"/>
          <w:b/>
          <w:bCs/>
          <w:color w:val="222222"/>
          <w:sz w:val="21"/>
          <w:szCs w:val="21"/>
        </w:rPr>
        <w:t>Объекты</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методы</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и</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территория</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исследований</w:t>
      </w:r>
      <w:r w:rsidRPr="00632089">
        <w:rPr>
          <w:rFonts w:ascii="Helvetica" w:hAnsi="Helvetica" w:cs="Helvetica"/>
          <w:b/>
          <w:bCs/>
          <w:color w:val="222222"/>
          <w:sz w:val="21"/>
          <w:szCs w:val="21"/>
        </w:rPr>
        <w:t>.</w:t>
      </w:r>
    </w:p>
    <w:p w14:paraId="6FBBE570" w14:textId="77777777" w:rsidR="00632089" w:rsidRPr="00632089" w:rsidRDefault="00632089" w:rsidP="00632089">
      <w:pPr>
        <w:rPr>
          <w:rFonts w:ascii="Helvetica" w:hAnsi="Helvetica" w:cs="Helvetica"/>
          <w:b/>
          <w:bCs/>
          <w:color w:val="222222"/>
          <w:sz w:val="21"/>
          <w:szCs w:val="21"/>
        </w:rPr>
      </w:pPr>
    </w:p>
    <w:p w14:paraId="165DFC11"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hint="eastAsia"/>
          <w:b/>
          <w:bCs/>
          <w:color w:val="222222"/>
          <w:sz w:val="21"/>
          <w:szCs w:val="21"/>
        </w:rPr>
        <w:lastRenderedPageBreak/>
        <w:t>Глава</w:t>
      </w:r>
      <w:r w:rsidRPr="00632089">
        <w:rPr>
          <w:rFonts w:ascii="Helvetica" w:hAnsi="Helvetica" w:cs="Helvetica"/>
          <w:b/>
          <w:bCs/>
          <w:color w:val="222222"/>
          <w:sz w:val="21"/>
          <w:szCs w:val="21"/>
        </w:rPr>
        <w:t xml:space="preserve"> 1. </w:t>
      </w:r>
      <w:r w:rsidRPr="00632089">
        <w:rPr>
          <w:rFonts w:ascii="Helvetica" w:hAnsi="Helvetica" w:cs="Helvetica" w:hint="eastAsia"/>
          <w:b/>
          <w:bCs/>
          <w:color w:val="222222"/>
          <w:sz w:val="21"/>
          <w:szCs w:val="21"/>
        </w:rPr>
        <w:t>Объекты</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и</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методы</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исследований</w:t>
      </w:r>
      <w:r w:rsidRPr="00632089">
        <w:rPr>
          <w:rFonts w:ascii="Helvetica" w:hAnsi="Helvetica" w:cs="Helvetica"/>
          <w:b/>
          <w:bCs/>
          <w:color w:val="222222"/>
          <w:sz w:val="21"/>
          <w:szCs w:val="21"/>
        </w:rPr>
        <w:t>.</w:t>
      </w:r>
    </w:p>
    <w:p w14:paraId="2E9BCDC0" w14:textId="77777777" w:rsidR="00632089" w:rsidRPr="00632089" w:rsidRDefault="00632089" w:rsidP="00632089">
      <w:pPr>
        <w:rPr>
          <w:rFonts w:ascii="Helvetica" w:hAnsi="Helvetica" w:cs="Helvetica"/>
          <w:b/>
          <w:bCs/>
          <w:color w:val="222222"/>
          <w:sz w:val="21"/>
          <w:szCs w:val="21"/>
        </w:rPr>
      </w:pPr>
    </w:p>
    <w:p w14:paraId="2A3113B8"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b/>
          <w:bCs/>
          <w:color w:val="222222"/>
          <w:sz w:val="21"/>
          <w:szCs w:val="21"/>
        </w:rPr>
        <w:t xml:space="preserve">1.1. </w:t>
      </w:r>
      <w:r w:rsidRPr="00632089">
        <w:rPr>
          <w:rFonts w:ascii="Helvetica" w:hAnsi="Helvetica" w:cs="Helvetica" w:hint="eastAsia"/>
          <w:b/>
          <w:bCs/>
          <w:color w:val="222222"/>
          <w:sz w:val="21"/>
          <w:szCs w:val="21"/>
        </w:rPr>
        <w:t>Объекты</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исследований</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и</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объем</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материалов</w:t>
      </w:r>
      <w:r w:rsidRPr="00632089">
        <w:rPr>
          <w:rFonts w:ascii="Helvetica" w:hAnsi="Helvetica" w:cs="Helvetica"/>
          <w:b/>
          <w:bCs/>
          <w:color w:val="222222"/>
          <w:sz w:val="21"/>
          <w:szCs w:val="21"/>
        </w:rPr>
        <w:t>.</w:t>
      </w:r>
    </w:p>
    <w:p w14:paraId="37CE52EF" w14:textId="77777777" w:rsidR="00632089" w:rsidRPr="00632089" w:rsidRDefault="00632089" w:rsidP="00632089">
      <w:pPr>
        <w:rPr>
          <w:rFonts w:ascii="Helvetica" w:hAnsi="Helvetica" w:cs="Helvetica"/>
          <w:b/>
          <w:bCs/>
          <w:color w:val="222222"/>
          <w:sz w:val="21"/>
          <w:szCs w:val="21"/>
        </w:rPr>
      </w:pPr>
    </w:p>
    <w:p w14:paraId="0150738B"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b/>
          <w:bCs/>
          <w:color w:val="222222"/>
          <w:sz w:val="21"/>
          <w:szCs w:val="21"/>
        </w:rPr>
        <w:t xml:space="preserve">1.2. </w:t>
      </w:r>
      <w:r w:rsidRPr="00632089">
        <w:rPr>
          <w:rFonts w:ascii="Helvetica" w:hAnsi="Helvetica" w:cs="Helvetica" w:hint="eastAsia"/>
          <w:b/>
          <w:bCs/>
          <w:color w:val="222222"/>
          <w:sz w:val="21"/>
          <w:szCs w:val="21"/>
        </w:rPr>
        <w:t>Методы</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исследований</w:t>
      </w:r>
      <w:r w:rsidRPr="00632089">
        <w:rPr>
          <w:rFonts w:ascii="Helvetica" w:hAnsi="Helvetica" w:cs="Helvetica"/>
          <w:b/>
          <w:bCs/>
          <w:color w:val="222222"/>
          <w:sz w:val="21"/>
          <w:szCs w:val="21"/>
        </w:rPr>
        <w:t>.</w:t>
      </w:r>
    </w:p>
    <w:p w14:paraId="066D5160" w14:textId="77777777" w:rsidR="00632089" w:rsidRPr="00632089" w:rsidRDefault="00632089" w:rsidP="00632089">
      <w:pPr>
        <w:rPr>
          <w:rFonts w:ascii="Helvetica" w:hAnsi="Helvetica" w:cs="Helvetica"/>
          <w:b/>
          <w:bCs/>
          <w:color w:val="222222"/>
          <w:sz w:val="21"/>
          <w:szCs w:val="21"/>
        </w:rPr>
      </w:pPr>
    </w:p>
    <w:p w14:paraId="2AD773FE"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b/>
          <w:bCs/>
          <w:color w:val="222222"/>
          <w:sz w:val="21"/>
          <w:szCs w:val="21"/>
        </w:rPr>
        <w:t xml:space="preserve">1.2.1. </w:t>
      </w:r>
      <w:r w:rsidRPr="00632089">
        <w:rPr>
          <w:rFonts w:ascii="Helvetica" w:hAnsi="Helvetica" w:cs="Helvetica" w:hint="eastAsia"/>
          <w:b/>
          <w:bCs/>
          <w:color w:val="222222"/>
          <w:sz w:val="21"/>
          <w:szCs w:val="21"/>
        </w:rPr>
        <w:t>Полевые</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методы</w:t>
      </w:r>
      <w:r w:rsidRPr="00632089">
        <w:rPr>
          <w:rFonts w:ascii="Helvetica" w:hAnsi="Helvetica" w:cs="Helvetica"/>
          <w:b/>
          <w:bCs/>
          <w:color w:val="222222"/>
          <w:sz w:val="21"/>
          <w:szCs w:val="21"/>
        </w:rPr>
        <w:t>.</w:t>
      </w:r>
    </w:p>
    <w:p w14:paraId="2689AB61" w14:textId="77777777" w:rsidR="00632089" w:rsidRPr="00632089" w:rsidRDefault="00632089" w:rsidP="00632089">
      <w:pPr>
        <w:rPr>
          <w:rFonts w:ascii="Helvetica" w:hAnsi="Helvetica" w:cs="Helvetica"/>
          <w:b/>
          <w:bCs/>
          <w:color w:val="222222"/>
          <w:sz w:val="21"/>
          <w:szCs w:val="21"/>
        </w:rPr>
      </w:pPr>
    </w:p>
    <w:p w14:paraId="0A806319"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b/>
          <w:bCs/>
          <w:color w:val="222222"/>
          <w:sz w:val="21"/>
          <w:szCs w:val="21"/>
        </w:rPr>
        <w:t xml:space="preserve">1.2.2. </w:t>
      </w:r>
      <w:r w:rsidRPr="00632089">
        <w:rPr>
          <w:rFonts w:ascii="Helvetica" w:hAnsi="Helvetica" w:cs="Helvetica" w:hint="eastAsia"/>
          <w:b/>
          <w:bCs/>
          <w:color w:val="222222"/>
          <w:sz w:val="21"/>
          <w:szCs w:val="21"/>
        </w:rPr>
        <w:t>Лабораторные</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методы</w:t>
      </w:r>
      <w:r w:rsidRPr="00632089">
        <w:rPr>
          <w:rFonts w:ascii="Helvetica" w:hAnsi="Helvetica" w:cs="Helvetica"/>
          <w:b/>
          <w:bCs/>
          <w:color w:val="222222"/>
          <w:sz w:val="21"/>
          <w:szCs w:val="21"/>
        </w:rPr>
        <w:t>.</w:t>
      </w:r>
    </w:p>
    <w:p w14:paraId="7A667069" w14:textId="77777777" w:rsidR="00632089" w:rsidRPr="00632089" w:rsidRDefault="00632089" w:rsidP="00632089">
      <w:pPr>
        <w:rPr>
          <w:rFonts w:ascii="Helvetica" w:hAnsi="Helvetica" w:cs="Helvetica"/>
          <w:b/>
          <w:bCs/>
          <w:color w:val="222222"/>
          <w:sz w:val="21"/>
          <w:szCs w:val="21"/>
        </w:rPr>
      </w:pPr>
    </w:p>
    <w:p w14:paraId="46F368CA"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b/>
          <w:bCs/>
          <w:color w:val="222222"/>
          <w:sz w:val="21"/>
          <w:szCs w:val="21"/>
        </w:rPr>
        <w:t xml:space="preserve">1.2.3. </w:t>
      </w:r>
      <w:r w:rsidRPr="00632089">
        <w:rPr>
          <w:rFonts w:ascii="Helvetica" w:hAnsi="Helvetica" w:cs="Helvetica" w:hint="eastAsia"/>
          <w:b/>
          <w:bCs/>
          <w:color w:val="222222"/>
          <w:sz w:val="21"/>
          <w:szCs w:val="21"/>
        </w:rPr>
        <w:t>Камеральные</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методы</w:t>
      </w:r>
      <w:r w:rsidRPr="00632089">
        <w:rPr>
          <w:rFonts w:ascii="Helvetica" w:hAnsi="Helvetica" w:cs="Helvetica"/>
          <w:b/>
          <w:bCs/>
          <w:color w:val="222222"/>
          <w:sz w:val="21"/>
          <w:szCs w:val="21"/>
        </w:rPr>
        <w:t>.</w:t>
      </w:r>
    </w:p>
    <w:p w14:paraId="0307DA30" w14:textId="77777777" w:rsidR="00632089" w:rsidRPr="00632089" w:rsidRDefault="00632089" w:rsidP="00632089">
      <w:pPr>
        <w:rPr>
          <w:rFonts w:ascii="Helvetica" w:hAnsi="Helvetica" w:cs="Helvetica"/>
          <w:b/>
          <w:bCs/>
          <w:color w:val="222222"/>
          <w:sz w:val="21"/>
          <w:szCs w:val="21"/>
        </w:rPr>
      </w:pPr>
    </w:p>
    <w:p w14:paraId="5F4A1DE1"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hint="eastAsia"/>
          <w:b/>
          <w:bCs/>
          <w:color w:val="222222"/>
          <w:sz w:val="21"/>
          <w:szCs w:val="21"/>
        </w:rPr>
        <w:t>Глава</w:t>
      </w:r>
      <w:r w:rsidRPr="00632089">
        <w:rPr>
          <w:rFonts w:ascii="Helvetica" w:hAnsi="Helvetica" w:cs="Helvetica"/>
          <w:b/>
          <w:bCs/>
          <w:color w:val="222222"/>
          <w:sz w:val="21"/>
          <w:szCs w:val="21"/>
        </w:rPr>
        <w:t xml:space="preserve"> 2. </w:t>
      </w:r>
      <w:r w:rsidRPr="00632089">
        <w:rPr>
          <w:rFonts w:ascii="Helvetica" w:hAnsi="Helvetica" w:cs="Helvetica" w:hint="eastAsia"/>
          <w:b/>
          <w:bCs/>
          <w:color w:val="222222"/>
          <w:sz w:val="21"/>
          <w:szCs w:val="21"/>
        </w:rPr>
        <w:t>Физико</w:t>
      </w:r>
      <w:r w:rsidRPr="00632089">
        <w:rPr>
          <w:rFonts w:ascii="Helvetica" w:hAnsi="Helvetica" w:cs="Helvetica"/>
          <w:b/>
          <w:bCs/>
          <w:color w:val="222222"/>
          <w:sz w:val="21"/>
          <w:szCs w:val="21"/>
        </w:rPr>
        <w:t>-</w:t>
      </w:r>
      <w:r w:rsidRPr="00632089">
        <w:rPr>
          <w:rFonts w:ascii="Helvetica" w:hAnsi="Helvetica" w:cs="Helvetica" w:hint="eastAsia"/>
          <w:b/>
          <w:bCs/>
          <w:color w:val="222222"/>
          <w:sz w:val="21"/>
          <w:szCs w:val="21"/>
        </w:rPr>
        <w:t>геозграфическое</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описание</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Среднего</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Поволжья</w:t>
      </w:r>
      <w:r w:rsidRPr="00632089">
        <w:rPr>
          <w:rFonts w:ascii="Helvetica" w:hAnsi="Helvetica" w:cs="Helvetica"/>
          <w:b/>
          <w:bCs/>
          <w:color w:val="222222"/>
          <w:sz w:val="21"/>
          <w:szCs w:val="21"/>
        </w:rPr>
        <w:t>.</w:t>
      </w:r>
    </w:p>
    <w:p w14:paraId="396934A8" w14:textId="77777777" w:rsidR="00632089" w:rsidRPr="00632089" w:rsidRDefault="00632089" w:rsidP="00632089">
      <w:pPr>
        <w:rPr>
          <w:rFonts w:ascii="Helvetica" w:hAnsi="Helvetica" w:cs="Helvetica"/>
          <w:b/>
          <w:bCs/>
          <w:color w:val="222222"/>
          <w:sz w:val="21"/>
          <w:szCs w:val="21"/>
        </w:rPr>
      </w:pPr>
    </w:p>
    <w:p w14:paraId="1415DB70"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b/>
          <w:bCs/>
          <w:color w:val="222222"/>
          <w:sz w:val="21"/>
          <w:szCs w:val="21"/>
        </w:rPr>
        <w:t xml:space="preserve">2.1. </w:t>
      </w:r>
      <w:r w:rsidRPr="00632089">
        <w:rPr>
          <w:rFonts w:ascii="Helvetica" w:hAnsi="Helvetica" w:cs="Helvetica" w:hint="eastAsia"/>
          <w:b/>
          <w:bCs/>
          <w:color w:val="222222"/>
          <w:sz w:val="21"/>
          <w:szCs w:val="21"/>
        </w:rPr>
        <w:t>Геоморфология</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геология</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и</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тектоника</w:t>
      </w:r>
      <w:r w:rsidRPr="00632089">
        <w:rPr>
          <w:rFonts w:ascii="Helvetica" w:hAnsi="Helvetica" w:cs="Helvetica"/>
          <w:b/>
          <w:bCs/>
          <w:color w:val="222222"/>
          <w:sz w:val="21"/>
          <w:szCs w:val="21"/>
        </w:rPr>
        <w:t>.</w:t>
      </w:r>
    </w:p>
    <w:p w14:paraId="25901954" w14:textId="77777777" w:rsidR="00632089" w:rsidRPr="00632089" w:rsidRDefault="00632089" w:rsidP="00632089">
      <w:pPr>
        <w:rPr>
          <w:rFonts w:ascii="Helvetica" w:hAnsi="Helvetica" w:cs="Helvetica"/>
          <w:b/>
          <w:bCs/>
          <w:color w:val="222222"/>
          <w:sz w:val="21"/>
          <w:szCs w:val="21"/>
        </w:rPr>
      </w:pPr>
    </w:p>
    <w:p w14:paraId="2428637D"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b/>
          <w:bCs/>
          <w:color w:val="222222"/>
          <w:sz w:val="21"/>
          <w:szCs w:val="21"/>
        </w:rPr>
        <w:t xml:space="preserve">2.2. </w:t>
      </w:r>
      <w:r w:rsidRPr="00632089">
        <w:rPr>
          <w:rFonts w:ascii="Helvetica" w:hAnsi="Helvetica" w:cs="Helvetica" w:hint="eastAsia"/>
          <w:b/>
          <w:bCs/>
          <w:color w:val="222222"/>
          <w:sz w:val="21"/>
          <w:szCs w:val="21"/>
        </w:rPr>
        <w:t>Климат</w:t>
      </w:r>
      <w:r w:rsidRPr="00632089">
        <w:rPr>
          <w:rFonts w:ascii="Helvetica" w:hAnsi="Helvetica" w:cs="Helvetica"/>
          <w:b/>
          <w:bCs/>
          <w:color w:val="222222"/>
          <w:sz w:val="21"/>
          <w:szCs w:val="21"/>
        </w:rPr>
        <w:t>.</w:t>
      </w:r>
    </w:p>
    <w:p w14:paraId="3C7D8030" w14:textId="77777777" w:rsidR="00632089" w:rsidRPr="00632089" w:rsidRDefault="00632089" w:rsidP="00632089">
      <w:pPr>
        <w:rPr>
          <w:rFonts w:ascii="Helvetica" w:hAnsi="Helvetica" w:cs="Helvetica"/>
          <w:b/>
          <w:bCs/>
          <w:color w:val="222222"/>
          <w:sz w:val="21"/>
          <w:szCs w:val="21"/>
        </w:rPr>
      </w:pPr>
    </w:p>
    <w:p w14:paraId="35AB79BF"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b/>
          <w:bCs/>
          <w:color w:val="222222"/>
          <w:sz w:val="21"/>
          <w:szCs w:val="21"/>
        </w:rPr>
        <w:t xml:space="preserve">2.3. </w:t>
      </w:r>
      <w:r w:rsidRPr="00632089">
        <w:rPr>
          <w:rFonts w:ascii="Helvetica" w:hAnsi="Helvetica" w:cs="Helvetica" w:hint="eastAsia"/>
          <w:b/>
          <w:bCs/>
          <w:color w:val="222222"/>
          <w:sz w:val="21"/>
          <w:szCs w:val="21"/>
        </w:rPr>
        <w:t>Гидрология</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и</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гидрохимия</w:t>
      </w:r>
      <w:r w:rsidRPr="00632089">
        <w:rPr>
          <w:rFonts w:ascii="Helvetica" w:hAnsi="Helvetica" w:cs="Helvetica"/>
          <w:b/>
          <w:bCs/>
          <w:color w:val="222222"/>
          <w:sz w:val="21"/>
          <w:szCs w:val="21"/>
        </w:rPr>
        <w:t>.</w:t>
      </w:r>
    </w:p>
    <w:p w14:paraId="0E6A52BB" w14:textId="77777777" w:rsidR="00632089" w:rsidRPr="00632089" w:rsidRDefault="00632089" w:rsidP="00632089">
      <w:pPr>
        <w:rPr>
          <w:rFonts w:ascii="Helvetica" w:hAnsi="Helvetica" w:cs="Helvetica"/>
          <w:b/>
          <w:bCs/>
          <w:color w:val="222222"/>
          <w:sz w:val="21"/>
          <w:szCs w:val="21"/>
        </w:rPr>
      </w:pPr>
    </w:p>
    <w:p w14:paraId="1FF48835"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b/>
          <w:bCs/>
          <w:color w:val="222222"/>
          <w:sz w:val="21"/>
          <w:szCs w:val="21"/>
        </w:rPr>
        <w:t xml:space="preserve">2.3.1. </w:t>
      </w:r>
      <w:r w:rsidRPr="00632089">
        <w:rPr>
          <w:rFonts w:ascii="Helvetica" w:hAnsi="Helvetica" w:cs="Helvetica" w:hint="eastAsia"/>
          <w:b/>
          <w:bCs/>
          <w:color w:val="222222"/>
          <w:sz w:val="21"/>
          <w:szCs w:val="21"/>
        </w:rPr>
        <w:t>Реки</w:t>
      </w:r>
      <w:r w:rsidRPr="00632089">
        <w:rPr>
          <w:rFonts w:ascii="Helvetica" w:hAnsi="Helvetica" w:cs="Helvetica"/>
          <w:b/>
          <w:bCs/>
          <w:color w:val="222222"/>
          <w:sz w:val="21"/>
          <w:szCs w:val="21"/>
        </w:rPr>
        <w:t>.</w:t>
      </w:r>
    </w:p>
    <w:p w14:paraId="031A1C8B" w14:textId="77777777" w:rsidR="00632089" w:rsidRPr="00632089" w:rsidRDefault="00632089" w:rsidP="00632089">
      <w:pPr>
        <w:rPr>
          <w:rFonts w:ascii="Helvetica" w:hAnsi="Helvetica" w:cs="Helvetica"/>
          <w:b/>
          <w:bCs/>
          <w:color w:val="222222"/>
          <w:sz w:val="21"/>
          <w:szCs w:val="21"/>
        </w:rPr>
      </w:pPr>
    </w:p>
    <w:p w14:paraId="1BC5B852"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b/>
          <w:bCs/>
          <w:color w:val="222222"/>
          <w:sz w:val="21"/>
          <w:szCs w:val="21"/>
        </w:rPr>
        <w:t xml:space="preserve">2.3.2. </w:t>
      </w:r>
      <w:r w:rsidRPr="00632089">
        <w:rPr>
          <w:rFonts w:ascii="Helvetica" w:hAnsi="Helvetica" w:cs="Helvetica" w:hint="eastAsia"/>
          <w:b/>
          <w:bCs/>
          <w:color w:val="222222"/>
          <w:sz w:val="21"/>
          <w:szCs w:val="21"/>
        </w:rPr>
        <w:t>Озера</w:t>
      </w:r>
      <w:r w:rsidRPr="00632089">
        <w:rPr>
          <w:rFonts w:ascii="Helvetica" w:hAnsi="Helvetica" w:cs="Helvetica"/>
          <w:b/>
          <w:bCs/>
          <w:color w:val="222222"/>
          <w:sz w:val="21"/>
          <w:szCs w:val="21"/>
        </w:rPr>
        <w:t>.</w:t>
      </w:r>
    </w:p>
    <w:p w14:paraId="0B3CE1A2" w14:textId="77777777" w:rsidR="00632089" w:rsidRPr="00632089" w:rsidRDefault="00632089" w:rsidP="00632089">
      <w:pPr>
        <w:rPr>
          <w:rFonts w:ascii="Helvetica" w:hAnsi="Helvetica" w:cs="Helvetica"/>
          <w:b/>
          <w:bCs/>
          <w:color w:val="222222"/>
          <w:sz w:val="21"/>
          <w:szCs w:val="21"/>
        </w:rPr>
      </w:pPr>
    </w:p>
    <w:p w14:paraId="39A8C50A"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b/>
          <w:bCs/>
          <w:color w:val="222222"/>
          <w:sz w:val="21"/>
          <w:szCs w:val="21"/>
        </w:rPr>
        <w:t xml:space="preserve">2.3.3. </w:t>
      </w:r>
      <w:r w:rsidRPr="00632089">
        <w:rPr>
          <w:rFonts w:ascii="Helvetica" w:hAnsi="Helvetica" w:cs="Helvetica" w:hint="eastAsia"/>
          <w:b/>
          <w:bCs/>
          <w:color w:val="222222"/>
          <w:sz w:val="21"/>
          <w:szCs w:val="21"/>
        </w:rPr>
        <w:t>Водохранилища</w:t>
      </w:r>
      <w:r w:rsidRPr="00632089">
        <w:rPr>
          <w:rFonts w:ascii="Helvetica" w:hAnsi="Helvetica" w:cs="Helvetica"/>
          <w:b/>
          <w:bCs/>
          <w:color w:val="222222"/>
          <w:sz w:val="21"/>
          <w:szCs w:val="21"/>
        </w:rPr>
        <w:t>.</w:t>
      </w:r>
    </w:p>
    <w:p w14:paraId="1A9BEB86" w14:textId="77777777" w:rsidR="00632089" w:rsidRPr="00632089" w:rsidRDefault="00632089" w:rsidP="00632089">
      <w:pPr>
        <w:rPr>
          <w:rFonts w:ascii="Helvetica" w:hAnsi="Helvetica" w:cs="Helvetica"/>
          <w:b/>
          <w:bCs/>
          <w:color w:val="222222"/>
          <w:sz w:val="21"/>
          <w:szCs w:val="21"/>
        </w:rPr>
      </w:pPr>
    </w:p>
    <w:p w14:paraId="6AA733D1"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b/>
          <w:bCs/>
          <w:color w:val="222222"/>
          <w:sz w:val="21"/>
          <w:szCs w:val="21"/>
        </w:rPr>
        <w:t xml:space="preserve">2.3.4. </w:t>
      </w:r>
      <w:r w:rsidRPr="00632089">
        <w:rPr>
          <w:rFonts w:ascii="Helvetica" w:hAnsi="Helvetica" w:cs="Helvetica" w:hint="eastAsia"/>
          <w:b/>
          <w:bCs/>
          <w:color w:val="222222"/>
          <w:sz w:val="21"/>
          <w:szCs w:val="21"/>
        </w:rPr>
        <w:t>Пруды</w:t>
      </w:r>
      <w:r w:rsidRPr="00632089">
        <w:rPr>
          <w:rFonts w:ascii="Helvetica" w:hAnsi="Helvetica" w:cs="Helvetica"/>
          <w:b/>
          <w:bCs/>
          <w:color w:val="222222"/>
          <w:sz w:val="21"/>
          <w:szCs w:val="21"/>
        </w:rPr>
        <w:t>.</w:t>
      </w:r>
    </w:p>
    <w:p w14:paraId="2B7BC559" w14:textId="77777777" w:rsidR="00632089" w:rsidRPr="00632089" w:rsidRDefault="00632089" w:rsidP="00632089">
      <w:pPr>
        <w:rPr>
          <w:rFonts w:ascii="Helvetica" w:hAnsi="Helvetica" w:cs="Helvetica"/>
          <w:b/>
          <w:bCs/>
          <w:color w:val="222222"/>
          <w:sz w:val="21"/>
          <w:szCs w:val="21"/>
        </w:rPr>
      </w:pPr>
    </w:p>
    <w:p w14:paraId="464EBACD"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b/>
          <w:bCs/>
          <w:color w:val="222222"/>
          <w:sz w:val="21"/>
          <w:szCs w:val="21"/>
        </w:rPr>
        <w:lastRenderedPageBreak/>
        <w:t xml:space="preserve">2.3.5. </w:t>
      </w:r>
      <w:r w:rsidRPr="00632089">
        <w:rPr>
          <w:rFonts w:ascii="Helvetica" w:hAnsi="Helvetica" w:cs="Helvetica" w:hint="eastAsia"/>
          <w:b/>
          <w:bCs/>
          <w:color w:val="222222"/>
          <w:sz w:val="21"/>
          <w:szCs w:val="21"/>
        </w:rPr>
        <w:t>Болота</w:t>
      </w:r>
      <w:r w:rsidRPr="00632089">
        <w:rPr>
          <w:rFonts w:ascii="Helvetica" w:hAnsi="Helvetica" w:cs="Helvetica"/>
          <w:b/>
          <w:bCs/>
          <w:color w:val="222222"/>
          <w:sz w:val="21"/>
          <w:szCs w:val="21"/>
        </w:rPr>
        <w:t>.</w:t>
      </w:r>
    </w:p>
    <w:p w14:paraId="556131A6" w14:textId="77777777" w:rsidR="00632089" w:rsidRPr="00632089" w:rsidRDefault="00632089" w:rsidP="00632089">
      <w:pPr>
        <w:rPr>
          <w:rFonts w:ascii="Helvetica" w:hAnsi="Helvetica" w:cs="Helvetica"/>
          <w:b/>
          <w:bCs/>
          <w:color w:val="222222"/>
          <w:sz w:val="21"/>
          <w:szCs w:val="21"/>
        </w:rPr>
      </w:pPr>
    </w:p>
    <w:p w14:paraId="0CBA8BB8"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b/>
          <w:bCs/>
          <w:color w:val="222222"/>
          <w:sz w:val="21"/>
          <w:szCs w:val="21"/>
        </w:rPr>
        <w:t xml:space="preserve">2.4. </w:t>
      </w:r>
      <w:r w:rsidRPr="00632089">
        <w:rPr>
          <w:rFonts w:ascii="Helvetica" w:hAnsi="Helvetica" w:cs="Helvetica" w:hint="eastAsia"/>
          <w:b/>
          <w:bCs/>
          <w:color w:val="222222"/>
          <w:sz w:val="21"/>
          <w:szCs w:val="21"/>
        </w:rPr>
        <w:t>Почвы</w:t>
      </w:r>
      <w:r w:rsidRPr="00632089">
        <w:rPr>
          <w:rFonts w:ascii="Helvetica" w:hAnsi="Helvetica" w:cs="Helvetica"/>
          <w:b/>
          <w:bCs/>
          <w:color w:val="222222"/>
          <w:sz w:val="21"/>
          <w:szCs w:val="21"/>
        </w:rPr>
        <w:t>.</w:t>
      </w:r>
    </w:p>
    <w:p w14:paraId="6B8EC039" w14:textId="77777777" w:rsidR="00632089" w:rsidRPr="00632089" w:rsidRDefault="00632089" w:rsidP="00632089">
      <w:pPr>
        <w:rPr>
          <w:rFonts w:ascii="Helvetica" w:hAnsi="Helvetica" w:cs="Helvetica"/>
          <w:b/>
          <w:bCs/>
          <w:color w:val="222222"/>
          <w:sz w:val="21"/>
          <w:szCs w:val="21"/>
        </w:rPr>
      </w:pPr>
    </w:p>
    <w:p w14:paraId="5E713541"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b/>
          <w:bCs/>
          <w:color w:val="222222"/>
          <w:sz w:val="21"/>
          <w:szCs w:val="21"/>
        </w:rPr>
        <w:t xml:space="preserve">2.5. </w:t>
      </w:r>
      <w:r w:rsidRPr="00632089">
        <w:rPr>
          <w:rFonts w:ascii="Helvetica" w:hAnsi="Helvetica" w:cs="Helvetica" w:hint="eastAsia"/>
          <w:b/>
          <w:bCs/>
          <w:color w:val="222222"/>
          <w:sz w:val="21"/>
          <w:szCs w:val="21"/>
        </w:rPr>
        <w:t>Растительность</w:t>
      </w:r>
      <w:r w:rsidRPr="00632089">
        <w:rPr>
          <w:rFonts w:ascii="Helvetica" w:hAnsi="Helvetica" w:cs="Helvetica"/>
          <w:b/>
          <w:bCs/>
          <w:color w:val="222222"/>
          <w:sz w:val="21"/>
          <w:szCs w:val="21"/>
        </w:rPr>
        <w:t>.</w:t>
      </w:r>
    </w:p>
    <w:p w14:paraId="3814E3D8" w14:textId="77777777" w:rsidR="00632089" w:rsidRPr="00632089" w:rsidRDefault="00632089" w:rsidP="00632089">
      <w:pPr>
        <w:rPr>
          <w:rFonts w:ascii="Helvetica" w:hAnsi="Helvetica" w:cs="Helvetica"/>
          <w:b/>
          <w:bCs/>
          <w:color w:val="222222"/>
          <w:sz w:val="21"/>
          <w:szCs w:val="21"/>
        </w:rPr>
      </w:pPr>
    </w:p>
    <w:p w14:paraId="14759828"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b/>
          <w:bCs/>
          <w:color w:val="222222"/>
          <w:sz w:val="21"/>
          <w:szCs w:val="21"/>
        </w:rPr>
        <w:t xml:space="preserve">2.6. </w:t>
      </w:r>
      <w:r w:rsidRPr="00632089">
        <w:rPr>
          <w:rFonts w:ascii="Helvetica" w:hAnsi="Helvetica" w:cs="Helvetica" w:hint="eastAsia"/>
          <w:b/>
          <w:bCs/>
          <w:color w:val="222222"/>
          <w:sz w:val="21"/>
          <w:szCs w:val="21"/>
        </w:rPr>
        <w:t>Природное</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районирование</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Среднего</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Поволжья</w:t>
      </w:r>
      <w:r w:rsidRPr="00632089">
        <w:rPr>
          <w:rFonts w:ascii="Helvetica" w:hAnsi="Helvetica" w:cs="Helvetica"/>
          <w:b/>
          <w:bCs/>
          <w:color w:val="222222"/>
          <w:sz w:val="21"/>
          <w:szCs w:val="21"/>
        </w:rPr>
        <w:t>.</w:t>
      </w:r>
    </w:p>
    <w:p w14:paraId="7E5B0354" w14:textId="77777777" w:rsidR="00632089" w:rsidRPr="00632089" w:rsidRDefault="00632089" w:rsidP="00632089">
      <w:pPr>
        <w:rPr>
          <w:rFonts w:ascii="Helvetica" w:hAnsi="Helvetica" w:cs="Helvetica"/>
          <w:b/>
          <w:bCs/>
          <w:color w:val="222222"/>
          <w:sz w:val="21"/>
          <w:szCs w:val="21"/>
        </w:rPr>
      </w:pPr>
    </w:p>
    <w:p w14:paraId="049BB4B1"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hint="eastAsia"/>
          <w:b/>
          <w:bCs/>
          <w:color w:val="222222"/>
          <w:sz w:val="21"/>
          <w:szCs w:val="21"/>
        </w:rPr>
        <w:t>Часть</w:t>
      </w:r>
      <w:r w:rsidRPr="00632089">
        <w:rPr>
          <w:rFonts w:ascii="Helvetica" w:hAnsi="Helvetica" w:cs="Helvetica"/>
          <w:b/>
          <w:bCs/>
          <w:color w:val="222222"/>
          <w:sz w:val="21"/>
          <w:szCs w:val="21"/>
        </w:rPr>
        <w:t xml:space="preserve"> 2. </w:t>
      </w:r>
      <w:r w:rsidRPr="00632089">
        <w:rPr>
          <w:rFonts w:ascii="Helvetica" w:hAnsi="Helvetica" w:cs="Helvetica" w:hint="eastAsia"/>
          <w:b/>
          <w:bCs/>
          <w:color w:val="222222"/>
          <w:sz w:val="21"/>
          <w:szCs w:val="21"/>
        </w:rPr>
        <w:t>Гидроботаническая</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характеристика</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водотоков</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и</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водоемов</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Среднего</w:t>
      </w:r>
    </w:p>
    <w:p w14:paraId="646F917D" w14:textId="77777777" w:rsidR="00632089" w:rsidRPr="00632089" w:rsidRDefault="00632089" w:rsidP="00632089">
      <w:pPr>
        <w:rPr>
          <w:rFonts w:ascii="Helvetica" w:hAnsi="Helvetica" w:cs="Helvetica"/>
          <w:b/>
          <w:bCs/>
          <w:color w:val="222222"/>
          <w:sz w:val="21"/>
          <w:szCs w:val="21"/>
        </w:rPr>
      </w:pPr>
    </w:p>
    <w:p w14:paraId="272D422D"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hint="eastAsia"/>
          <w:b/>
          <w:bCs/>
          <w:color w:val="222222"/>
          <w:sz w:val="21"/>
          <w:szCs w:val="21"/>
        </w:rPr>
        <w:t>Поволжья</w:t>
      </w:r>
      <w:r w:rsidRPr="00632089">
        <w:rPr>
          <w:rFonts w:ascii="Helvetica" w:hAnsi="Helvetica" w:cs="Helvetica"/>
          <w:b/>
          <w:bCs/>
          <w:color w:val="222222"/>
          <w:sz w:val="21"/>
          <w:szCs w:val="21"/>
        </w:rPr>
        <w:t>.</w:t>
      </w:r>
    </w:p>
    <w:p w14:paraId="0E50830E" w14:textId="77777777" w:rsidR="00632089" w:rsidRPr="00632089" w:rsidRDefault="00632089" w:rsidP="00632089">
      <w:pPr>
        <w:rPr>
          <w:rFonts w:ascii="Helvetica" w:hAnsi="Helvetica" w:cs="Helvetica"/>
          <w:b/>
          <w:bCs/>
          <w:color w:val="222222"/>
          <w:sz w:val="21"/>
          <w:szCs w:val="21"/>
        </w:rPr>
      </w:pPr>
    </w:p>
    <w:p w14:paraId="41C0673C"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hint="eastAsia"/>
          <w:b/>
          <w:bCs/>
          <w:color w:val="222222"/>
          <w:sz w:val="21"/>
          <w:szCs w:val="21"/>
        </w:rPr>
        <w:t>Глава</w:t>
      </w:r>
      <w:r w:rsidRPr="00632089">
        <w:rPr>
          <w:rFonts w:ascii="Helvetica" w:hAnsi="Helvetica" w:cs="Helvetica"/>
          <w:b/>
          <w:bCs/>
          <w:color w:val="222222"/>
          <w:sz w:val="21"/>
          <w:szCs w:val="21"/>
        </w:rPr>
        <w:t xml:space="preserve"> 3. </w:t>
      </w:r>
      <w:r w:rsidRPr="00632089">
        <w:rPr>
          <w:rFonts w:ascii="Helvetica" w:hAnsi="Helvetica" w:cs="Helvetica" w:hint="eastAsia"/>
          <w:b/>
          <w:bCs/>
          <w:color w:val="222222"/>
          <w:sz w:val="21"/>
          <w:szCs w:val="21"/>
        </w:rPr>
        <w:t>Флора</w:t>
      </w:r>
      <w:r w:rsidRPr="00632089">
        <w:rPr>
          <w:rFonts w:ascii="Helvetica" w:hAnsi="Helvetica" w:cs="Helvetica"/>
          <w:b/>
          <w:bCs/>
          <w:color w:val="222222"/>
          <w:sz w:val="21"/>
          <w:szCs w:val="21"/>
        </w:rPr>
        <w:t>.</w:t>
      </w:r>
    </w:p>
    <w:p w14:paraId="0D4536A7" w14:textId="77777777" w:rsidR="00632089" w:rsidRPr="00632089" w:rsidRDefault="00632089" w:rsidP="00632089">
      <w:pPr>
        <w:rPr>
          <w:rFonts w:ascii="Helvetica" w:hAnsi="Helvetica" w:cs="Helvetica"/>
          <w:b/>
          <w:bCs/>
          <w:color w:val="222222"/>
          <w:sz w:val="21"/>
          <w:szCs w:val="21"/>
        </w:rPr>
      </w:pPr>
    </w:p>
    <w:p w14:paraId="334E4D94"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b/>
          <w:bCs/>
          <w:color w:val="222222"/>
          <w:sz w:val="21"/>
          <w:szCs w:val="21"/>
        </w:rPr>
        <w:t xml:space="preserve">3.1. </w:t>
      </w:r>
      <w:r w:rsidRPr="00632089">
        <w:rPr>
          <w:rFonts w:ascii="Helvetica" w:hAnsi="Helvetica" w:cs="Helvetica" w:hint="eastAsia"/>
          <w:b/>
          <w:bCs/>
          <w:color w:val="222222"/>
          <w:sz w:val="21"/>
          <w:szCs w:val="21"/>
        </w:rPr>
        <w:t>Описание</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флоры</w:t>
      </w:r>
    </w:p>
    <w:p w14:paraId="5E030759" w14:textId="77777777" w:rsidR="00632089" w:rsidRPr="00632089" w:rsidRDefault="00632089" w:rsidP="00632089">
      <w:pPr>
        <w:rPr>
          <w:rFonts w:ascii="Helvetica" w:hAnsi="Helvetica" w:cs="Helvetica"/>
          <w:b/>
          <w:bCs/>
          <w:color w:val="222222"/>
          <w:sz w:val="21"/>
          <w:szCs w:val="21"/>
        </w:rPr>
      </w:pPr>
    </w:p>
    <w:p w14:paraId="353DC058"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b/>
          <w:bCs/>
          <w:color w:val="222222"/>
          <w:sz w:val="21"/>
          <w:szCs w:val="21"/>
        </w:rPr>
        <w:t xml:space="preserve">3.2. </w:t>
      </w:r>
      <w:r w:rsidRPr="00632089">
        <w:rPr>
          <w:rFonts w:ascii="Helvetica" w:hAnsi="Helvetica" w:cs="Helvetica" w:hint="eastAsia"/>
          <w:b/>
          <w:bCs/>
          <w:color w:val="222222"/>
          <w:sz w:val="21"/>
          <w:szCs w:val="21"/>
        </w:rPr>
        <w:t>Анализ</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флоры</w:t>
      </w:r>
      <w:r w:rsidRPr="00632089">
        <w:rPr>
          <w:rFonts w:ascii="Helvetica" w:hAnsi="Helvetica" w:cs="Helvetica"/>
          <w:b/>
          <w:bCs/>
          <w:color w:val="222222"/>
          <w:sz w:val="21"/>
          <w:szCs w:val="21"/>
        </w:rPr>
        <w:t>.</w:t>
      </w:r>
    </w:p>
    <w:p w14:paraId="1D08AFBC" w14:textId="77777777" w:rsidR="00632089" w:rsidRPr="00632089" w:rsidRDefault="00632089" w:rsidP="00632089">
      <w:pPr>
        <w:rPr>
          <w:rFonts w:ascii="Helvetica" w:hAnsi="Helvetica" w:cs="Helvetica"/>
          <w:b/>
          <w:bCs/>
          <w:color w:val="222222"/>
          <w:sz w:val="21"/>
          <w:szCs w:val="21"/>
        </w:rPr>
      </w:pPr>
    </w:p>
    <w:p w14:paraId="714A88E0"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b/>
          <w:bCs/>
          <w:color w:val="222222"/>
          <w:sz w:val="21"/>
          <w:szCs w:val="21"/>
        </w:rPr>
        <w:t xml:space="preserve">3.2.1. </w:t>
      </w:r>
      <w:r w:rsidRPr="00632089">
        <w:rPr>
          <w:rFonts w:ascii="Helvetica" w:hAnsi="Helvetica" w:cs="Helvetica" w:hint="eastAsia"/>
          <w:b/>
          <w:bCs/>
          <w:color w:val="222222"/>
          <w:sz w:val="21"/>
          <w:szCs w:val="21"/>
        </w:rPr>
        <w:t>Систематический</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состав</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флоры</w:t>
      </w:r>
    </w:p>
    <w:p w14:paraId="5371E173" w14:textId="77777777" w:rsidR="00632089" w:rsidRPr="00632089" w:rsidRDefault="00632089" w:rsidP="00632089">
      <w:pPr>
        <w:rPr>
          <w:rFonts w:ascii="Helvetica" w:hAnsi="Helvetica" w:cs="Helvetica"/>
          <w:b/>
          <w:bCs/>
          <w:color w:val="222222"/>
          <w:sz w:val="21"/>
          <w:szCs w:val="21"/>
        </w:rPr>
      </w:pPr>
    </w:p>
    <w:p w14:paraId="52E2DE28"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b/>
          <w:bCs/>
          <w:color w:val="222222"/>
          <w:sz w:val="21"/>
          <w:szCs w:val="21"/>
        </w:rPr>
        <w:t xml:space="preserve">3.2.2. </w:t>
      </w:r>
      <w:r w:rsidRPr="00632089">
        <w:rPr>
          <w:rFonts w:ascii="Helvetica" w:hAnsi="Helvetica" w:cs="Helvetica" w:hint="eastAsia"/>
          <w:b/>
          <w:bCs/>
          <w:color w:val="222222"/>
          <w:sz w:val="21"/>
          <w:szCs w:val="21"/>
        </w:rPr>
        <w:t>Экологический</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состав</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флоры</w:t>
      </w:r>
      <w:r w:rsidRPr="00632089">
        <w:rPr>
          <w:rFonts w:ascii="Helvetica" w:hAnsi="Helvetica" w:cs="Helvetica"/>
          <w:b/>
          <w:bCs/>
          <w:color w:val="222222"/>
          <w:sz w:val="21"/>
          <w:szCs w:val="21"/>
        </w:rPr>
        <w:t>.</w:t>
      </w:r>
    </w:p>
    <w:p w14:paraId="64717527" w14:textId="77777777" w:rsidR="00632089" w:rsidRPr="00632089" w:rsidRDefault="00632089" w:rsidP="00632089">
      <w:pPr>
        <w:rPr>
          <w:rFonts w:ascii="Helvetica" w:hAnsi="Helvetica" w:cs="Helvetica"/>
          <w:b/>
          <w:bCs/>
          <w:color w:val="222222"/>
          <w:sz w:val="21"/>
          <w:szCs w:val="21"/>
        </w:rPr>
      </w:pPr>
    </w:p>
    <w:p w14:paraId="6FA84417"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b/>
          <w:bCs/>
          <w:color w:val="222222"/>
          <w:sz w:val="21"/>
          <w:szCs w:val="21"/>
        </w:rPr>
        <w:t xml:space="preserve">3.2.3. </w:t>
      </w:r>
      <w:r w:rsidRPr="00632089">
        <w:rPr>
          <w:rFonts w:ascii="Helvetica" w:hAnsi="Helvetica" w:cs="Helvetica" w:hint="eastAsia"/>
          <w:b/>
          <w:bCs/>
          <w:color w:val="222222"/>
          <w:sz w:val="21"/>
          <w:szCs w:val="21"/>
        </w:rPr>
        <w:t>Географический</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состав</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флоры</w:t>
      </w:r>
      <w:r w:rsidRPr="00632089">
        <w:rPr>
          <w:rFonts w:ascii="Helvetica" w:hAnsi="Helvetica" w:cs="Helvetica"/>
          <w:b/>
          <w:bCs/>
          <w:color w:val="222222"/>
          <w:sz w:val="21"/>
          <w:szCs w:val="21"/>
        </w:rPr>
        <w:t>.</w:t>
      </w:r>
    </w:p>
    <w:p w14:paraId="254907EA" w14:textId="77777777" w:rsidR="00632089" w:rsidRPr="00632089" w:rsidRDefault="00632089" w:rsidP="00632089">
      <w:pPr>
        <w:rPr>
          <w:rFonts w:ascii="Helvetica" w:hAnsi="Helvetica" w:cs="Helvetica"/>
          <w:b/>
          <w:bCs/>
          <w:color w:val="222222"/>
          <w:sz w:val="21"/>
          <w:szCs w:val="21"/>
        </w:rPr>
      </w:pPr>
    </w:p>
    <w:p w14:paraId="7DC162A9"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b/>
          <w:bCs/>
          <w:color w:val="222222"/>
          <w:sz w:val="21"/>
          <w:szCs w:val="21"/>
        </w:rPr>
        <w:t xml:space="preserve">3.2.4. </w:t>
      </w:r>
      <w:r w:rsidRPr="00632089">
        <w:rPr>
          <w:rFonts w:ascii="Helvetica" w:hAnsi="Helvetica" w:cs="Helvetica" w:hint="eastAsia"/>
          <w:b/>
          <w:bCs/>
          <w:color w:val="222222"/>
          <w:sz w:val="21"/>
          <w:szCs w:val="21"/>
        </w:rPr>
        <w:t>Встречаемость</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и</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активность</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видов</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флоры</w:t>
      </w:r>
      <w:r w:rsidRPr="00632089">
        <w:rPr>
          <w:rFonts w:ascii="Helvetica" w:hAnsi="Helvetica" w:cs="Helvetica"/>
          <w:b/>
          <w:bCs/>
          <w:color w:val="222222"/>
          <w:sz w:val="21"/>
          <w:szCs w:val="21"/>
        </w:rPr>
        <w:t>.</w:t>
      </w:r>
    </w:p>
    <w:p w14:paraId="7EF2F89C" w14:textId="77777777" w:rsidR="00632089" w:rsidRPr="00632089" w:rsidRDefault="00632089" w:rsidP="00632089">
      <w:pPr>
        <w:rPr>
          <w:rFonts w:ascii="Helvetica" w:hAnsi="Helvetica" w:cs="Helvetica"/>
          <w:b/>
          <w:bCs/>
          <w:color w:val="222222"/>
          <w:sz w:val="21"/>
          <w:szCs w:val="21"/>
        </w:rPr>
      </w:pPr>
    </w:p>
    <w:p w14:paraId="4A386564"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b/>
          <w:bCs/>
          <w:color w:val="222222"/>
          <w:sz w:val="21"/>
          <w:szCs w:val="21"/>
        </w:rPr>
        <w:t xml:space="preserve">3.3. </w:t>
      </w:r>
      <w:r w:rsidRPr="00632089">
        <w:rPr>
          <w:rFonts w:ascii="Helvetica" w:hAnsi="Helvetica" w:cs="Helvetica" w:hint="eastAsia"/>
          <w:b/>
          <w:bCs/>
          <w:color w:val="222222"/>
          <w:sz w:val="21"/>
          <w:szCs w:val="21"/>
        </w:rPr>
        <w:t>Особенности</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флоры</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разных</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типов</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водных</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экосистем</w:t>
      </w:r>
      <w:r w:rsidRPr="00632089">
        <w:rPr>
          <w:rFonts w:ascii="Helvetica" w:hAnsi="Helvetica" w:cs="Helvetica"/>
          <w:b/>
          <w:bCs/>
          <w:color w:val="222222"/>
          <w:sz w:val="21"/>
          <w:szCs w:val="21"/>
        </w:rPr>
        <w:t>.</w:t>
      </w:r>
    </w:p>
    <w:p w14:paraId="70969CBE" w14:textId="77777777" w:rsidR="00632089" w:rsidRPr="00632089" w:rsidRDefault="00632089" w:rsidP="00632089">
      <w:pPr>
        <w:rPr>
          <w:rFonts w:ascii="Helvetica" w:hAnsi="Helvetica" w:cs="Helvetica"/>
          <w:b/>
          <w:bCs/>
          <w:color w:val="222222"/>
          <w:sz w:val="21"/>
          <w:szCs w:val="21"/>
        </w:rPr>
      </w:pPr>
    </w:p>
    <w:p w14:paraId="5D08290C"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b/>
          <w:bCs/>
          <w:color w:val="222222"/>
          <w:sz w:val="21"/>
          <w:szCs w:val="21"/>
        </w:rPr>
        <w:t xml:space="preserve">3.3.1. </w:t>
      </w:r>
      <w:r w:rsidRPr="00632089">
        <w:rPr>
          <w:rFonts w:ascii="Helvetica" w:hAnsi="Helvetica" w:cs="Helvetica" w:hint="eastAsia"/>
          <w:b/>
          <w:bCs/>
          <w:color w:val="222222"/>
          <w:sz w:val="21"/>
          <w:szCs w:val="21"/>
        </w:rPr>
        <w:t>Флора</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водотоков</w:t>
      </w:r>
    </w:p>
    <w:p w14:paraId="1D1B8D4D" w14:textId="77777777" w:rsidR="00632089" w:rsidRPr="00632089" w:rsidRDefault="00632089" w:rsidP="00632089">
      <w:pPr>
        <w:rPr>
          <w:rFonts w:ascii="Helvetica" w:hAnsi="Helvetica" w:cs="Helvetica"/>
          <w:b/>
          <w:bCs/>
          <w:color w:val="222222"/>
          <w:sz w:val="21"/>
          <w:szCs w:val="21"/>
        </w:rPr>
      </w:pPr>
    </w:p>
    <w:p w14:paraId="45087194"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b/>
          <w:bCs/>
          <w:color w:val="222222"/>
          <w:sz w:val="21"/>
          <w:szCs w:val="21"/>
        </w:rPr>
        <w:t xml:space="preserve">3.3.2. </w:t>
      </w:r>
      <w:r w:rsidRPr="00632089">
        <w:rPr>
          <w:rFonts w:ascii="Helvetica" w:hAnsi="Helvetica" w:cs="Helvetica" w:hint="eastAsia"/>
          <w:b/>
          <w:bCs/>
          <w:color w:val="222222"/>
          <w:sz w:val="21"/>
          <w:szCs w:val="21"/>
        </w:rPr>
        <w:t>Флора</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водораздельных</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озер</w:t>
      </w:r>
      <w:r w:rsidRPr="00632089">
        <w:rPr>
          <w:rFonts w:ascii="Helvetica" w:hAnsi="Helvetica" w:cs="Helvetica"/>
          <w:b/>
          <w:bCs/>
          <w:color w:val="222222"/>
          <w:sz w:val="21"/>
          <w:szCs w:val="21"/>
        </w:rPr>
        <w:t>.</w:t>
      </w:r>
    </w:p>
    <w:p w14:paraId="6FFA13DA" w14:textId="77777777" w:rsidR="00632089" w:rsidRPr="00632089" w:rsidRDefault="00632089" w:rsidP="00632089">
      <w:pPr>
        <w:rPr>
          <w:rFonts w:ascii="Helvetica" w:hAnsi="Helvetica" w:cs="Helvetica"/>
          <w:b/>
          <w:bCs/>
          <w:color w:val="222222"/>
          <w:sz w:val="21"/>
          <w:szCs w:val="21"/>
        </w:rPr>
      </w:pPr>
    </w:p>
    <w:p w14:paraId="67D89146"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b/>
          <w:bCs/>
          <w:color w:val="222222"/>
          <w:sz w:val="21"/>
          <w:szCs w:val="21"/>
        </w:rPr>
        <w:t xml:space="preserve">3.3.3. </w:t>
      </w:r>
      <w:r w:rsidRPr="00632089">
        <w:rPr>
          <w:rFonts w:ascii="Helvetica" w:hAnsi="Helvetica" w:cs="Helvetica" w:hint="eastAsia"/>
          <w:b/>
          <w:bCs/>
          <w:color w:val="222222"/>
          <w:sz w:val="21"/>
          <w:szCs w:val="21"/>
        </w:rPr>
        <w:t>Флора</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стариц</w:t>
      </w:r>
      <w:r w:rsidRPr="00632089">
        <w:rPr>
          <w:rFonts w:ascii="Helvetica" w:hAnsi="Helvetica" w:cs="Helvetica"/>
          <w:b/>
          <w:bCs/>
          <w:color w:val="222222"/>
          <w:sz w:val="21"/>
          <w:szCs w:val="21"/>
        </w:rPr>
        <w:t>.</w:t>
      </w:r>
    </w:p>
    <w:p w14:paraId="7A4A06AA" w14:textId="77777777" w:rsidR="00632089" w:rsidRPr="00632089" w:rsidRDefault="00632089" w:rsidP="00632089">
      <w:pPr>
        <w:rPr>
          <w:rFonts w:ascii="Helvetica" w:hAnsi="Helvetica" w:cs="Helvetica"/>
          <w:b/>
          <w:bCs/>
          <w:color w:val="222222"/>
          <w:sz w:val="21"/>
          <w:szCs w:val="21"/>
        </w:rPr>
      </w:pPr>
    </w:p>
    <w:p w14:paraId="04EE989B"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b/>
          <w:bCs/>
          <w:color w:val="222222"/>
          <w:sz w:val="21"/>
          <w:szCs w:val="21"/>
        </w:rPr>
        <w:t xml:space="preserve">3.3.4. </w:t>
      </w:r>
      <w:r w:rsidRPr="00632089">
        <w:rPr>
          <w:rFonts w:ascii="Helvetica" w:hAnsi="Helvetica" w:cs="Helvetica" w:hint="eastAsia"/>
          <w:b/>
          <w:bCs/>
          <w:color w:val="222222"/>
          <w:sz w:val="21"/>
          <w:szCs w:val="21"/>
        </w:rPr>
        <w:t>Флора</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водохранилищ</w:t>
      </w:r>
      <w:r w:rsidRPr="00632089">
        <w:rPr>
          <w:rFonts w:ascii="Helvetica" w:hAnsi="Helvetica" w:cs="Helvetica"/>
          <w:b/>
          <w:bCs/>
          <w:color w:val="222222"/>
          <w:sz w:val="21"/>
          <w:szCs w:val="21"/>
        </w:rPr>
        <w:t>.</w:t>
      </w:r>
    </w:p>
    <w:p w14:paraId="506114B3" w14:textId="77777777" w:rsidR="00632089" w:rsidRPr="00632089" w:rsidRDefault="00632089" w:rsidP="00632089">
      <w:pPr>
        <w:rPr>
          <w:rFonts w:ascii="Helvetica" w:hAnsi="Helvetica" w:cs="Helvetica"/>
          <w:b/>
          <w:bCs/>
          <w:color w:val="222222"/>
          <w:sz w:val="21"/>
          <w:szCs w:val="21"/>
        </w:rPr>
      </w:pPr>
    </w:p>
    <w:p w14:paraId="3763FF2E"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b/>
          <w:bCs/>
          <w:color w:val="222222"/>
          <w:sz w:val="21"/>
          <w:szCs w:val="21"/>
        </w:rPr>
        <w:t xml:space="preserve">3.3.5. </w:t>
      </w:r>
      <w:r w:rsidRPr="00632089">
        <w:rPr>
          <w:rFonts w:ascii="Helvetica" w:hAnsi="Helvetica" w:cs="Helvetica" w:hint="eastAsia"/>
          <w:b/>
          <w:bCs/>
          <w:color w:val="222222"/>
          <w:sz w:val="21"/>
          <w:szCs w:val="21"/>
        </w:rPr>
        <w:t>Флора</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прудов</w:t>
      </w:r>
      <w:r w:rsidRPr="00632089">
        <w:rPr>
          <w:rFonts w:ascii="Helvetica" w:hAnsi="Helvetica" w:cs="Helvetica"/>
          <w:b/>
          <w:bCs/>
          <w:color w:val="222222"/>
          <w:sz w:val="21"/>
          <w:szCs w:val="21"/>
        </w:rPr>
        <w:t>.</w:t>
      </w:r>
    </w:p>
    <w:p w14:paraId="12414D9F" w14:textId="77777777" w:rsidR="00632089" w:rsidRPr="00632089" w:rsidRDefault="00632089" w:rsidP="00632089">
      <w:pPr>
        <w:rPr>
          <w:rFonts w:ascii="Helvetica" w:hAnsi="Helvetica" w:cs="Helvetica"/>
          <w:b/>
          <w:bCs/>
          <w:color w:val="222222"/>
          <w:sz w:val="21"/>
          <w:szCs w:val="21"/>
        </w:rPr>
      </w:pPr>
    </w:p>
    <w:p w14:paraId="6E4B924B"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hint="eastAsia"/>
          <w:b/>
          <w:bCs/>
          <w:color w:val="222222"/>
          <w:sz w:val="21"/>
          <w:szCs w:val="21"/>
        </w:rPr>
        <w:t>Глава</w:t>
      </w:r>
      <w:r w:rsidRPr="00632089">
        <w:rPr>
          <w:rFonts w:ascii="Helvetica" w:hAnsi="Helvetica" w:cs="Helvetica"/>
          <w:b/>
          <w:bCs/>
          <w:color w:val="222222"/>
          <w:sz w:val="21"/>
          <w:szCs w:val="21"/>
        </w:rPr>
        <w:t xml:space="preserve"> 4. </w:t>
      </w:r>
      <w:r w:rsidRPr="00632089">
        <w:rPr>
          <w:rFonts w:ascii="Helvetica" w:hAnsi="Helvetica" w:cs="Helvetica" w:hint="eastAsia"/>
          <w:b/>
          <w:bCs/>
          <w:color w:val="222222"/>
          <w:sz w:val="21"/>
          <w:szCs w:val="21"/>
        </w:rPr>
        <w:t>Растительность</w:t>
      </w:r>
      <w:r w:rsidRPr="00632089">
        <w:rPr>
          <w:rFonts w:ascii="Helvetica" w:hAnsi="Helvetica" w:cs="Helvetica"/>
          <w:b/>
          <w:bCs/>
          <w:color w:val="222222"/>
          <w:sz w:val="21"/>
          <w:szCs w:val="21"/>
        </w:rPr>
        <w:t>.</w:t>
      </w:r>
    </w:p>
    <w:p w14:paraId="643836AA" w14:textId="77777777" w:rsidR="00632089" w:rsidRPr="00632089" w:rsidRDefault="00632089" w:rsidP="00632089">
      <w:pPr>
        <w:rPr>
          <w:rFonts w:ascii="Helvetica" w:hAnsi="Helvetica" w:cs="Helvetica"/>
          <w:b/>
          <w:bCs/>
          <w:color w:val="222222"/>
          <w:sz w:val="21"/>
          <w:szCs w:val="21"/>
        </w:rPr>
      </w:pPr>
    </w:p>
    <w:p w14:paraId="5B95F57E"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b/>
          <w:bCs/>
          <w:color w:val="222222"/>
          <w:sz w:val="21"/>
          <w:szCs w:val="21"/>
        </w:rPr>
        <w:t xml:space="preserve">4.1. </w:t>
      </w:r>
      <w:r w:rsidRPr="00632089">
        <w:rPr>
          <w:rFonts w:ascii="Helvetica" w:hAnsi="Helvetica" w:cs="Helvetica" w:hint="eastAsia"/>
          <w:b/>
          <w:bCs/>
          <w:color w:val="222222"/>
          <w:sz w:val="21"/>
          <w:szCs w:val="21"/>
        </w:rPr>
        <w:t>Синтаксономический</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состав</w:t>
      </w:r>
      <w:r w:rsidRPr="00632089">
        <w:rPr>
          <w:rFonts w:ascii="Helvetica" w:hAnsi="Helvetica" w:cs="Helvetica"/>
          <w:b/>
          <w:bCs/>
          <w:color w:val="222222"/>
          <w:sz w:val="21"/>
          <w:szCs w:val="21"/>
        </w:rPr>
        <w:t>.</w:t>
      </w:r>
    </w:p>
    <w:p w14:paraId="22F7C588" w14:textId="77777777" w:rsidR="00632089" w:rsidRPr="00632089" w:rsidRDefault="00632089" w:rsidP="00632089">
      <w:pPr>
        <w:rPr>
          <w:rFonts w:ascii="Helvetica" w:hAnsi="Helvetica" w:cs="Helvetica"/>
          <w:b/>
          <w:bCs/>
          <w:color w:val="222222"/>
          <w:sz w:val="21"/>
          <w:szCs w:val="21"/>
        </w:rPr>
      </w:pPr>
    </w:p>
    <w:p w14:paraId="1661B552"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b/>
          <w:bCs/>
          <w:color w:val="222222"/>
          <w:sz w:val="21"/>
          <w:szCs w:val="21"/>
        </w:rPr>
        <w:t xml:space="preserve">4.2. </w:t>
      </w:r>
      <w:r w:rsidRPr="00632089">
        <w:rPr>
          <w:rFonts w:ascii="Helvetica" w:hAnsi="Helvetica" w:cs="Helvetica" w:hint="eastAsia"/>
          <w:b/>
          <w:bCs/>
          <w:color w:val="222222"/>
          <w:sz w:val="21"/>
          <w:szCs w:val="21"/>
        </w:rPr>
        <w:t>Характеристика</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синтаксонов</w:t>
      </w:r>
      <w:r w:rsidRPr="00632089">
        <w:rPr>
          <w:rFonts w:ascii="Helvetica" w:hAnsi="Helvetica" w:cs="Helvetica"/>
          <w:b/>
          <w:bCs/>
          <w:color w:val="222222"/>
          <w:sz w:val="21"/>
          <w:szCs w:val="21"/>
        </w:rPr>
        <w:t>.</w:t>
      </w:r>
    </w:p>
    <w:p w14:paraId="3D75C622" w14:textId="77777777" w:rsidR="00632089" w:rsidRPr="00632089" w:rsidRDefault="00632089" w:rsidP="00632089">
      <w:pPr>
        <w:rPr>
          <w:rFonts w:ascii="Helvetica" w:hAnsi="Helvetica" w:cs="Helvetica"/>
          <w:b/>
          <w:bCs/>
          <w:color w:val="222222"/>
          <w:sz w:val="21"/>
          <w:szCs w:val="21"/>
        </w:rPr>
      </w:pPr>
    </w:p>
    <w:p w14:paraId="6A3EDACB"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hint="eastAsia"/>
          <w:b/>
          <w:bCs/>
          <w:color w:val="222222"/>
          <w:sz w:val="21"/>
          <w:szCs w:val="21"/>
        </w:rPr>
        <w:t>Глава</w:t>
      </w:r>
      <w:r w:rsidRPr="00632089">
        <w:rPr>
          <w:rFonts w:ascii="Helvetica" w:hAnsi="Helvetica" w:cs="Helvetica"/>
          <w:b/>
          <w:bCs/>
          <w:color w:val="222222"/>
          <w:sz w:val="21"/>
          <w:szCs w:val="21"/>
        </w:rPr>
        <w:t xml:space="preserve"> 5. </w:t>
      </w:r>
      <w:r w:rsidRPr="00632089">
        <w:rPr>
          <w:rFonts w:ascii="Helvetica" w:hAnsi="Helvetica" w:cs="Helvetica" w:hint="eastAsia"/>
          <w:b/>
          <w:bCs/>
          <w:color w:val="222222"/>
          <w:sz w:val="21"/>
          <w:szCs w:val="21"/>
        </w:rPr>
        <w:t>Фитопродукция</w:t>
      </w:r>
      <w:r w:rsidRPr="00632089">
        <w:rPr>
          <w:rFonts w:ascii="Helvetica" w:hAnsi="Helvetica" w:cs="Helvetica"/>
          <w:b/>
          <w:bCs/>
          <w:color w:val="222222"/>
          <w:sz w:val="21"/>
          <w:szCs w:val="21"/>
        </w:rPr>
        <w:t>.</w:t>
      </w:r>
    </w:p>
    <w:p w14:paraId="085C92CA" w14:textId="77777777" w:rsidR="00632089" w:rsidRPr="00632089" w:rsidRDefault="00632089" w:rsidP="00632089">
      <w:pPr>
        <w:rPr>
          <w:rFonts w:ascii="Helvetica" w:hAnsi="Helvetica" w:cs="Helvetica"/>
          <w:b/>
          <w:bCs/>
          <w:color w:val="222222"/>
          <w:sz w:val="21"/>
          <w:szCs w:val="21"/>
        </w:rPr>
      </w:pPr>
    </w:p>
    <w:p w14:paraId="6277F838"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b/>
          <w:bCs/>
          <w:color w:val="222222"/>
          <w:sz w:val="21"/>
          <w:szCs w:val="21"/>
        </w:rPr>
        <w:t xml:space="preserve">5.1. </w:t>
      </w:r>
      <w:r w:rsidRPr="00632089">
        <w:rPr>
          <w:rFonts w:ascii="Helvetica" w:hAnsi="Helvetica" w:cs="Helvetica" w:hint="eastAsia"/>
          <w:b/>
          <w:bCs/>
          <w:color w:val="222222"/>
          <w:sz w:val="21"/>
          <w:szCs w:val="21"/>
        </w:rPr>
        <w:t>Продукционные</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характеристики</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макрофитов</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и</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их</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сообществ</w:t>
      </w:r>
      <w:r w:rsidRPr="00632089">
        <w:rPr>
          <w:rFonts w:ascii="Helvetica" w:hAnsi="Helvetica" w:cs="Helvetica"/>
          <w:b/>
          <w:bCs/>
          <w:color w:val="222222"/>
          <w:sz w:val="21"/>
          <w:szCs w:val="21"/>
        </w:rPr>
        <w:t>.</w:t>
      </w:r>
    </w:p>
    <w:p w14:paraId="2F7A55F6" w14:textId="77777777" w:rsidR="00632089" w:rsidRPr="00632089" w:rsidRDefault="00632089" w:rsidP="00632089">
      <w:pPr>
        <w:rPr>
          <w:rFonts w:ascii="Helvetica" w:hAnsi="Helvetica" w:cs="Helvetica"/>
          <w:b/>
          <w:bCs/>
          <w:color w:val="222222"/>
          <w:sz w:val="21"/>
          <w:szCs w:val="21"/>
        </w:rPr>
      </w:pPr>
    </w:p>
    <w:p w14:paraId="03407B23"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b/>
          <w:bCs/>
          <w:color w:val="222222"/>
          <w:sz w:val="21"/>
          <w:szCs w:val="21"/>
        </w:rPr>
        <w:t xml:space="preserve">5.1.1. </w:t>
      </w:r>
      <w:r w:rsidRPr="00632089">
        <w:rPr>
          <w:rFonts w:ascii="Helvetica" w:hAnsi="Helvetica" w:cs="Helvetica" w:hint="eastAsia"/>
          <w:b/>
          <w:bCs/>
          <w:color w:val="222222"/>
          <w:sz w:val="21"/>
          <w:szCs w:val="21"/>
        </w:rPr>
        <w:t>Биомасса</w:t>
      </w:r>
      <w:r w:rsidRPr="00632089">
        <w:rPr>
          <w:rFonts w:ascii="Helvetica" w:hAnsi="Helvetica" w:cs="Helvetica"/>
          <w:b/>
          <w:bCs/>
          <w:color w:val="222222"/>
          <w:sz w:val="21"/>
          <w:szCs w:val="21"/>
        </w:rPr>
        <w:t>.</w:t>
      </w:r>
    </w:p>
    <w:p w14:paraId="5BC0AD1A" w14:textId="77777777" w:rsidR="00632089" w:rsidRPr="00632089" w:rsidRDefault="00632089" w:rsidP="00632089">
      <w:pPr>
        <w:rPr>
          <w:rFonts w:ascii="Helvetica" w:hAnsi="Helvetica" w:cs="Helvetica"/>
          <w:b/>
          <w:bCs/>
          <w:color w:val="222222"/>
          <w:sz w:val="21"/>
          <w:szCs w:val="21"/>
        </w:rPr>
      </w:pPr>
    </w:p>
    <w:p w14:paraId="09BDB1EA"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b/>
          <w:bCs/>
          <w:color w:val="222222"/>
          <w:sz w:val="21"/>
          <w:szCs w:val="21"/>
        </w:rPr>
        <w:t xml:space="preserve">5.1.2. </w:t>
      </w:r>
      <w:r w:rsidRPr="00632089">
        <w:rPr>
          <w:rFonts w:ascii="Helvetica" w:hAnsi="Helvetica" w:cs="Helvetica" w:hint="eastAsia"/>
          <w:b/>
          <w:bCs/>
          <w:color w:val="222222"/>
          <w:sz w:val="21"/>
          <w:szCs w:val="21"/>
        </w:rPr>
        <w:t>Продукция</w:t>
      </w:r>
      <w:r w:rsidRPr="00632089">
        <w:rPr>
          <w:rFonts w:ascii="Helvetica" w:hAnsi="Helvetica" w:cs="Helvetica"/>
          <w:b/>
          <w:bCs/>
          <w:color w:val="222222"/>
          <w:sz w:val="21"/>
          <w:szCs w:val="21"/>
        </w:rPr>
        <w:t>.</w:t>
      </w:r>
    </w:p>
    <w:p w14:paraId="4D5F24F7" w14:textId="77777777" w:rsidR="00632089" w:rsidRPr="00632089" w:rsidRDefault="00632089" w:rsidP="00632089">
      <w:pPr>
        <w:rPr>
          <w:rFonts w:ascii="Helvetica" w:hAnsi="Helvetica" w:cs="Helvetica"/>
          <w:b/>
          <w:bCs/>
          <w:color w:val="222222"/>
          <w:sz w:val="21"/>
          <w:szCs w:val="21"/>
        </w:rPr>
      </w:pPr>
    </w:p>
    <w:p w14:paraId="5619F218"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b/>
          <w:bCs/>
          <w:color w:val="222222"/>
          <w:sz w:val="21"/>
          <w:szCs w:val="21"/>
        </w:rPr>
        <w:t xml:space="preserve">5.2. </w:t>
      </w:r>
      <w:r w:rsidRPr="00632089">
        <w:rPr>
          <w:rFonts w:ascii="Helvetica" w:hAnsi="Helvetica" w:cs="Helvetica" w:hint="eastAsia"/>
          <w:b/>
          <w:bCs/>
          <w:color w:val="222222"/>
          <w:sz w:val="21"/>
          <w:szCs w:val="21"/>
        </w:rPr>
        <w:t>Запасы</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макрофитов</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в</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водотоках</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и</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водоемах</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Среднего</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Поволжья</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степень</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и</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интенсивность</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их</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зарастания</w:t>
      </w:r>
      <w:r w:rsidRPr="00632089">
        <w:rPr>
          <w:rFonts w:ascii="Helvetica" w:hAnsi="Helvetica" w:cs="Helvetica"/>
          <w:b/>
          <w:bCs/>
          <w:color w:val="222222"/>
          <w:sz w:val="21"/>
          <w:szCs w:val="21"/>
        </w:rPr>
        <w:t>.</w:t>
      </w:r>
    </w:p>
    <w:p w14:paraId="3C695ECE" w14:textId="77777777" w:rsidR="00632089" w:rsidRPr="00632089" w:rsidRDefault="00632089" w:rsidP="00632089">
      <w:pPr>
        <w:rPr>
          <w:rFonts w:ascii="Helvetica" w:hAnsi="Helvetica" w:cs="Helvetica"/>
          <w:b/>
          <w:bCs/>
          <w:color w:val="222222"/>
          <w:sz w:val="21"/>
          <w:szCs w:val="21"/>
        </w:rPr>
      </w:pPr>
    </w:p>
    <w:p w14:paraId="3166E7BE"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b/>
          <w:bCs/>
          <w:color w:val="222222"/>
          <w:sz w:val="21"/>
          <w:szCs w:val="21"/>
        </w:rPr>
        <w:lastRenderedPageBreak/>
        <w:t xml:space="preserve">5.2.1. </w:t>
      </w:r>
      <w:r w:rsidRPr="00632089">
        <w:rPr>
          <w:rFonts w:ascii="Helvetica" w:hAnsi="Helvetica" w:cs="Helvetica" w:hint="eastAsia"/>
          <w:b/>
          <w:bCs/>
          <w:color w:val="222222"/>
          <w:sz w:val="21"/>
          <w:szCs w:val="21"/>
        </w:rPr>
        <w:t>Реки</w:t>
      </w:r>
      <w:r w:rsidRPr="00632089">
        <w:rPr>
          <w:rFonts w:ascii="Helvetica" w:hAnsi="Helvetica" w:cs="Helvetica"/>
          <w:b/>
          <w:bCs/>
          <w:color w:val="222222"/>
          <w:sz w:val="21"/>
          <w:szCs w:val="21"/>
        </w:rPr>
        <w:t>.</w:t>
      </w:r>
    </w:p>
    <w:p w14:paraId="53D534DF" w14:textId="77777777" w:rsidR="00632089" w:rsidRPr="00632089" w:rsidRDefault="00632089" w:rsidP="00632089">
      <w:pPr>
        <w:rPr>
          <w:rFonts w:ascii="Helvetica" w:hAnsi="Helvetica" w:cs="Helvetica"/>
          <w:b/>
          <w:bCs/>
          <w:color w:val="222222"/>
          <w:sz w:val="21"/>
          <w:szCs w:val="21"/>
        </w:rPr>
      </w:pPr>
    </w:p>
    <w:p w14:paraId="355A287A"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b/>
          <w:bCs/>
          <w:color w:val="222222"/>
          <w:sz w:val="21"/>
          <w:szCs w:val="21"/>
        </w:rPr>
        <w:t xml:space="preserve">5.2.2. </w:t>
      </w:r>
      <w:r w:rsidRPr="00632089">
        <w:rPr>
          <w:rFonts w:ascii="Helvetica" w:hAnsi="Helvetica" w:cs="Helvetica" w:hint="eastAsia"/>
          <w:b/>
          <w:bCs/>
          <w:color w:val="222222"/>
          <w:sz w:val="21"/>
          <w:szCs w:val="21"/>
        </w:rPr>
        <w:t>Водораздельные</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озера</w:t>
      </w:r>
      <w:r w:rsidRPr="00632089">
        <w:rPr>
          <w:rFonts w:ascii="Helvetica" w:hAnsi="Helvetica" w:cs="Helvetica"/>
          <w:b/>
          <w:bCs/>
          <w:color w:val="222222"/>
          <w:sz w:val="21"/>
          <w:szCs w:val="21"/>
        </w:rPr>
        <w:t>.</w:t>
      </w:r>
    </w:p>
    <w:p w14:paraId="5ECFA583" w14:textId="77777777" w:rsidR="00632089" w:rsidRPr="00632089" w:rsidRDefault="00632089" w:rsidP="00632089">
      <w:pPr>
        <w:rPr>
          <w:rFonts w:ascii="Helvetica" w:hAnsi="Helvetica" w:cs="Helvetica"/>
          <w:b/>
          <w:bCs/>
          <w:color w:val="222222"/>
          <w:sz w:val="21"/>
          <w:szCs w:val="21"/>
        </w:rPr>
      </w:pPr>
    </w:p>
    <w:p w14:paraId="5F0D8095"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b/>
          <w:bCs/>
          <w:color w:val="222222"/>
          <w:sz w:val="21"/>
          <w:szCs w:val="21"/>
        </w:rPr>
        <w:t xml:space="preserve">5.2.3. </w:t>
      </w:r>
      <w:r w:rsidRPr="00632089">
        <w:rPr>
          <w:rFonts w:ascii="Helvetica" w:hAnsi="Helvetica" w:cs="Helvetica" w:hint="eastAsia"/>
          <w:b/>
          <w:bCs/>
          <w:color w:val="222222"/>
          <w:sz w:val="21"/>
          <w:szCs w:val="21"/>
        </w:rPr>
        <w:t>Старицы</w:t>
      </w:r>
      <w:r w:rsidRPr="00632089">
        <w:rPr>
          <w:rFonts w:ascii="Helvetica" w:hAnsi="Helvetica" w:cs="Helvetica"/>
          <w:b/>
          <w:bCs/>
          <w:color w:val="222222"/>
          <w:sz w:val="21"/>
          <w:szCs w:val="21"/>
        </w:rPr>
        <w:t>.</w:t>
      </w:r>
    </w:p>
    <w:p w14:paraId="240AC6D9" w14:textId="77777777" w:rsidR="00632089" w:rsidRPr="00632089" w:rsidRDefault="00632089" w:rsidP="00632089">
      <w:pPr>
        <w:rPr>
          <w:rFonts w:ascii="Helvetica" w:hAnsi="Helvetica" w:cs="Helvetica"/>
          <w:b/>
          <w:bCs/>
          <w:color w:val="222222"/>
          <w:sz w:val="21"/>
          <w:szCs w:val="21"/>
        </w:rPr>
      </w:pPr>
    </w:p>
    <w:p w14:paraId="4C7B29D4"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b/>
          <w:bCs/>
          <w:color w:val="222222"/>
          <w:sz w:val="21"/>
          <w:szCs w:val="21"/>
        </w:rPr>
        <w:t xml:space="preserve">5.2.4. </w:t>
      </w:r>
      <w:r w:rsidRPr="00632089">
        <w:rPr>
          <w:rFonts w:ascii="Helvetica" w:hAnsi="Helvetica" w:cs="Helvetica" w:hint="eastAsia"/>
          <w:b/>
          <w:bCs/>
          <w:color w:val="222222"/>
          <w:sz w:val="21"/>
          <w:szCs w:val="21"/>
        </w:rPr>
        <w:t>Водохранилища</w:t>
      </w:r>
      <w:r w:rsidRPr="00632089">
        <w:rPr>
          <w:rFonts w:ascii="Helvetica" w:hAnsi="Helvetica" w:cs="Helvetica"/>
          <w:b/>
          <w:bCs/>
          <w:color w:val="222222"/>
          <w:sz w:val="21"/>
          <w:szCs w:val="21"/>
        </w:rPr>
        <w:t>.</w:t>
      </w:r>
    </w:p>
    <w:p w14:paraId="2C00904B" w14:textId="77777777" w:rsidR="00632089" w:rsidRPr="00632089" w:rsidRDefault="00632089" w:rsidP="00632089">
      <w:pPr>
        <w:rPr>
          <w:rFonts w:ascii="Helvetica" w:hAnsi="Helvetica" w:cs="Helvetica"/>
          <w:b/>
          <w:bCs/>
          <w:color w:val="222222"/>
          <w:sz w:val="21"/>
          <w:szCs w:val="21"/>
        </w:rPr>
      </w:pPr>
    </w:p>
    <w:p w14:paraId="2CAC64C4"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b/>
          <w:bCs/>
          <w:color w:val="222222"/>
          <w:sz w:val="21"/>
          <w:szCs w:val="21"/>
        </w:rPr>
        <w:t xml:space="preserve">5.2.5. </w:t>
      </w:r>
      <w:r w:rsidRPr="00632089">
        <w:rPr>
          <w:rFonts w:ascii="Helvetica" w:hAnsi="Helvetica" w:cs="Helvetica" w:hint="eastAsia"/>
          <w:b/>
          <w:bCs/>
          <w:color w:val="222222"/>
          <w:sz w:val="21"/>
          <w:szCs w:val="21"/>
        </w:rPr>
        <w:t>Пруда</w:t>
      </w:r>
      <w:r w:rsidRPr="00632089">
        <w:rPr>
          <w:rFonts w:ascii="Helvetica" w:hAnsi="Helvetica" w:cs="Helvetica"/>
          <w:b/>
          <w:bCs/>
          <w:color w:val="222222"/>
          <w:sz w:val="21"/>
          <w:szCs w:val="21"/>
        </w:rPr>
        <w:t>.</w:t>
      </w:r>
    </w:p>
    <w:p w14:paraId="6CA26CAC" w14:textId="77777777" w:rsidR="00632089" w:rsidRPr="00632089" w:rsidRDefault="00632089" w:rsidP="00632089">
      <w:pPr>
        <w:rPr>
          <w:rFonts w:ascii="Helvetica" w:hAnsi="Helvetica" w:cs="Helvetica"/>
          <w:b/>
          <w:bCs/>
          <w:color w:val="222222"/>
          <w:sz w:val="21"/>
          <w:szCs w:val="21"/>
        </w:rPr>
      </w:pPr>
    </w:p>
    <w:p w14:paraId="2E2FE88A"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hint="eastAsia"/>
          <w:b/>
          <w:bCs/>
          <w:color w:val="222222"/>
          <w:sz w:val="21"/>
          <w:szCs w:val="21"/>
        </w:rPr>
        <w:t>Глава</w:t>
      </w:r>
      <w:r w:rsidRPr="00632089">
        <w:rPr>
          <w:rFonts w:ascii="Helvetica" w:hAnsi="Helvetica" w:cs="Helvetica"/>
          <w:b/>
          <w:bCs/>
          <w:color w:val="222222"/>
          <w:sz w:val="21"/>
          <w:szCs w:val="21"/>
        </w:rPr>
        <w:t xml:space="preserve"> 6. </w:t>
      </w:r>
      <w:r w:rsidRPr="00632089">
        <w:rPr>
          <w:rFonts w:ascii="Helvetica" w:hAnsi="Helvetica" w:cs="Helvetica" w:hint="eastAsia"/>
          <w:b/>
          <w:bCs/>
          <w:color w:val="222222"/>
          <w:sz w:val="21"/>
          <w:szCs w:val="21"/>
        </w:rPr>
        <w:t>Закономерности</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зарастания</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водотоков</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и</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водоемов</w:t>
      </w:r>
    </w:p>
    <w:p w14:paraId="7EF8B8E4" w14:textId="77777777" w:rsidR="00632089" w:rsidRPr="00632089" w:rsidRDefault="00632089" w:rsidP="00632089">
      <w:pPr>
        <w:rPr>
          <w:rFonts w:ascii="Helvetica" w:hAnsi="Helvetica" w:cs="Helvetica"/>
          <w:b/>
          <w:bCs/>
          <w:color w:val="222222"/>
          <w:sz w:val="21"/>
          <w:szCs w:val="21"/>
        </w:rPr>
      </w:pPr>
    </w:p>
    <w:p w14:paraId="26D9FCF7"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b/>
          <w:bCs/>
          <w:color w:val="222222"/>
          <w:sz w:val="21"/>
          <w:szCs w:val="21"/>
        </w:rPr>
        <w:t xml:space="preserve">6.1. </w:t>
      </w:r>
      <w:r w:rsidRPr="00632089">
        <w:rPr>
          <w:rFonts w:ascii="Helvetica" w:hAnsi="Helvetica" w:cs="Helvetica" w:hint="eastAsia"/>
          <w:b/>
          <w:bCs/>
          <w:color w:val="222222"/>
          <w:sz w:val="21"/>
          <w:szCs w:val="21"/>
        </w:rPr>
        <w:t>Реки</w:t>
      </w:r>
      <w:r w:rsidRPr="00632089">
        <w:rPr>
          <w:rFonts w:ascii="Helvetica" w:hAnsi="Helvetica" w:cs="Helvetica"/>
          <w:b/>
          <w:bCs/>
          <w:color w:val="222222"/>
          <w:sz w:val="21"/>
          <w:szCs w:val="21"/>
        </w:rPr>
        <w:t>.</w:t>
      </w:r>
    </w:p>
    <w:p w14:paraId="13CA4635" w14:textId="77777777" w:rsidR="00632089" w:rsidRPr="00632089" w:rsidRDefault="00632089" w:rsidP="00632089">
      <w:pPr>
        <w:rPr>
          <w:rFonts w:ascii="Helvetica" w:hAnsi="Helvetica" w:cs="Helvetica"/>
          <w:b/>
          <w:bCs/>
          <w:color w:val="222222"/>
          <w:sz w:val="21"/>
          <w:szCs w:val="21"/>
        </w:rPr>
      </w:pPr>
    </w:p>
    <w:p w14:paraId="51F414C0"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b/>
          <w:bCs/>
          <w:color w:val="222222"/>
          <w:sz w:val="21"/>
          <w:szCs w:val="21"/>
        </w:rPr>
        <w:t xml:space="preserve">6.2. </w:t>
      </w:r>
      <w:r w:rsidRPr="00632089">
        <w:rPr>
          <w:rFonts w:ascii="Helvetica" w:hAnsi="Helvetica" w:cs="Helvetica" w:hint="eastAsia"/>
          <w:b/>
          <w:bCs/>
          <w:color w:val="222222"/>
          <w:sz w:val="21"/>
          <w:szCs w:val="21"/>
        </w:rPr>
        <w:t>Водораздельные</w:t>
      </w:r>
      <w:r w:rsidRPr="00632089">
        <w:rPr>
          <w:rFonts w:ascii="Helvetica" w:hAnsi="Helvetica" w:cs="Helvetica"/>
          <w:b/>
          <w:bCs/>
          <w:color w:val="222222"/>
          <w:sz w:val="21"/>
          <w:szCs w:val="21"/>
        </w:rPr>
        <w:t xml:space="preserve"> </w:t>
      </w:r>
      <w:r w:rsidRPr="00632089">
        <w:rPr>
          <w:rFonts w:ascii="Helvetica" w:hAnsi="Helvetica" w:cs="Helvetica" w:hint="eastAsia"/>
          <w:b/>
          <w:bCs/>
          <w:color w:val="222222"/>
          <w:sz w:val="21"/>
          <w:szCs w:val="21"/>
        </w:rPr>
        <w:t>озера</w:t>
      </w:r>
      <w:r w:rsidRPr="00632089">
        <w:rPr>
          <w:rFonts w:ascii="Helvetica" w:hAnsi="Helvetica" w:cs="Helvetica"/>
          <w:b/>
          <w:bCs/>
          <w:color w:val="222222"/>
          <w:sz w:val="21"/>
          <w:szCs w:val="21"/>
        </w:rPr>
        <w:t>.</w:t>
      </w:r>
    </w:p>
    <w:p w14:paraId="1BCCFE1E" w14:textId="77777777" w:rsidR="00632089" w:rsidRPr="00632089" w:rsidRDefault="00632089" w:rsidP="00632089">
      <w:pPr>
        <w:rPr>
          <w:rFonts w:ascii="Helvetica" w:hAnsi="Helvetica" w:cs="Helvetica"/>
          <w:b/>
          <w:bCs/>
          <w:color w:val="222222"/>
          <w:sz w:val="21"/>
          <w:szCs w:val="21"/>
        </w:rPr>
      </w:pPr>
    </w:p>
    <w:p w14:paraId="223D7BC0"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b/>
          <w:bCs/>
          <w:color w:val="222222"/>
          <w:sz w:val="21"/>
          <w:szCs w:val="21"/>
        </w:rPr>
        <w:t xml:space="preserve">6.3. </w:t>
      </w:r>
      <w:r w:rsidRPr="00632089">
        <w:rPr>
          <w:rFonts w:ascii="Helvetica" w:hAnsi="Helvetica" w:cs="Helvetica" w:hint="eastAsia"/>
          <w:b/>
          <w:bCs/>
          <w:color w:val="222222"/>
          <w:sz w:val="21"/>
          <w:szCs w:val="21"/>
        </w:rPr>
        <w:t>Старицы</w:t>
      </w:r>
    </w:p>
    <w:p w14:paraId="2BC126BB" w14:textId="77777777" w:rsidR="00632089" w:rsidRPr="00632089" w:rsidRDefault="00632089" w:rsidP="00632089">
      <w:pPr>
        <w:rPr>
          <w:rFonts w:ascii="Helvetica" w:hAnsi="Helvetica" w:cs="Helvetica"/>
          <w:b/>
          <w:bCs/>
          <w:color w:val="222222"/>
          <w:sz w:val="21"/>
          <w:szCs w:val="21"/>
        </w:rPr>
      </w:pPr>
    </w:p>
    <w:p w14:paraId="2BF78D55" w14:textId="77777777" w:rsidR="00632089" w:rsidRPr="00632089" w:rsidRDefault="00632089" w:rsidP="00632089">
      <w:pPr>
        <w:rPr>
          <w:rFonts w:ascii="Helvetica" w:hAnsi="Helvetica" w:cs="Helvetica"/>
          <w:b/>
          <w:bCs/>
          <w:color w:val="222222"/>
          <w:sz w:val="21"/>
          <w:szCs w:val="21"/>
        </w:rPr>
      </w:pPr>
      <w:r w:rsidRPr="00632089">
        <w:rPr>
          <w:rFonts w:ascii="Helvetica" w:hAnsi="Helvetica" w:cs="Helvetica"/>
          <w:b/>
          <w:bCs/>
          <w:color w:val="222222"/>
          <w:sz w:val="21"/>
          <w:szCs w:val="21"/>
        </w:rPr>
        <w:t xml:space="preserve">6.4. </w:t>
      </w:r>
      <w:r w:rsidRPr="00632089">
        <w:rPr>
          <w:rFonts w:ascii="Helvetica" w:hAnsi="Helvetica" w:cs="Helvetica" w:hint="eastAsia"/>
          <w:b/>
          <w:bCs/>
          <w:color w:val="222222"/>
          <w:sz w:val="21"/>
          <w:szCs w:val="21"/>
        </w:rPr>
        <w:t>Водохранилища</w:t>
      </w:r>
      <w:r w:rsidRPr="00632089">
        <w:rPr>
          <w:rFonts w:ascii="Helvetica" w:hAnsi="Helvetica" w:cs="Helvetica"/>
          <w:b/>
          <w:bCs/>
          <w:color w:val="222222"/>
          <w:sz w:val="21"/>
          <w:szCs w:val="21"/>
        </w:rPr>
        <w:t>.</w:t>
      </w:r>
    </w:p>
    <w:p w14:paraId="52F5AE99" w14:textId="77777777" w:rsidR="00632089" w:rsidRPr="00632089" w:rsidRDefault="00632089" w:rsidP="00632089">
      <w:pPr>
        <w:rPr>
          <w:rFonts w:ascii="Helvetica" w:hAnsi="Helvetica" w:cs="Helvetica"/>
          <w:b/>
          <w:bCs/>
          <w:color w:val="222222"/>
          <w:sz w:val="21"/>
          <w:szCs w:val="21"/>
        </w:rPr>
      </w:pPr>
    </w:p>
    <w:p w14:paraId="4CCADE6E" w14:textId="363810AE" w:rsidR="004F7911" w:rsidRPr="00632089" w:rsidRDefault="00632089" w:rsidP="00632089">
      <w:r w:rsidRPr="00632089">
        <w:rPr>
          <w:rFonts w:ascii="Helvetica" w:hAnsi="Helvetica" w:cs="Helvetica"/>
          <w:b/>
          <w:bCs/>
          <w:color w:val="222222"/>
          <w:sz w:val="21"/>
          <w:szCs w:val="21"/>
        </w:rPr>
        <w:t xml:space="preserve">6.5. </w:t>
      </w:r>
      <w:r w:rsidRPr="00632089">
        <w:rPr>
          <w:rFonts w:ascii="Helvetica" w:hAnsi="Helvetica" w:cs="Helvetica" w:hint="eastAsia"/>
          <w:b/>
          <w:bCs/>
          <w:color w:val="222222"/>
          <w:sz w:val="21"/>
          <w:szCs w:val="21"/>
        </w:rPr>
        <w:t>Пруды</w:t>
      </w:r>
      <w:r w:rsidRPr="00632089">
        <w:rPr>
          <w:rFonts w:ascii="Helvetica" w:hAnsi="Helvetica" w:cs="Helvetica"/>
          <w:b/>
          <w:bCs/>
          <w:color w:val="222222"/>
          <w:sz w:val="21"/>
          <w:szCs w:val="21"/>
        </w:rPr>
        <w:t>.</w:t>
      </w:r>
    </w:p>
    <w:sectPr w:rsidR="004F7911" w:rsidRPr="0063208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2D826" w14:textId="77777777" w:rsidR="00DF656A" w:rsidRDefault="00DF656A">
      <w:pPr>
        <w:spacing w:after="0" w:line="240" w:lineRule="auto"/>
      </w:pPr>
      <w:r>
        <w:separator/>
      </w:r>
    </w:p>
  </w:endnote>
  <w:endnote w:type="continuationSeparator" w:id="0">
    <w:p w14:paraId="647637E1" w14:textId="77777777" w:rsidR="00DF656A" w:rsidRDefault="00DF6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8246B" w14:textId="77777777" w:rsidR="00DF656A" w:rsidRDefault="00DF656A"/>
    <w:p w14:paraId="6919ED7E" w14:textId="77777777" w:rsidR="00DF656A" w:rsidRDefault="00DF656A"/>
    <w:p w14:paraId="22B8E5B3" w14:textId="77777777" w:rsidR="00DF656A" w:rsidRDefault="00DF656A"/>
    <w:p w14:paraId="2A50BF39" w14:textId="77777777" w:rsidR="00DF656A" w:rsidRDefault="00DF656A"/>
    <w:p w14:paraId="76C4B436" w14:textId="77777777" w:rsidR="00DF656A" w:rsidRDefault="00DF656A"/>
    <w:p w14:paraId="734278E5" w14:textId="77777777" w:rsidR="00DF656A" w:rsidRDefault="00DF656A"/>
    <w:p w14:paraId="5824DE01" w14:textId="77777777" w:rsidR="00DF656A" w:rsidRDefault="00DF656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20282B" wp14:editId="4FB1DAC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6D57A" w14:textId="77777777" w:rsidR="00DF656A" w:rsidRDefault="00DF65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20282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E6D57A" w14:textId="77777777" w:rsidR="00DF656A" w:rsidRDefault="00DF65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65AD19" w14:textId="77777777" w:rsidR="00DF656A" w:rsidRDefault="00DF656A"/>
    <w:p w14:paraId="6CAE5EA9" w14:textId="77777777" w:rsidR="00DF656A" w:rsidRDefault="00DF656A"/>
    <w:p w14:paraId="78727DA4" w14:textId="77777777" w:rsidR="00DF656A" w:rsidRDefault="00DF656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23DADD" wp14:editId="7B903BC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3CCD9" w14:textId="77777777" w:rsidR="00DF656A" w:rsidRDefault="00DF656A"/>
                          <w:p w14:paraId="1D96737B" w14:textId="77777777" w:rsidR="00DF656A" w:rsidRDefault="00DF65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23DAD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C3CCD9" w14:textId="77777777" w:rsidR="00DF656A" w:rsidRDefault="00DF656A"/>
                    <w:p w14:paraId="1D96737B" w14:textId="77777777" w:rsidR="00DF656A" w:rsidRDefault="00DF65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4AED58" w14:textId="77777777" w:rsidR="00DF656A" w:rsidRDefault="00DF656A"/>
    <w:p w14:paraId="6480310B" w14:textId="77777777" w:rsidR="00DF656A" w:rsidRDefault="00DF656A">
      <w:pPr>
        <w:rPr>
          <w:sz w:val="2"/>
          <w:szCs w:val="2"/>
        </w:rPr>
      </w:pPr>
    </w:p>
    <w:p w14:paraId="24E6584D" w14:textId="77777777" w:rsidR="00DF656A" w:rsidRDefault="00DF656A"/>
    <w:p w14:paraId="33D64BA1" w14:textId="77777777" w:rsidR="00DF656A" w:rsidRDefault="00DF656A">
      <w:pPr>
        <w:spacing w:after="0" w:line="240" w:lineRule="auto"/>
      </w:pPr>
    </w:p>
  </w:footnote>
  <w:footnote w:type="continuationSeparator" w:id="0">
    <w:p w14:paraId="7FEBBE23" w14:textId="77777777" w:rsidR="00DF656A" w:rsidRDefault="00DF65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6A"/>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193951</TotalTime>
  <Pages>5</Pages>
  <Words>383</Words>
  <Characters>2186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843</cp:revision>
  <cp:lastPrinted>2009-02-06T05:36:00Z</cp:lastPrinted>
  <dcterms:created xsi:type="dcterms:W3CDTF">2024-01-07T13:43:00Z</dcterms:created>
  <dcterms:modified xsi:type="dcterms:W3CDTF">2025-10-28T21:30:00Z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