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D473"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Рудов, Леонид Викторович.</w:t>
      </w:r>
      <w:r w:rsidRPr="00A553A8">
        <w:rPr>
          <w:rFonts w:ascii="TimesNewRomanPSMT" w:eastAsia="Times New Roman" w:hAnsi="TimesNewRomanPSMT" w:cs="Times New Roman"/>
          <w:b/>
          <w:bCs/>
          <w:color w:val="000000"/>
          <w:kern w:val="0"/>
          <w:sz w:val="26"/>
          <w:szCs w:val="26"/>
          <w:lang w:eastAsia="ru-RU"/>
        </w:rPr>
        <w:br/>
        <w:t>Напряженно-деформированное состояние полупрозрачной диэлектрической среды при интенсивном концентрированном лазерном воздействии : диссертация ... кандидата технических наук : 01.02.04. - Саратов, 2000. - 221 с. : ил.больше</w:t>
      </w:r>
    </w:p>
    <w:p w14:paraId="7F9611BF"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hyperlink r:id="rId8" w:history="1">
        <w:r w:rsidRPr="00A553A8">
          <w:rPr>
            <w:rStyle w:val="a8"/>
            <w:rFonts w:ascii="TimesNewRomanPSMT" w:eastAsia="Times New Roman" w:hAnsi="TimesNewRomanPSMT" w:cs="Times New Roman"/>
            <w:b/>
            <w:bCs/>
            <w:kern w:val="0"/>
            <w:sz w:val="26"/>
            <w:szCs w:val="26"/>
            <w:lang w:eastAsia="ru-RU"/>
          </w:rPr>
          <w:t>Цитаты из текста:</w:t>
        </w:r>
      </w:hyperlink>
    </w:p>
    <w:p w14:paraId="3B33C1A6" w14:textId="77777777" w:rsidR="00A553A8" w:rsidRPr="00A553A8" w:rsidRDefault="00A553A8" w:rsidP="00E92D6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стр. 1</w:t>
      </w:r>
    </w:p>
    <w:p w14:paraId="4B98E17C"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Саратовский государственный технический университет На правах рукописи РУДОВ Леонид Викторович НАПРЯЖЕННО-ДЕФОРМИРОВАННОЕ СОСТОЯНИЕ ПОЛУПРОЗРАЧНОЙ ДИЭЛЕКТРИЧЕСКОЙ СРЕДЫ ПРИ ИНТЕНСИВНОМ КОНЦЕНТРИРОВАННОМ ЛАЗЕРНОМ ВОЗДЕЙСТВИИ специаньность 01.02.04 - Механика деформируемого твердого тела Диссертация на</w:t>
      </w:r>
    </w:p>
    <w:p w14:paraId="430F2644" w14:textId="77777777" w:rsidR="00A553A8" w:rsidRPr="00A553A8" w:rsidRDefault="00A553A8" w:rsidP="00E92D6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стр. 219</w:t>
      </w:r>
    </w:p>
    <w:p w14:paraId="373BDED6"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универси</w:t>
      </w:r>
      <w:r w:rsidRPr="00A553A8">
        <w:rPr>
          <w:rFonts w:ascii="TimesNewRomanPSMT" w:eastAsia="Times New Roman" w:hAnsi="TimesNewRomanPSMT" w:cs="Times New Roman"/>
          <w:b/>
          <w:bCs/>
          <w:color w:val="000000"/>
          <w:kern w:val="0"/>
          <w:sz w:val="26"/>
          <w:szCs w:val="26"/>
          <w:lang w:eastAsia="ru-RU"/>
        </w:rPr>
        <w:softHyphen/>
        <w:t xml:space="preserve"> тета Рудовым Л.В. в диссертационной работе «Напряженно-дефор</w:t>
      </w:r>
      <w:r w:rsidRPr="00A553A8">
        <w:rPr>
          <w:rFonts w:ascii="TimesNewRomanPSMT" w:eastAsia="Times New Roman" w:hAnsi="TimesNewRomanPSMT" w:cs="Times New Roman"/>
          <w:b/>
          <w:bCs/>
          <w:color w:val="000000"/>
          <w:kern w:val="0"/>
          <w:sz w:val="26"/>
          <w:szCs w:val="26"/>
          <w:lang w:eastAsia="ru-RU"/>
        </w:rPr>
        <w:softHyphen/>
        <w:t xml:space="preserve"> мированное состояние полупрозрачной диэлектрической среды при интенсивном концентрированном лазерном воздействии», приняты к использованию при расчете термомеханических режимов технологи</w:t>
      </w:r>
      <w:r w:rsidRPr="00A553A8">
        <w:rPr>
          <w:rFonts w:ascii="TimesNewRomanPSMT" w:eastAsia="Times New Roman" w:hAnsi="TimesNewRomanPSMT" w:cs="Times New Roman"/>
          <w:b/>
          <w:bCs/>
          <w:color w:val="000000"/>
          <w:kern w:val="0"/>
          <w:sz w:val="26"/>
          <w:szCs w:val="26"/>
          <w:lang w:eastAsia="ru-RU"/>
        </w:rPr>
        <w:softHyphen/>
        <w:t xml:space="preserve"> ческой лазерной обработки различных элементов</w:t>
      </w:r>
    </w:p>
    <w:p w14:paraId="0EE0934F" w14:textId="77777777" w:rsidR="00A553A8" w:rsidRPr="00A553A8" w:rsidRDefault="00A553A8" w:rsidP="00E92D6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стр. 220</w:t>
      </w:r>
    </w:p>
    <w:p w14:paraId="587FEFD3"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pribor-t@mail.ru Тел.: (8 845-2) 37-29-75 52-64-98 Факс: (8 845-2) 50-77-40 52-71-92 АКТ ВНЕДРЕНИЯ результатов диссертационной работы Рудова Леонида Викторовича «Напряженно-деформированное состояние полупрозрачной диэлектрической среды при интенсивном концентрированном лазерном воздействии» Результаты диссертационной работы Рудова Л.В. внедрены при разработке технологического процесса...</w:t>
      </w:r>
    </w:p>
    <w:p w14:paraId="3F205F59" w14:textId="77777777" w:rsidR="00A553A8" w:rsidRPr="00A553A8" w:rsidRDefault="00A553A8" w:rsidP="00E92D6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7F6B02C"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Рудов, Леонид Викторович</w:t>
      </w:r>
    </w:p>
    <w:p w14:paraId="2DD175D5"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Введение.</w:t>
      </w:r>
    </w:p>
    <w:p w14:paraId="57A22ACB"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1. Основные соотношения теории теплопроводности, термоупругости и термопластичности.</w:t>
      </w:r>
    </w:p>
    <w:p w14:paraId="0350935A"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1.1. Основные соотношения теории теплопроводности.</w:t>
      </w:r>
    </w:p>
    <w:p w14:paraId="4531A2DC"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1.2. Основные соотношения теории деформаций и напряжений.</w:t>
      </w:r>
    </w:p>
    <w:p w14:paraId="1C41B07C"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1.3. Уравнения связи между напряжениями и деформациями.</w:t>
      </w:r>
    </w:p>
    <w:p w14:paraId="1F1C585F"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2. Исследование температурных полей в полупрозрачных диэлектрических средах при локальном интенсивном воздействии внутреннего источника тепла.</w:t>
      </w:r>
    </w:p>
    <w:p w14:paraId="1D76E764"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2.1. Температурное поле в неограниченной среде при локальном интенсивном нагреве внутренним источником тепла.</w:t>
      </w:r>
    </w:p>
    <w:p w14:paraId="7597A79D"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lastRenderedPageBreak/>
        <w:t>2.2. Температурное поле шара при локальном интенсивном нагреве внутренним источником тепла.</w:t>
      </w:r>
    </w:p>
    <w:p w14:paraId="56062C64"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3. Решение упругопластической задачи о неограниченном пространстве из хрупкого диэлектрика при действии внутреннего источника тепла, обладающего свойством центральной симметрии.</w:t>
      </w:r>
    </w:p>
    <w:p w14:paraId="45E1E9FF"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3.1. Решение упругопластической задачи о неограниченном пространстве из хрупкого диэлектрика при действии сосредоточенного источника тепла.</w:t>
      </w:r>
    </w:p>
    <w:p w14:paraId="06DAA42C"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3.2. Решение упругопластической задачи о неограниченном пространстве из хрупкого диэлектрика при действии распределенного источника тепла.</w:t>
      </w:r>
    </w:p>
    <w:p w14:paraId="0CD8D8DF"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4. Исследование напряженно-деформированного состояния диэлектрической среды и шара при тепловом воздействии.</w:t>
      </w:r>
    </w:p>
    <w:p w14:paraId="76048EEB"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4.1. Анализ воздействия внутреннего сосредоточенного импульсного источника тепла на неограниченное пространство.</w:t>
      </w:r>
    </w:p>
    <w:p w14:paraId="27EBB825"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4.2. Анализ воздействия внутреннего распределенного импульсного источника тепла на неограниченное пространство.</w:t>
      </w:r>
    </w:p>
    <w:p w14:paraId="19043724"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4.3. Анализ применимости теоремы о разгрузки.</w:t>
      </w:r>
    </w:p>
    <w:p w14:paraId="51C40F6F"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4.4. Напряженно-деформированное состояние шара из хрупкого диэлектрика при действии внутреннего источника тепла.</w:t>
      </w:r>
    </w:p>
    <w:p w14:paraId="6990E75E"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4.5. Плотность материала как характеристика его повреждаемости.</w:t>
      </w:r>
    </w:p>
    <w:p w14:paraId="7708FD60" w14:textId="77777777" w:rsidR="00A553A8" w:rsidRPr="00A553A8" w:rsidRDefault="00A553A8" w:rsidP="00A553A8">
      <w:pPr>
        <w:rPr>
          <w:rFonts w:ascii="TimesNewRomanPSMT" w:eastAsia="Times New Roman" w:hAnsi="TimesNewRomanPSMT" w:cs="Times New Roman"/>
          <w:b/>
          <w:bCs/>
          <w:color w:val="000000"/>
          <w:kern w:val="0"/>
          <w:sz w:val="26"/>
          <w:szCs w:val="26"/>
          <w:lang w:eastAsia="ru-RU"/>
        </w:rPr>
      </w:pPr>
      <w:r w:rsidRPr="00A553A8">
        <w:rPr>
          <w:rFonts w:ascii="TimesNewRomanPSMT" w:eastAsia="Times New Roman" w:hAnsi="TimesNewRomanPSMT" w:cs="Times New Roman"/>
          <w:b/>
          <w:bCs/>
          <w:color w:val="000000"/>
          <w:kern w:val="0"/>
          <w:sz w:val="26"/>
          <w:szCs w:val="26"/>
          <w:lang w:eastAsia="ru-RU"/>
        </w:rPr>
        <w:t>Основные результаты работы и краткие выводы.</w:t>
      </w:r>
    </w:p>
    <w:p w14:paraId="4CCADE6E" w14:textId="70FF8550" w:rsidR="004F7911" w:rsidRPr="00A553A8" w:rsidRDefault="004F7911" w:rsidP="00A553A8"/>
    <w:sectPr w:rsidR="004F7911" w:rsidRPr="00A553A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61E6" w14:textId="77777777" w:rsidR="00E92D68" w:rsidRDefault="00E92D68">
      <w:pPr>
        <w:spacing w:after="0" w:line="240" w:lineRule="auto"/>
      </w:pPr>
      <w:r>
        <w:separator/>
      </w:r>
    </w:p>
  </w:endnote>
  <w:endnote w:type="continuationSeparator" w:id="0">
    <w:p w14:paraId="1D9564F3" w14:textId="77777777" w:rsidR="00E92D68" w:rsidRDefault="00E9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37B03" w14:textId="77777777" w:rsidR="00E92D68" w:rsidRDefault="00E92D68"/>
    <w:p w14:paraId="6D7327D6" w14:textId="77777777" w:rsidR="00E92D68" w:rsidRDefault="00E92D68"/>
    <w:p w14:paraId="75CC1F6B" w14:textId="77777777" w:rsidR="00E92D68" w:rsidRDefault="00E92D68"/>
    <w:p w14:paraId="32DE549E" w14:textId="77777777" w:rsidR="00E92D68" w:rsidRDefault="00E92D68"/>
    <w:p w14:paraId="1660F7E9" w14:textId="77777777" w:rsidR="00E92D68" w:rsidRDefault="00E92D68"/>
    <w:p w14:paraId="21135633" w14:textId="77777777" w:rsidR="00E92D68" w:rsidRDefault="00E92D68"/>
    <w:p w14:paraId="7DDEB0F9" w14:textId="77777777" w:rsidR="00E92D68" w:rsidRDefault="00E92D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F8541D" wp14:editId="45BF7D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E8EA6" w14:textId="77777777" w:rsidR="00E92D68" w:rsidRDefault="00E92D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F854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EE8EA6" w14:textId="77777777" w:rsidR="00E92D68" w:rsidRDefault="00E92D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38477A" w14:textId="77777777" w:rsidR="00E92D68" w:rsidRDefault="00E92D68"/>
    <w:p w14:paraId="011AF974" w14:textId="77777777" w:rsidR="00E92D68" w:rsidRDefault="00E92D68"/>
    <w:p w14:paraId="02E07A5C" w14:textId="77777777" w:rsidR="00E92D68" w:rsidRDefault="00E92D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38D4F6" wp14:editId="454ED7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D9797" w14:textId="77777777" w:rsidR="00E92D68" w:rsidRDefault="00E92D68"/>
                          <w:p w14:paraId="3FCD49C8" w14:textId="77777777" w:rsidR="00E92D68" w:rsidRDefault="00E92D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38D4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9D9797" w14:textId="77777777" w:rsidR="00E92D68" w:rsidRDefault="00E92D68"/>
                    <w:p w14:paraId="3FCD49C8" w14:textId="77777777" w:rsidR="00E92D68" w:rsidRDefault="00E92D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C2DD22" w14:textId="77777777" w:rsidR="00E92D68" w:rsidRDefault="00E92D68"/>
    <w:p w14:paraId="66AA5227" w14:textId="77777777" w:rsidR="00E92D68" w:rsidRDefault="00E92D68">
      <w:pPr>
        <w:rPr>
          <w:sz w:val="2"/>
          <w:szCs w:val="2"/>
        </w:rPr>
      </w:pPr>
    </w:p>
    <w:p w14:paraId="2F1E89F2" w14:textId="77777777" w:rsidR="00E92D68" w:rsidRDefault="00E92D68"/>
    <w:p w14:paraId="419ED258" w14:textId="77777777" w:rsidR="00E92D68" w:rsidRDefault="00E92D68">
      <w:pPr>
        <w:spacing w:after="0" w:line="240" w:lineRule="auto"/>
      </w:pPr>
    </w:p>
  </w:footnote>
  <w:footnote w:type="continuationSeparator" w:id="0">
    <w:p w14:paraId="7C189B44" w14:textId="77777777" w:rsidR="00E92D68" w:rsidRDefault="00E92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DA2634E"/>
    <w:multiLevelType w:val="multilevel"/>
    <w:tmpl w:val="EF42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D68"/>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180109</TotalTime>
  <Pages>2</Pages>
  <Words>459</Words>
  <Characters>2620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5922</cp:revision>
  <cp:lastPrinted>2009-02-06T05:36:00Z</cp:lastPrinted>
  <dcterms:created xsi:type="dcterms:W3CDTF">2024-01-07T13:43:00Z</dcterms:created>
  <dcterms:modified xsi:type="dcterms:W3CDTF">2025-10-09T18:00:00Z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