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Дальневосточный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федеральный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университет</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На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правах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рукописи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УДК</w:t>
      </w:r>
      <w:r w:rsidRPr="00710968">
        <w:rPr>
          <w:rFonts w:ascii="Times New Roman" w:eastAsia="Times New Roman" w:hAnsi="Times New Roman" w:cs="Times New Roman"/>
          <w:kern w:val="0"/>
          <w:sz w:val="28"/>
          <w:szCs w:val="28"/>
          <w:lang w:eastAsia="ru-RU"/>
        </w:rPr>
        <w:t xml:space="preserve"> 7.36</w:t>
      </w:r>
    </w:p>
    <w:p w:rsidR="00710968" w:rsidRPr="00710968" w:rsidRDefault="00710968" w:rsidP="00710968">
      <w:pPr>
        <w:rPr>
          <w:rFonts w:ascii="Times New Roman" w:eastAsia="Times New Roman" w:hAnsi="Times New Roman" w:cs="Times New Roman"/>
          <w:kern w:val="0"/>
          <w:sz w:val="28"/>
          <w:szCs w:val="28"/>
          <w:lang w:eastAsia="ru-RU"/>
        </w:rPr>
      </w:pPr>
      <w:proofErr w:type="spellStart"/>
      <w:r w:rsidRPr="00710968">
        <w:rPr>
          <w:rFonts w:ascii="Times New Roman" w:eastAsia="Times New Roman" w:hAnsi="Times New Roman" w:cs="Times New Roman" w:hint="eastAsia"/>
          <w:kern w:val="0"/>
          <w:sz w:val="28"/>
          <w:szCs w:val="28"/>
          <w:lang w:eastAsia="ru-RU"/>
        </w:rPr>
        <w:t>Левданская</w:t>
      </w:r>
      <w:proofErr w:type="spell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Наталья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Андреевна</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ИЗОБРАЗИТЕЛЬНОЕ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ПРИМОРЬЯ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КОНЦА</w:t>
      </w:r>
      <w:r w:rsidRPr="00710968">
        <w:rPr>
          <w:rFonts w:ascii="Times New Roman" w:eastAsia="Times New Roman" w:hAnsi="Times New Roman" w:cs="Times New Roman"/>
          <w:kern w:val="0"/>
          <w:sz w:val="28"/>
          <w:szCs w:val="28"/>
          <w:lang w:eastAsia="ru-RU"/>
        </w:rPr>
        <w:t xml:space="preserve"> XX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НАЧАЛА</w:t>
      </w:r>
      <w:r w:rsidRPr="00710968">
        <w:rPr>
          <w:rFonts w:ascii="Times New Roman" w:eastAsia="Times New Roman" w:hAnsi="Times New Roman" w:cs="Times New Roman"/>
          <w:kern w:val="0"/>
          <w:sz w:val="28"/>
          <w:szCs w:val="28"/>
          <w:lang w:eastAsia="ru-RU"/>
        </w:rPr>
        <w:t xml:space="preserve"> XXI </w:t>
      </w:r>
      <w:r w:rsidRPr="00710968">
        <w:rPr>
          <w:rFonts w:ascii="Times New Roman" w:eastAsia="Times New Roman" w:hAnsi="Times New Roman" w:cs="Times New Roman" w:hint="eastAsia"/>
          <w:kern w:val="0"/>
          <w:sz w:val="28"/>
          <w:szCs w:val="28"/>
          <w:lang w:eastAsia="ru-RU"/>
        </w:rPr>
        <w:t>ВЕКОВ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«НЕОМОДЕРНИСТСКИЕ»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ПОСТМОДЕРНИСТСКИЕ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ТЕНДЕНЦИИ</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2-</w:t>
      </w:r>
      <w:r w:rsidRPr="00710968">
        <w:rPr>
          <w:rFonts w:ascii="Times New Roman" w:eastAsia="Times New Roman" w:hAnsi="Times New Roman" w:cs="Times New Roman" w:hint="eastAsia"/>
          <w:kern w:val="0"/>
          <w:sz w:val="28"/>
          <w:szCs w:val="28"/>
          <w:lang w:eastAsia="ru-RU"/>
        </w:rPr>
        <w:t>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томах</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Специальность</w:t>
      </w:r>
      <w:r w:rsidRPr="00710968">
        <w:rPr>
          <w:rFonts w:ascii="Times New Roman" w:eastAsia="Times New Roman" w:hAnsi="Times New Roman" w:cs="Times New Roman"/>
          <w:kern w:val="0"/>
          <w:sz w:val="28"/>
          <w:szCs w:val="28"/>
          <w:lang w:eastAsia="ru-RU"/>
        </w:rPr>
        <w:t xml:space="preserve">: 17.00.09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Теория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история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искусства</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Диссертация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соискание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ученой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степени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кандидата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искусствоведения</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Научный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руководитель</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Галина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Васильевна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Алексеева</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доктор</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искусствоведения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профессор</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Владивосток</w:t>
      </w:r>
      <w:r w:rsidRPr="00710968">
        <w:rPr>
          <w:rFonts w:ascii="Times New Roman" w:eastAsia="Times New Roman" w:hAnsi="Times New Roman" w:cs="Times New Roman"/>
          <w:kern w:val="0"/>
          <w:sz w:val="28"/>
          <w:szCs w:val="28"/>
          <w:lang w:eastAsia="ru-RU"/>
        </w:rPr>
        <w:t xml:space="preserve"> 2015</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 </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2</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 </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Оглавление</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Том</w:t>
      </w:r>
      <w:r w:rsidRPr="00710968">
        <w:rPr>
          <w:rFonts w:ascii="Times New Roman" w:eastAsia="Times New Roman" w:hAnsi="Times New Roman" w:cs="Times New Roman"/>
          <w:kern w:val="0"/>
          <w:sz w:val="28"/>
          <w:szCs w:val="28"/>
          <w:lang w:eastAsia="ru-RU"/>
        </w:rPr>
        <w:t xml:space="preserve"> I</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Введение…………………………………………………………………</w:t>
      </w:r>
      <w:r w:rsidRPr="00710968">
        <w:rPr>
          <w:rFonts w:ascii="Times New Roman" w:eastAsia="Times New Roman" w:hAnsi="Times New Roman" w:cs="Times New Roman"/>
          <w:kern w:val="0"/>
          <w:sz w:val="28"/>
          <w:szCs w:val="28"/>
          <w:lang w:eastAsia="ru-RU"/>
        </w:rPr>
        <w:tab/>
        <w:t>5</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23</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Глава</w:t>
      </w:r>
      <w:r w:rsidRPr="00710968">
        <w:rPr>
          <w:rFonts w:ascii="Times New Roman" w:eastAsia="Times New Roman" w:hAnsi="Times New Roman" w:cs="Times New Roman"/>
          <w:kern w:val="0"/>
          <w:sz w:val="28"/>
          <w:szCs w:val="28"/>
          <w:lang w:eastAsia="ru-RU"/>
        </w:rPr>
        <w:t xml:space="preserve"> </w:t>
      </w:r>
      <w:proofErr w:type="spellStart"/>
      <w:r w:rsidRPr="00710968">
        <w:rPr>
          <w:rFonts w:ascii="Times New Roman" w:eastAsia="Times New Roman" w:hAnsi="Times New Roman" w:cs="Times New Roman"/>
          <w:kern w:val="0"/>
          <w:sz w:val="28"/>
          <w:szCs w:val="28"/>
          <w:lang w:eastAsia="ru-RU"/>
        </w:rPr>
        <w:t>I.</w:t>
      </w:r>
      <w:r w:rsidRPr="00710968">
        <w:rPr>
          <w:rFonts w:ascii="Times New Roman" w:eastAsia="Times New Roman" w:hAnsi="Times New Roman" w:cs="Times New Roman" w:hint="eastAsia"/>
          <w:kern w:val="0"/>
          <w:sz w:val="28"/>
          <w:szCs w:val="28"/>
          <w:lang w:eastAsia="ru-RU"/>
        </w:rPr>
        <w:t>Тенденции</w:t>
      </w:r>
      <w:proofErr w:type="spell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spellStart"/>
      <w:r w:rsidRPr="00710968">
        <w:rPr>
          <w:rFonts w:ascii="Times New Roman" w:eastAsia="Times New Roman" w:hAnsi="Times New Roman" w:cs="Times New Roman" w:hint="eastAsia"/>
          <w:kern w:val="0"/>
          <w:sz w:val="28"/>
          <w:szCs w:val="28"/>
          <w:lang w:eastAsia="ru-RU"/>
        </w:rPr>
        <w:t>неомодернизма</w:t>
      </w:r>
      <w:proofErr w:type="spell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постмодернизма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приморском</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изобразительном</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конца</w:t>
      </w:r>
      <w:r w:rsidRPr="00710968">
        <w:rPr>
          <w:rFonts w:ascii="Times New Roman" w:eastAsia="Times New Roman" w:hAnsi="Times New Roman" w:cs="Times New Roman"/>
          <w:kern w:val="0"/>
          <w:sz w:val="28"/>
          <w:szCs w:val="28"/>
          <w:lang w:eastAsia="ru-RU"/>
        </w:rPr>
        <w:t xml:space="preserve">   1980-</w:t>
      </w:r>
      <w:r w:rsidRPr="00710968">
        <w:rPr>
          <w:rFonts w:ascii="Times New Roman" w:eastAsia="Times New Roman" w:hAnsi="Times New Roman" w:cs="Times New Roman" w:hint="eastAsia"/>
          <w:kern w:val="0"/>
          <w:sz w:val="28"/>
          <w:szCs w:val="28"/>
          <w:lang w:eastAsia="ru-RU"/>
        </w:rPr>
        <w:t>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1990-</w:t>
      </w:r>
      <w:r w:rsidRPr="00710968">
        <w:rPr>
          <w:rFonts w:ascii="Times New Roman" w:eastAsia="Times New Roman" w:hAnsi="Times New Roman" w:cs="Times New Roman" w:hint="eastAsia"/>
          <w:kern w:val="0"/>
          <w:sz w:val="28"/>
          <w:szCs w:val="28"/>
          <w:lang w:eastAsia="ru-RU"/>
        </w:rPr>
        <w:t>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формирование</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приморской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школы</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1. </w:t>
      </w:r>
      <w:r w:rsidRPr="00710968">
        <w:rPr>
          <w:rFonts w:ascii="Times New Roman" w:eastAsia="Times New Roman" w:hAnsi="Times New Roman" w:cs="Times New Roman" w:hint="eastAsia"/>
          <w:kern w:val="0"/>
          <w:sz w:val="28"/>
          <w:szCs w:val="28"/>
          <w:lang w:eastAsia="ru-RU"/>
        </w:rPr>
        <w:t>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понятийном</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аппарате…………………………………………</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kern w:val="0"/>
          <w:sz w:val="28"/>
          <w:szCs w:val="28"/>
          <w:lang w:eastAsia="ru-RU"/>
        </w:rPr>
        <w:tab/>
        <w:t>23</w:t>
      </w:r>
    </w:p>
    <w:p w:rsidR="00710968" w:rsidRPr="00710968" w:rsidRDefault="00710968" w:rsidP="00710968">
      <w:pPr>
        <w:rPr>
          <w:rFonts w:ascii="Times New Roman" w:eastAsia="Times New Roman" w:hAnsi="Times New Roman" w:cs="Times New Roman"/>
          <w:kern w:val="0"/>
          <w:sz w:val="28"/>
          <w:szCs w:val="28"/>
          <w:lang w:eastAsia="ru-RU"/>
        </w:rPr>
      </w:pP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kern w:val="0"/>
          <w:sz w:val="28"/>
          <w:szCs w:val="28"/>
          <w:lang w:eastAsia="ru-RU"/>
        </w:rPr>
        <w:t xml:space="preserve">   2.      </w:t>
      </w:r>
      <w:r w:rsidRPr="00710968">
        <w:rPr>
          <w:rFonts w:ascii="Times New Roman" w:eastAsia="Times New Roman" w:hAnsi="Times New Roman" w:cs="Times New Roman" w:hint="eastAsia"/>
          <w:kern w:val="0"/>
          <w:sz w:val="28"/>
          <w:szCs w:val="28"/>
          <w:lang w:eastAsia="ru-RU"/>
        </w:rPr>
        <w:t>Предпосылки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истоки</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spellStart"/>
      <w:proofErr w:type="gramEnd"/>
      <w:r w:rsidRPr="00710968">
        <w:rPr>
          <w:rFonts w:ascii="Times New Roman" w:eastAsia="Times New Roman" w:hAnsi="Times New Roman" w:cs="Times New Roman" w:hint="eastAsia"/>
          <w:kern w:val="0"/>
          <w:sz w:val="28"/>
          <w:szCs w:val="28"/>
          <w:lang w:eastAsia="ru-RU"/>
        </w:rPr>
        <w:t>неомодернистских</w:t>
      </w:r>
      <w:proofErr w:type="spell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тенденций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27 </w:t>
      </w:r>
      <w:r w:rsidRPr="00710968">
        <w:rPr>
          <w:rFonts w:ascii="Times New Roman" w:eastAsia="Times New Roman" w:hAnsi="Times New Roman" w:cs="Times New Roman" w:hint="eastAsia"/>
          <w:kern w:val="0"/>
          <w:sz w:val="28"/>
          <w:szCs w:val="28"/>
          <w:lang w:eastAsia="ru-RU"/>
        </w:rPr>
        <w:t>искусстве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Приморья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2.</w:t>
      </w:r>
      <w:proofErr w:type="gramStart"/>
      <w:r w:rsidRPr="00710968">
        <w:rPr>
          <w:rFonts w:ascii="Times New Roman" w:eastAsia="Times New Roman" w:hAnsi="Times New Roman" w:cs="Times New Roman"/>
          <w:kern w:val="0"/>
          <w:sz w:val="28"/>
          <w:szCs w:val="28"/>
          <w:lang w:eastAsia="ru-RU"/>
        </w:rPr>
        <w:t>1.</w:t>
      </w:r>
      <w:r w:rsidRPr="00710968">
        <w:rPr>
          <w:rFonts w:ascii="Times New Roman" w:eastAsia="Times New Roman" w:hAnsi="Times New Roman" w:cs="Times New Roman" w:hint="eastAsia"/>
          <w:kern w:val="0"/>
          <w:sz w:val="28"/>
          <w:szCs w:val="28"/>
          <w:lang w:eastAsia="ru-RU"/>
        </w:rPr>
        <w:t>Авангард</w:t>
      </w:r>
      <w:proofErr w:type="gram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Дальнем</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Востоке</w:t>
      </w:r>
      <w:r w:rsidRPr="00710968">
        <w:rPr>
          <w:rFonts w:ascii="Times New Roman" w:eastAsia="Times New Roman" w:hAnsi="Times New Roman" w:cs="Times New Roman"/>
          <w:kern w:val="0"/>
          <w:sz w:val="28"/>
          <w:szCs w:val="28"/>
          <w:lang w:eastAsia="ru-RU"/>
        </w:rPr>
        <w:t xml:space="preserve"> (1918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1922)</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31</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lastRenderedPageBreak/>
        <w:t>28</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38</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44</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2.2.</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Нонконформизм</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Приморье</w:t>
      </w:r>
      <w:r w:rsidRPr="00710968">
        <w:rPr>
          <w:rFonts w:ascii="Times New Roman" w:eastAsia="Times New Roman" w:hAnsi="Times New Roman" w:cs="Times New Roman"/>
          <w:kern w:val="0"/>
          <w:sz w:val="28"/>
          <w:szCs w:val="28"/>
          <w:lang w:eastAsia="ru-RU"/>
        </w:rPr>
        <w:t xml:space="preserve"> (1960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1980-</w:t>
      </w:r>
      <w:r w:rsidRPr="00710968">
        <w:rPr>
          <w:rFonts w:ascii="Times New Roman" w:eastAsia="Times New Roman" w:hAnsi="Times New Roman" w:cs="Times New Roman" w:hint="eastAsia"/>
          <w:kern w:val="0"/>
          <w:sz w:val="28"/>
          <w:szCs w:val="28"/>
          <w:lang w:eastAsia="ru-RU"/>
        </w:rPr>
        <w:t>е</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hint="eastAsia"/>
          <w:kern w:val="0"/>
          <w:sz w:val="28"/>
          <w:szCs w:val="28"/>
          <w:lang w:eastAsia="ru-RU"/>
        </w:rPr>
        <w:t>годы</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w:t>
      </w:r>
      <w:proofErr w:type="gram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2.3.</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«Суровый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стиль»</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группы</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«Художники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Курилах»</w:t>
      </w:r>
      <w:r w:rsidRPr="00710968">
        <w:rPr>
          <w:rFonts w:ascii="Times New Roman" w:eastAsia="Times New Roman" w:hAnsi="Times New Roman" w:cs="Times New Roman"/>
          <w:kern w:val="0"/>
          <w:sz w:val="28"/>
          <w:szCs w:val="28"/>
          <w:lang w:eastAsia="ru-RU"/>
        </w:rPr>
        <w:t xml:space="preserve"> (1968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1980-</w:t>
      </w:r>
      <w:proofErr w:type="gramStart"/>
      <w:r w:rsidRPr="00710968">
        <w:rPr>
          <w:rFonts w:ascii="Times New Roman" w:eastAsia="Times New Roman" w:hAnsi="Times New Roman" w:cs="Times New Roman" w:hint="eastAsia"/>
          <w:kern w:val="0"/>
          <w:sz w:val="28"/>
          <w:szCs w:val="28"/>
          <w:lang w:eastAsia="ru-RU"/>
        </w:rPr>
        <w:t>е</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w:t>
      </w:r>
      <w:proofErr w:type="gram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3. </w:t>
      </w:r>
      <w:r w:rsidRPr="00710968">
        <w:rPr>
          <w:rFonts w:ascii="Times New Roman" w:eastAsia="Times New Roman" w:hAnsi="Times New Roman" w:cs="Times New Roman" w:hint="eastAsia"/>
          <w:kern w:val="0"/>
          <w:sz w:val="28"/>
          <w:szCs w:val="28"/>
          <w:lang w:eastAsia="ru-RU"/>
        </w:rPr>
        <w:t>Творческие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объединения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группы</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как</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феномен</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изобразительного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Приморья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конца</w:t>
      </w:r>
      <w:r w:rsidRPr="00710968">
        <w:rPr>
          <w:rFonts w:ascii="Times New Roman" w:eastAsia="Times New Roman" w:hAnsi="Times New Roman" w:cs="Times New Roman"/>
          <w:kern w:val="0"/>
          <w:sz w:val="28"/>
          <w:szCs w:val="28"/>
          <w:lang w:eastAsia="ru-RU"/>
        </w:rPr>
        <w:t xml:space="preserve"> 1980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1990-</w:t>
      </w:r>
      <w:r w:rsidRPr="00710968">
        <w:rPr>
          <w:rFonts w:ascii="Times New Roman" w:eastAsia="Times New Roman" w:hAnsi="Times New Roman" w:cs="Times New Roman" w:hint="eastAsia"/>
          <w:kern w:val="0"/>
          <w:sz w:val="28"/>
          <w:szCs w:val="28"/>
          <w:lang w:eastAsia="ru-RU"/>
        </w:rPr>
        <w:t>х………………………………</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3.1.</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Группа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«Владивосток»</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легализация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нонконформизма……</w:t>
      </w: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roofErr w:type="gramEnd"/>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kern w:val="0"/>
          <w:sz w:val="28"/>
          <w:szCs w:val="28"/>
          <w:lang w:eastAsia="ru-RU"/>
        </w:rPr>
        <w:tab/>
        <w:t>44</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49</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3.2.</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Объединение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«Штиль</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борьба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за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право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творчество</w:t>
      </w:r>
    </w:p>
    <w:p w:rsidR="00710968" w:rsidRPr="00710968" w:rsidRDefault="00710968" w:rsidP="00710968">
      <w:pPr>
        <w:rPr>
          <w:rFonts w:ascii="Times New Roman" w:eastAsia="Times New Roman" w:hAnsi="Times New Roman" w:cs="Times New Roman"/>
          <w:kern w:val="0"/>
          <w:sz w:val="28"/>
          <w:szCs w:val="28"/>
          <w:lang w:eastAsia="ru-RU"/>
        </w:rPr>
      </w:pP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3.3.   </w:t>
      </w:r>
      <w:r w:rsidRPr="00710968">
        <w:rPr>
          <w:rFonts w:ascii="Times New Roman" w:eastAsia="Times New Roman" w:hAnsi="Times New Roman" w:cs="Times New Roman" w:hint="eastAsia"/>
          <w:kern w:val="0"/>
          <w:sz w:val="28"/>
          <w:szCs w:val="28"/>
          <w:lang w:eastAsia="ru-RU"/>
        </w:rPr>
        <w:t>Объединения</w:t>
      </w:r>
      <w:proofErr w:type="gramStart"/>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gramEnd"/>
      <w:r w:rsidRPr="00710968">
        <w:rPr>
          <w:rFonts w:ascii="Times New Roman" w:eastAsia="Times New Roman" w:hAnsi="Times New Roman" w:cs="Times New Roman" w:hint="eastAsia"/>
          <w:kern w:val="0"/>
          <w:sz w:val="28"/>
          <w:szCs w:val="28"/>
          <w:lang w:eastAsia="ru-RU"/>
        </w:rPr>
        <w:t>ЛИК»</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«Триада»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«Цветы</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мира»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другие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грани</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художественного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процесса………………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ab/>
        <w:t>63</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 </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69</w:t>
      </w:r>
    </w:p>
    <w:p w:rsidR="00710968" w:rsidRPr="00710968" w:rsidRDefault="00710968" w:rsidP="00710968">
      <w:pPr>
        <w:rPr>
          <w:rFonts w:ascii="Times New Roman" w:eastAsia="Times New Roman" w:hAnsi="Times New Roman" w:cs="Times New Roman"/>
          <w:kern w:val="0"/>
          <w:sz w:val="28"/>
          <w:szCs w:val="28"/>
          <w:lang w:eastAsia="ru-RU"/>
        </w:rPr>
      </w:pP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kern w:val="0"/>
          <w:sz w:val="28"/>
          <w:szCs w:val="28"/>
          <w:lang w:eastAsia="ru-RU"/>
        </w:rPr>
        <w:t xml:space="preserve"> 4.    </w:t>
      </w:r>
      <w:r w:rsidRPr="00710968">
        <w:rPr>
          <w:rFonts w:ascii="Times New Roman" w:eastAsia="Times New Roman" w:hAnsi="Times New Roman" w:cs="Times New Roman" w:hint="eastAsia"/>
          <w:kern w:val="0"/>
          <w:sz w:val="28"/>
          <w:szCs w:val="28"/>
          <w:lang w:eastAsia="ru-RU"/>
        </w:rPr>
        <w:t>Условия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формирования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приморской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школы</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изобразительного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искусства…………………………………………………………………</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4.1.</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понятии</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gramEnd"/>
      <w:r w:rsidRPr="00710968">
        <w:rPr>
          <w:rFonts w:ascii="Times New Roman" w:eastAsia="Times New Roman" w:hAnsi="Times New Roman" w:cs="Times New Roman" w:hint="eastAsia"/>
          <w:kern w:val="0"/>
          <w:sz w:val="28"/>
          <w:szCs w:val="28"/>
          <w:lang w:eastAsia="ru-RU"/>
        </w:rPr>
        <w:t>школа»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изобразительном</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Постановка</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проблемы…………………………………………………………………</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71 78</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69</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4.2.</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Условия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предпосылки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формирования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приморской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школы……</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4.3.</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Международные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выставочные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проекты</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конца</w:t>
      </w:r>
      <w:r w:rsidRPr="00710968">
        <w:rPr>
          <w:rFonts w:ascii="Times New Roman" w:eastAsia="Times New Roman" w:hAnsi="Times New Roman" w:cs="Times New Roman"/>
          <w:kern w:val="0"/>
          <w:sz w:val="28"/>
          <w:szCs w:val="28"/>
          <w:lang w:eastAsia="ru-RU"/>
        </w:rPr>
        <w:t xml:space="preserve"> XX </w:t>
      </w:r>
      <w:r w:rsidRPr="00710968">
        <w:rPr>
          <w:rFonts w:ascii="Times New Roman" w:eastAsia="Times New Roman" w:hAnsi="Times New Roman" w:cs="Times New Roman" w:hint="eastAsia"/>
          <w:kern w:val="0"/>
          <w:sz w:val="28"/>
          <w:szCs w:val="28"/>
          <w:lang w:eastAsia="ru-RU"/>
        </w:rPr>
        <w:t>века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как</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фактор</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формирования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приморской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школы………………………………</w:t>
      </w: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roofErr w:type="gramEnd"/>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4.4.</w:t>
      </w:r>
      <w:r w:rsidRPr="00710968">
        <w:rPr>
          <w:rFonts w:ascii="Times New Roman" w:eastAsia="Times New Roman" w:hAnsi="Times New Roman" w:cs="Times New Roman"/>
          <w:kern w:val="0"/>
          <w:sz w:val="28"/>
          <w:szCs w:val="28"/>
          <w:lang w:eastAsia="ru-RU"/>
        </w:rPr>
        <w:tab/>
      </w:r>
      <w:proofErr w:type="gramStart"/>
      <w:r w:rsidRPr="00710968">
        <w:rPr>
          <w:rFonts w:ascii="Times New Roman" w:eastAsia="Times New Roman" w:hAnsi="Times New Roman" w:cs="Times New Roman" w:hint="eastAsia"/>
          <w:kern w:val="0"/>
          <w:sz w:val="28"/>
          <w:szCs w:val="28"/>
          <w:lang w:eastAsia="ru-RU"/>
        </w:rPr>
        <w:t>Роль</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spellStart"/>
      <w:proofErr w:type="gramEnd"/>
      <w:r w:rsidRPr="00710968">
        <w:rPr>
          <w:rFonts w:ascii="Times New Roman" w:eastAsia="Times New Roman" w:hAnsi="Times New Roman" w:cs="Times New Roman" w:hint="eastAsia"/>
          <w:kern w:val="0"/>
          <w:sz w:val="28"/>
          <w:szCs w:val="28"/>
          <w:lang w:eastAsia="ru-RU"/>
        </w:rPr>
        <w:t>неомодернистских</w:t>
      </w:r>
      <w:proofErr w:type="spell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постмодернистских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тенденций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конца</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 </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3</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 </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lastRenderedPageBreak/>
        <w:t>XX</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века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формировании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приморской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школы…………………………</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kern w:val="0"/>
          <w:sz w:val="28"/>
          <w:szCs w:val="28"/>
          <w:lang w:eastAsia="ru-RU"/>
        </w:rPr>
        <w:tab/>
        <w:t>87</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Глава</w:t>
      </w:r>
      <w:r w:rsidRPr="00710968">
        <w:rPr>
          <w:rFonts w:ascii="Times New Roman" w:eastAsia="Times New Roman" w:hAnsi="Times New Roman" w:cs="Times New Roman"/>
          <w:kern w:val="0"/>
          <w:sz w:val="28"/>
          <w:szCs w:val="28"/>
          <w:lang w:eastAsia="ru-RU"/>
        </w:rPr>
        <w:tab/>
        <w:t>II.</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Стилистическая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эволюция</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w:t>
      </w:r>
      <w:proofErr w:type="spellStart"/>
      <w:proofErr w:type="gramStart"/>
      <w:r w:rsidRPr="00710968">
        <w:rPr>
          <w:rFonts w:ascii="Times New Roman" w:eastAsia="Times New Roman" w:hAnsi="Times New Roman" w:cs="Times New Roman" w:hint="eastAsia"/>
          <w:kern w:val="0"/>
          <w:sz w:val="28"/>
          <w:szCs w:val="28"/>
          <w:lang w:eastAsia="ru-RU"/>
        </w:rPr>
        <w:t>неомодернистских</w:t>
      </w:r>
      <w:proofErr w:type="spell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постмодернистских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тенденций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творчестве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художников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Приморья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от</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доминирования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spellStart"/>
      <w:proofErr w:type="gramStart"/>
      <w:r w:rsidRPr="00710968">
        <w:rPr>
          <w:rFonts w:ascii="Times New Roman" w:eastAsia="Times New Roman" w:hAnsi="Times New Roman" w:cs="Times New Roman" w:hint="eastAsia"/>
          <w:kern w:val="0"/>
          <w:sz w:val="28"/>
          <w:szCs w:val="28"/>
          <w:lang w:eastAsia="ru-RU"/>
        </w:rPr>
        <w:t>полистилизму</w:t>
      </w:r>
      <w:proofErr w:type="spellEnd"/>
      <w:r w:rsidRPr="00710968">
        <w:rPr>
          <w:rFonts w:ascii="Times New Roman" w:eastAsia="Times New Roman" w:hAnsi="Times New Roman" w:cs="Times New Roman" w:hint="eastAsia"/>
          <w:kern w:val="0"/>
          <w:sz w:val="28"/>
          <w:szCs w:val="28"/>
          <w:lang w:eastAsia="ru-RU"/>
        </w:rPr>
        <w:t>»…</w:t>
      </w:r>
      <w:proofErr w:type="gram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ab/>
        <w:t>90</w:t>
      </w:r>
    </w:p>
    <w:p w:rsidR="00710968" w:rsidRPr="00710968" w:rsidRDefault="00710968" w:rsidP="00710968">
      <w:pPr>
        <w:rPr>
          <w:rFonts w:ascii="Times New Roman" w:eastAsia="Times New Roman" w:hAnsi="Times New Roman" w:cs="Times New Roman"/>
          <w:kern w:val="0"/>
          <w:sz w:val="28"/>
          <w:szCs w:val="28"/>
          <w:lang w:eastAsia="ru-RU"/>
        </w:rPr>
      </w:pP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kern w:val="0"/>
          <w:sz w:val="28"/>
          <w:szCs w:val="28"/>
          <w:lang w:eastAsia="ru-RU"/>
        </w:rPr>
        <w:t xml:space="preserve">    1.       </w:t>
      </w:r>
      <w:proofErr w:type="spellStart"/>
      <w:r w:rsidRPr="00710968">
        <w:rPr>
          <w:rFonts w:ascii="Times New Roman" w:eastAsia="Times New Roman" w:hAnsi="Times New Roman" w:cs="Times New Roman" w:hint="eastAsia"/>
          <w:kern w:val="0"/>
          <w:sz w:val="28"/>
          <w:szCs w:val="28"/>
          <w:lang w:eastAsia="ru-RU"/>
        </w:rPr>
        <w:t>Неомодернистские</w:t>
      </w:r>
      <w:proofErr w:type="spell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тенденции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творчестве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приморских</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90 </w:t>
      </w:r>
      <w:r w:rsidRPr="00710968">
        <w:rPr>
          <w:rFonts w:ascii="Times New Roman" w:eastAsia="Times New Roman" w:hAnsi="Times New Roman" w:cs="Times New Roman" w:hint="eastAsia"/>
          <w:kern w:val="0"/>
          <w:sz w:val="28"/>
          <w:szCs w:val="28"/>
          <w:lang w:eastAsia="ru-RU"/>
        </w:rPr>
        <w:t>художников………………………………………………………………</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1.1.</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Ю</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proofErr w:type="spellStart"/>
      <w:proofErr w:type="gramStart"/>
      <w:r w:rsidRPr="00710968">
        <w:rPr>
          <w:rFonts w:ascii="Times New Roman" w:eastAsia="Times New Roman" w:hAnsi="Times New Roman" w:cs="Times New Roman" w:hint="eastAsia"/>
          <w:kern w:val="0"/>
          <w:sz w:val="28"/>
          <w:szCs w:val="28"/>
          <w:lang w:eastAsia="ru-RU"/>
        </w:rPr>
        <w:t>Собченко</w:t>
      </w:r>
      <w:proofErr w:type="spellEnd"/>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М</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hint="eastAsia"/>
          <w:kern w:val="0"/>
          <w:sz w:val="28"/>
          <w:szCs w:val="28"/>
          <w:lang w:eastAsia="ru-RU"/>
        </w:rPr>
        <w:t>Шлихт</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Федоров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обращение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постимпрессионизму………………………………………………</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92</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108 112</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1.2.</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Г</w:t>
      </w:r>
      <w:r w:rsidRPr="00710968">
        <w:rPr>
          <w:rFonts w:ascii="Times New Roman" w:eastAsia="Times New Roman" w:hAnsi="Times New Roman" w:cs="Times New Roman"/>
          <w:kern w:val="0"/>
          <w:sz w:val="28"/>
          <w:szCs w:val="28"/>
          <w:lang w:eastAsia="ru-RU"/>
        </w:rPr>
        <w:t xml:space="preserve">. </w:t>
      </w:r>
      <w:proofErr w:type="spellStart"/>
      <w:r w:rsidRPr="00710968">
        <w:rPr>
          <w:rFonts w:ascii="Times New Roman" w:eastAsia="Times New Roman" w:hAnsi="Times New Roman" w:cs="Times New Roman" w:hint="eastAsia"/>
          <w:kern w:val="0"/>
          <w:sz w:val="28"/>
          <w:szCs w:val="28"/>
          <w:lang w:eastAsia="ru-RU"/>
        </w:rPr>
        <w:t>Ненаживин</w:t>
      </w:r>
      <w:proofErr w:type="spell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Ф</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М</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Морозов</w:t>
      </w:r>
      <w:r w:rsidRPr="00710968">
        <w:rPr>
          <w:rFonts w:ascii="Times New Roman" w:eastAsia="Times New Roman" w:hAnsi="Times New Roman" w:cs="Times New Roman"/>
          <w:kern w:val="0"/>
          <w:sz w:val="28"/>
          <w:szCs w:val="28"/>
          <w:lang w:eastAsia="ru-RU"/>
        </w:rPr>
        <w:t xml:space="preserve">: </w:t>
      </w:r>
      <w:proofErr w:type="spellStart"/>
      <w:r w:rsidRPr="00710968">
        <w:rPr>
          <w:rFonts w:ascii="Times New Roman" w:eastAsia="Times New Roman" w:hAnsi="Times New Roman" w:cs="Times New Roman" w:hint="eastAsia"/>
          <w:kern w:val="0"/>
          <w:sz w:val="28"/>
          <w:szCs w:val="28"/>
          <w:lang w:eastAsia="ru-RU"/>
        </w:rPr>
        <w:t>неомодернизм</w:t>
      </w:r>
      <w:proofErr w:type="spell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модификации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экспрессионизма…………………………………………………</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1.3.</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Н</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hint="eastAsia"/>
          <w:kern w:val="0"/>
          <w:sz w:val="28"/>
          <w:szCs w:val="28"/>
          <w:lang w:eastAsia="ru-RU"/>
        </w:rPr>
        <w:t>Самойлов</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hint="eastAsia"/>
          <w:kern w:val="0"/>
          <w:sz w:val="28"/>
          <w:szCs w:val="28"/>
          <w:lang w:eastAsia="ru-RU"/>
        </w:rPr>
        <w:t>С</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hint="eastAsia"/>
          <w:kern w:val="0"/>
          <w:sz w:val="28"/>
          <w:szCs w:val="28"/>
          <w:lang w:eastAsia="ru-RU"/>
        </w:rPr>
        <w:t>Симаков</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hint="eastAsia"/>
          <w:kern w:val="0"/>
          <w:sz w:val="28"/>
          <w:szCs w:val="28"/>
          <w:lang w:eastAsia="ru-RU"/>
        </w:rPr>
        <w:t>Куценко</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hint="eastAsia"/>
          <w:kern w:val="0"/>
          <w:sz w:val="28"/>
          <w:szCs w:val="28"/>
          <w:lang w:eastAsia="ru-RU"/>
        </w:rPr>
        <w:t>С</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Д</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Горбачев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новое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понимание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символизма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roofErr w:type="gramEnd"/>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1.4.</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Н</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hint="eastAsia"/>
          <w:kern w:val="0"/>
          <w:sz w:val="28"/>
          <w:szCs w:val="28"/>
          <w:lang w:eastAsia="ru-RU"/>
        </w:rPr>
        <w:t>Погребняк</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hint="eastAsia"/>
          <w:kern w:val="0"/>
          <w:sz w:val="28"/>
          <w:szCs w:val="28"/>
          <w:lang w:eastAsia="ru-RU"/>
        </w:rPr>
        <w:t>Л</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hint="eastAsia"/>
          <w:kern w:val="0"/>
          <w:sz w:val="28"/>
          <w:szCs w:val="28"/>
          <w:lang w:eastAsia="ru-RU"/>
        </w:rPr>
        <w:t>Козьмина</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hint="eastAsia"/>
          <w:kern w:val="0"/>
          <w:sz w:val="28"/>
          <w:szCs w:val="28"/>
          <w:lang w:eastAsia="ru-RU"/>
        </w:rPr>
        <w:t>Н</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 xml:space="preserve">.   </w:t>
      </w:r>
      <w:proofErr w:type="gramStart"/>
      <w:r w:rsidRPr="00710968">
        <w:rPr>
          <w:rFonts w:ascii="Times New Roman" w:eastAsia="Times New Roman" w:hAnsi="Times New Roman" w:cs="Times New Roman" w:hint="eastAsia"/>
          <w:kern w:val="0"/>
          <w:sz w:val="28"/>
          <w:szCs w:val="28"/>
          <w:lang w:eastAsia="ru-RU"/>
        </w:rPr>
        <w:t>Савченко</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Серов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123</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дифференциация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примитивистских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тенденций……………</w:t>
      </w: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roofErr w:type="gramEnd"/>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2. </w:t>
      </w:r>
      <w:r w:rsidRPr="00710968">
        <w:rPr>
          <w:rFonts w:ascii="Times New Roman" w:eastAsia="Times New Roman" w:hAnsi="Times New Roman" w:cs="Times New Roman" w:hint="eastAsia"/>
          <w:kern w:val="0"/>
          <w:sz w:val="28"/>
          <w:szCs w:val="28"/>
          <w:lang w:eastAsia="ru-RU"/>
        </w:rPr>
        <w:t>Авангардистские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тенденции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приморского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spellStart"/>
      <w:r w:rsidRPr="00710968">
        <w:rPr>
          <w:rFonts w:ascii="Times New Roman" w:eastAsia="Times New Roman" w:hAnsi="Times New Roman" w:cs="Times New Roman" w:hint="eastAsia"/>
          <w:kern w:val="0"/>
          <w:sz w:val="28"/>
          <w:szCs w:val="28"/>
          <w:lang w:eastAsia="ru-RU"/>
        </w:rPr>
        <w:t>неомодернизма</w:t>
      </w:r>
      <w:proofErr w:type="spellEnd"/>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roofErr w:type="gramEnd"/>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kern w:val="0"/>
          <w:sz w:val="28"/>
          <w:szCs w:val="28"/>
          <w:lang w:eastAsia="ru-RU"/>
        </w:rPr>
        <w:tab/>
        <w:t>131</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132</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2.1.</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Черты</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сюрреализма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творчестве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Р</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proofErr w:type="spellStart"/>
      <w:r w:rsidRPr="00710968">
        <w:rPr>
          <w:rFonts w:ascii="Times New Roman" w:eastAsia="Times New Roman" w:hAnsi="Times New Roman" w:cs="Times New Roman" w:hint="eastAsia"/>
          <w:kern w:val="0"/>
          <w:sz w:val="28"/>
          <w:szCs w:val="28"/>
          <w:lang w:eastAsia="ru-RU"/>
        </w:rPr>
        <w:t>Тушкина</w:t>
      </w:r>
      <w:proofErr w:type="spell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proofErr w:type="spellStart"/>
      <w:r w:rsidRPr="00710968">
        <w:rPr>
          <w:rFonts w:ascii="Times New Roman" w:eastAsia="Times New Roman" w:hAnsi="Times New Roman" w:cs="Times New Roman" w:hint="eastAsia"/>
          <w:kern w:val="0"/>
          <w:sz w:val="28"/>
          <w:szCs w:val="28"/>
          <w:lang w:eastAsia="ru-RU"/>
        </w:rPr>
        <w:t>Мечковского</w:t>
      </w:r>
      <w:proofErr w:type="spellEnd"/>
      <w:r w:rsidRPr="00710968">
        <w:rPr>
          <w:rFonts w:ascii="Times New Roman" w:eastAsia="Times New Roman" w:hAnsi="Times New Roman" w:cs="Times New Roman" w:hint="eastAsia"/>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136</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2.2.</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Прикосновение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w:t>
      </w:r>
      <w:r w:rsidRPr="00710968">
        <w:rPr>
          <w:rFonts w:ascii="Times New Roman" w:eastAsia="Times New Roman" w:hAnsi="Times New Roman" w:cs="Times New Roman"/>
          <w:kern w:val="0"/>
          <w:sz w:val="28"/>
          <w:szCs w:val="28"/>
          <w:lang w:eastAsia="ru-RU"/>
        </w:rPr>
        <w:t xml:space="preserve">    </w:t>
      </w:r>
      <w:proofErr w:type="spellStart"/>
      <w:r w:rsidRPr="00710968">
        <w:rPr>
          <w:rFonts w:ascii="Times New Roman" w:eastAsia="Times New Roman" w:hAnsi="Times New Roman" w:cs="Times New Roman" w:hint="eastAsia"/>
          <w:kern w:val="0"/>
          <w:sz w:val="28"/>
          <w:szCs w:val="28"/>
          <w:lang w:eastAsia="ru-RU"/>
        </w:rPr>
        <w:t>соц</w:t>
      </w:r>
      <w:proofErr w:type="spellEnd"/>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арту</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некоторых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произведениях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Г</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Омельченко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Камалова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Серова…………………………</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139</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2.3.</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 xml:space="preserve">.      </w:t>
      </w:r>
      <w:proofErr w:type="spellStart"/>
      <w:proofErr w:type="gramStart"/>
      <w:r w:rsidRPr="00710968">
        <w:rPr>
          <w:rFonts w:ascii="Times New Roman" w:eastAsia="Times New Roman" w:hAnsi="Times New Roman" w:cs="Times New Roman" w:hint="eastAsia"/>
          <w:kern w:val="0"/>
          <w:sz w:val="28"/>
          <w:szCs w:val="28"/>
          <w:lang w:eastAsia="ru-RU"/>
        </w:rPr>
        <w:t>Пырков</w:t>
      </w:r>
      <w:proofErr w:type="spellEnd"/>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Г</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Омельченко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другие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вариативный</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абстракционизм…………………………………………………………</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lastRenderedPageBreak/>
        <w:t>2.4.</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Андрей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Камалов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разные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грани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spellStart"/>
      <w:proofErr w:type="gramStart"/>
      <w:r w:rsidRPr="00710968">
        <w:rPr>
          <w:rFonts w:ascii="Times New Roman" w:eastAsia="Times New Roman" w:hAnsi="Times New Roman" w:cs="Times New Roman" w:hint="eastAsia"/>
          <w:kern w:val="0"/>
          <w:sz w:val="28"/>
          <w:szCs w:val="28"/>
          <w:lang w:eastAsia="ru-RU"/>
        </w:rPr>
        <w:t>неомодернизма</w:t>
      </w:r>
      <w:proofErr w:type="spellEnd"/>
      <w:r w:rsidRPr="00710968">
        <w:rPr>
          <w:rFonts w:ascii="Times New Roman" w:eastAsia="Times New Roman" w:hAnsi="Times New Roman" w:cs="Times New Roman" w:hint="eastAsia"/>
          <w:kern w:val="0"/>
          <w:sz w:val="28"/>
          <w:szCs w:val="28"/>
          <w:lang w:eastAsia="ru-RU"/>
        </w:rPr>
        <w:t>»…</w:t>
      </w:r>
      <w:proofErr w:type="gram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146</w:t>
      </w:r>
    </w:p>
    <w:p w:rsidR="00710968" w:rsidRPr="00710968" w:rsidRDefault="00710968" w:rsidP="00710968">
      <w:pPr>
        <w:rPr>
          <w:rFonts w:ascii="Times New Roman" w:eastAsia="Times New Roman" w:hAnsi="Times New Roman" w:cs="Times New Roman"/>
          <w:kern w:val="0"/>
          <w:sz w:val="28"/>
          <w:szCs w:val="28"/>
          <w:lang w:eastAsia="ru-RU"/>
        </w:rPr>
      </w:pP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kern w:val="0"/>
          <w:sz w:val="28"/>
          <w:szCs w:val="28"/>
          <w:lang w:eastAsia="ru-RU"/>
        </w:rPr>
        <w:t xml:space="preserve"> 3.    </w:t>
      </w:r>
      <w:r w:rsidRPr="00710968">
        <w:rPr>
          <w:rFonts w:ascii="Times New Roman" w:eastAsia="Times New Roman" w:hAnsi="Times New Roman" w:cs="Times New Roman" w:hint="eastAsia"/>
          <w:kern w:val="0"/>
          <w:sz w:val="28"/>
          <w:szCs w:val="28"/>
          <w:lang w:eastAsia="ru-RU"/>
        </w:rPr>
        <w:t>Проявление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постмодернистских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тенденций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творчестве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Кати</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150</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155 155</w:t>
      </w:r>
    </w:p>
    <w:p w:rsidR="00710968" w:rsidRPr="00710968" w:rsidRDefault="00710968" w:rsidP="00710968">
      <w:pPr>
        <w:rPr>
          <w:rFonts w:ascii="Times New Roman" w:eastAsia="Times New Roman" w:hAnsi="Times New Roman" w:cs="Times New Roman"/>
          <w:kern w:val="0"/>
          <w:sz w:val="28"/>
          <w:szCs w:val="28"/>
          <w:lang w:eastAsia="ru-RU"/>
        </w:rPr>
      </w:pPr>
      <w:proofErr w:type="spellStart"/>
      <w:r w:rsidRPr="00710968">
        <w:rPr>
          <w:rFonts w:ascii="Times New Roman" w:eastAsia="Times New Roman" w:hAnsi="Times New Roman" w:cs="Times New Roman" w:hint="eastAsia"/>
          <w:kern w:val="0"/>
          <w:sz w:val="28"/>
          <w:szCs w:val="28"/>
          <w:lang w:eastAsia="ru-RU"/>
        </w:rPr>
        <w:t>Кандыба</w:t>
      </w:r>
      <w:proofErr w:type="spell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О</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proofErr w:type="spellStart"/>
      <w:r w:rsidRPr="00710968">
        <w:rPr>
          <w:rFonts w:ascii="Times New Roman" w:eastAsia="Times New Roman" w:hAnsi="Times New Roman" w:cs="Times New Roman" w:hint="eastAsia"/>
          <w:kern w:val="0"/>
          <w:sz w:val="28"/>
          <w:szCs w:val="28"/>
          <w:lang w:eastAsia="ru-RU"/>
        </w:rPr>
        <w:t>Подскочина</w:t>
      </w:r>
      <w:proofErr w:type="spell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А</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Камалова</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Е</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hint="eastAsia"/>
          <w:kern w:val="0"/>
          <w:sz w:val="28"/>
          <w:szCs w:val="28"/>
          <w:lang w:eastAsia="ru-RU"/>
        </w:rPr>
        <w:t>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Макеева…</w:t>
      </w:r>
      <w:r w:rsidRPr="00710968">
        <w:rPr>
          <w:rFonts w:ascii="Times New Roman" w:eastAsia="Times New Roman" w:hAnsi="Times New Roman" w:cs="Times New Roman"/>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4.    </w:t>
      </w:r>
      <w:r w:rsidRPr="00710968">
        <w:rPr>
          <w:rFonts w:ascii="Times New Roman" w:eastAsia="Times New Roman" w:hAnsi="Times New Roman" w:cs="Times New Roman" w:hint="eastAsia"/>
          <w:kern w:val="0"/>
          <w:sz w:val="28"/>
          <w:szCs w:val="28"/>
          <w:lang w:eastAsia="ru-RU"/>
        </w:rPr>
        <w:t>«</w:t>
      </w:r>
      <w:proofErr w:type="spellStart"/>
      <w:proofErr w:type="gramStart"/>
      <w:r w:rsidRPr="00710968">
        <w:rPr>
          <w:rFonts w:ascii="Times New Roman" w:eastAsia="Times New Roman" w:hAnsi="Times New Roman" w:cs="Times New Roman" w:hint="eastAsia"/>
          <w:kern w:val="0"/>
          <w:sz w:val="28"/>
          <w:szCs w:val="28"/>
          <w:lang w:eastAsia="ru-RU"/>
        </w:rPr>
        <w:t>Полистилизм</w:t>
      </w:r>
      <w:proofErr w:type="spell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proofErr w:type="gramEnd"/>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изобразительном</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Приморья</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начала</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XXI</w:t>
      </w:r>
      <w:r w:rsidRPr="00710968">
        <w:rPr>
          <w:rFonts w:ascii="Times New Roman" w:eastAsia="Times New Roman" w:hAnsi="Times New Roman" w:cs="Times New Roman"/>
          <w:kern w:val="0"/>
          <w:sz w:val="28"/>
          <w:szCs w:val="28"/>
          <w:lang w:eastAsia="ru-RU"/>
        </w:rPr>
        <w:tab/>
      </w:r>
      <w:r w:rsidRPr="00710968">
        <w:rPr>
          <w:rFonts w:ascii="Times New Roman" w:eastAsia="Times New Roman" w:hAnsi="Times New Roman" w:cs="Times New Roman" w:hint="eastAsia"/>
          <w:kern w:val="0"/>
          <w:sz w:val="28"/>
          <w:szCs w:val="28"/>
          <w:lang w:eastAsia="ru-RU"/>
        </w:rPr>
        <w:t>века…………………………………………………………</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4.1. </w:t>
      </w:r>
      <w:r w:rsidRPr="00710968">
        <w:rPr>
          <w:rFonts w:ascii="Times New Roman" w:eastAsia="Times New Roman" w:hAnsi="Times New Roman" w:cs="Times New Roman" w:hint="eastAsia"/>
          <w:kern w:val="0"/>
          <w:sz w:val="28"/>
          <w:szCs w:val="28"/>
          <w:lang w:eastAsia="ru-RU"/>
        </w:rPr>
        <w:t>Приморское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изобразительное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искусство</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в</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новых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социокультурных</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условиях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 </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4</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kern w:val="0"/>
          <w:sz w:val="28"/>
          <w:szCs w:val="28"/>
          <w:lang w:eastAsia="ru-RU"/>
        </w:rPr>
        <w:t xml:space="preserve">4.2. </w:t>
      </w:r>
      <w:r w:rsidRPr="00710968">
        <w:rPr>
          <w:rFonts w:ascii="Times New Roman" w:eastAsia="Times New Roman" w:hAnsi="Times New Roman" w:cs="Times New Roman" w:hint="eastAsia"/>
          <w:kern w:val="0"/>
          <w:sz w:val="28"/>
          <w:szCs w:val="28"/>
          <w:lang w:eastAsia="ru-RU"/>
        </w:rPr>
        <w:t>Художественные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проекты</w:t>
      </w:r>
      <w:r w:rsidRPr="00710968">
        <w:rPr>
          <w:rFonts w:ascii="Times New Roman" w:eastAsia="Times New Roman" w:hAnsi="Times New Roman" w:cs="Times New Roman"/>
          <w:kern w:val="0"/>
          <w:sz w:val="28"/>
          <w:szCs w:val="28"/>
          <w:lang w:eastAsia="ru-RU"/>
        </w:rPr>
        <w:t xml:space="preserve"> 2000-</w:t>
      </w:r>
      <w:r w:rsidRPr="00710968">
        <w:rPr>
          <w:rFonts w:ascii="Times New Roman" w:eastAsia="Times New Roman" w:hAnsi="Times New Roman" w:cs="Times New Roman" w:hint="eastAsia"/>
          <w:kern w:val="0"/>
          <w:sz w:val="28"/>
          <w:szCs w:val="28"/>
          <w:lang w:eastAsia="ru-RU"/>
        </w:rPr>
        <w:t>х</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spellStart"/>
      <w:proofErr w:type="gramStart"/>
      <w:r w:rsidRPr="00710968">
        <w:rPr>
          <w:rFonts w:ascii="Times New Roman" w:eastAsia="Times New Roman" w:hAnsi="Times New Roman" w:cs="Times New Roman" w:hint="eastAsia"/>
          <w:kern w:val="0"/>
          <w:sz w:val="28"/>
          <w:szCs w:val="28"/>
          <w:lang w:eastAsia="ru-RU"/>
        </w:rPr>
        <w:t>полистилизм</w:t>
      </w:r>
      <w:proofErr w:type="spellEnd"/>
      <w:r w:rsidRPr="00710968">
        <w:rPr>
          <w:rFonts w:ascii="Times New Roman" w:eastAsia="Times New Roman" w:hAnsi="Times New Roman" w:cs="Times New Roman" w:hint="eastAsia"/>
          <w:kern w:val="0"/>
          <w:sz w:val="28"/>
          <w:szCs w:val="28"/>
          <w:lang w:eastAsia="ru-RU"/>
        </w:rPr>
        <w:t>»…</w:t>
      </w:r>
      <w:proofErr w:type="gram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kern w:val="0"/>
          <w:sz w:val="28"/>
          <w:szCs w:val="28"/>
          <w:lang w:eastAsia="ru-RU"/>
        </w:rPr>
        <w:tab/>
        <w:t>164</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Заключение………………………………………………………………</w:t>
      </w:r>
      <w:r w:rsidRPr="00710968">
        <w:rPr>
          <w:rFonts w:ascii="Times New Roman" w:eastAsia="Times New Roman" w:hAnsi="Times New Roman" w:cs="Times New Roman"/>
          <w:kern w:val="0"/>
          <w:sz w:val="28"/>
          <w:szCs w:val="28"/>
          <w:lang w:eastAsia="ru-RU"/>
        </w:rPr>
        <w:tab/>
        <w:t>176</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Список</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сокращений</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roofErr w:type="gramEnd"/>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kern w:val="0"/>
          <w:sz w:val="28"/>
          <w:szCs w:val="28"/>
          <w:lang w:eastAsia="ru-RU"/>
        </w:rPr>
        <w:tab/>
        <w:t>181</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Архивные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материалы……………………………………………………</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kern w:val="0"/>
          <w:sz w:val="28"/>
          <w:szCs w:val="28"/>
          <w:lang w:eastAsia="ru-RU"/>
        </w:rPr>
        <w:tab/>
        <w:t>182</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Список</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литературы………………………………………………</w:t>
      </w:r>
      <w:proofErr w:type="gramStart"/>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w:t>
      </w:r>
      <w:proofErr w:type="gramEnd"/>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kern w:val="0"/>
          <w:sz w:val="28"/>
          <w:szCs w:val="28"/>
          <w:lang w:eastAsia="ru-RU"/>
        </w:rPr>
        <w:tab/>
        <w:t>183</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Перечень</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приложений…………………………………………………</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kern w:val="0"/>
          <w:sz w:val="28"/>
          <w:szCs w:val="28"/>
          <w:lang w:eastAsia="ru-RU"/>
        </w:rPr>
        <w:tab/>
        <w:t>194</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Том</w:t>
      </w:r>
      <w:r w:rsidRPr="00710968">
        <w:rPr>
          <w:rFonts w:ascii="Times New Roman" w:eastAsia="Times New Roman" w:hAnsi="Times New Roman" w:cs="Times New Roman"/>
          <w:kern w:val="0"/>
          <w:sz w:val="28"/>
          <w:szCs w:val="28"/>
          <w:lang w:eastAsia="ru-RU"/>
        </w:rPr>
        <w:t xml:space="preserve"> II</w:t>
      </w:r>
    </w:p>
    <w:p w:rsidR="00710968" w:rsidRPr="00710968"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Приложение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1. </w:t>
      </w:r>
      <w:r w:rsidRPr="00710968">
        <w:rPr>
          <w:rFonts w:ascii="Times New Roman" w:eastAsia="Times New Roman" w:hAnsi="Times New Roman" w:cs="Times New Roman" w:hint="eastAsia"/>
          <w:kern w:val="0"/>
          <w:sz w:val="28"/>
          <w:szCs w:val="28"/>
          <w:lang w:eastAsia="ru-RU"/>
        </w:rPr>
        <w:t>Список</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иллюстраций……………………………</w:t>
      </w:r>
      <w:r w:rsidRPr="00710968">
        <w:rPr>
          <w:rFonts w:ascii="Times New Roman" w:eastAsia="Times New Roman" w:hAnsi="Times New Roman" w:cs="Times New Roman"/>
          <w:kern w:val="0"/>
          <w:sz w:val="28"/>
          <w:szCs w:val="28"/>
          <w:lang w:eastAsia="ru-RU"/>
        </w:rPr>
        <w:tab/>
        <w:t>195</w:t>
      </w:r>
    </w:p>
    <w:p w:rsidR="00B626AA" w:rsidRDefault="00710968" w:rsidP="00710968">
      <w:pPr>
        <w:rPr>
          <w:rFonts w:ascii="Times New Roman" w:eastAsia="Times New Roman" w:hAnsi="Times New Roman" w:cs="Times New Roman"/>
          <w:kern w:val="0"/>
          <w:sz w:val="28"/>
          <w:szCs w:val="28"/>
          <w:lang w:eastAsia="ru-RU"/>
        </w:rPr>
      </w:pPr>
      <w:r w:rsidRPr="00710968">
        <w:rPr>
          <w:rFonts w:ascii="Times New Roman" w:eastAsia="Times New Roman" w:hAnsi="Times New Roman" w:cs="Times New Roman" w:hint="eastAsia"/>
          <w:kern w:val="0"/>
          <w:sz w:val="28"/>
          <w:szCs w:val="28"/>
          <w:lang w:eastAsia="ru-RU"/>
        </w:rPr>
        <w:t>Приложение</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w:t>
      </w:r>
      <w:r w:rsidRPr="00710968">
        <w:rPr>
          <w:rFonts w:ascii="Times New Roman" w:eastAsia="Times New Roman" w:hAnsi="Times New Roman" w:cs="Times New Roman"/>
          <w:kern w:val="0"/>
          <w:sz w:val="28"/>
          <w:szCs w:val="28"/>
          <w:lang w:eastAsia="ru-RU"/>
        </w:rPr>
        <w:t xml:space="preserve"> 2. </w:t>
      </w:r>
      <w:r w:rsidRPr="00710968">
        <w:rPr>
          <w:rFonts w:ascii="Times New Roman" w:eastAsia="Times New Roman" w:hAnsi="Times New Roman" w:cs="Times New Roman" w:hint="eastAsia"/>
          <w:kern w:val="0"/>
          <w:sz w:val="28"/>
          <w:szCs w:val="28"/>
          <w:lang w:eastAsia="ru-RU"/>
        </w:rPr>
        <w:t>Альбом</w:t>
      </w:r>
      <w:r w:rsidRPr="00710968">
        <w:rPr>
          <w:rFonts w:ascii="Times New Roman" w:eastAsia="Times New Roman" w:hAnsi="Times New Roman" w:cs="Times New Roman"/>
          <w:kern w:val="0"/>
          <w:sz w:val="28"/>
          <w:szCs w:val="28"/>
          <w:lang w:eastAsia="ru-RU"/>
        </w:rPr>
        <w:t xml:space="preserve"> </w:t>
      </w:r>
      <w:r w:rsidRPr="00710968">
        <w:rPr>
          <w:rFonts w:ascii="Times New Roman" w:eastAsia="Times New Roman" w:hAnsi="Times New Roman" w:cs="Times New Roman" w:hint="eastAsia"/>
          <w:kern w:val="0"/>
          <w:sz w:val="28"/>
          <w:szCs w:val="28"/>
          <w:lang w:eastAsia="ru-RU"/>
        </w:rPr>
        <w:t>иллюстраций……………………………</w:t>
      </w:r>
      <w:r w:rsidRPr="00710968">
        <w:rPr>
          <w:rFonts w:ascii="Times New Roman" w:eastAsia="Times New Roman" w:hAnsi="Times New Roman" w:cs="Times New Roman"/>
          <w:kern w:val="0"/>
          <w:sz w:val="28"/>
          <w:szCs w:val="28"/>
          <w:lang w:eastAsia="ru-RU"/>
        </w:rPr>
        <w:t>.</w:t>
      </w:r>
      <w:r w:rsidRPr="00710968">
        <w:rPr>
          <w:rFonts w:ascii="Times New Roman" w:eastAsia="Times New Roman" w:hAnsi="Times New Roman" w:cs="Times New Roman"/>
          <w:kern w:val="0"/>
          <w:sz w:val="28"/>
          <w:szCs w:val="28"/>
          <w:lang w:eastAsia="ru-RU"/>
        </w:rPr>
        <w:tab/>
        <w:t>210</w:t>
      </w:r>
    </w:p>
    <w:p w:rsidR="00710968" w:rsidRDefault="00710968" w:rsidP="00710968"/>
    <w:p w:rsidR="00710968" w:rsidRDefault="00710968" w:rsidP="00710968"/>
    <w:p w:rsidR="00710968" w:rsidRDefault="00710968" w:rsidP="00710968"/>
    <w:p w:rsidR="00710968" w:rsidRDefault="00710968" w:rsidP="00710968">
      <w:r>
        <w:rPr>
          <w:rFonts w:hint="eastAsia"/>
        </w:rPr>
        <w:t>Заключение</w:t>
      </w:r>
    </w:p>
    <w:p w:rsidR="00710968" w:rsidRDefault="00710968" w:rsidP="00710968">
      <w:r>
        <w:rPr>
          <w:rFonts w:hint="eastAsia"/>
        </w:rPr>
        <w:t>Рефлексия</w:t>
      </w:r>
      <w:r>
        <w:t></w:t>
      </w:r>
      <w:r>
        <w:rPr>
          <w:rFonts w:hint="eastAsia"/>
        </w:rPr>
        <w:t>данного</w:t>
      </w:r>
      <w:r>
        <w:t></w:t>
      </w:r>
      <w:r>
        <w:rPr>
          <w:rFonts w:hint="eastAsia"/>
        </w:rPr>
        <w:t>исследования</w:t>
      </w:r>
      <w:r>
        <w:t></w:t>
      </w:r>
      <w:r>
        <w:rPr>
          <w:rFonts w:hint="eastAsia"/>
        </w:rPr>
        <w:t>направлена</w:t>
      </w:r>
      <w:r>
        <w:t></w:t>
      </w:r>
      <w:r>
        <w:rPr>
          <w:rFonts w:hint="eastAsia"/>
        </w:rPr>
        <w:t>на</w:t>
      </w:r>
      <w:r>
        <w:t></w:t>
      </w:r>
      <w:r>
        <w:rPr>
          <w:rFonts w:hint="eastAsia"/>
        </w:rPr>
        <w:t>анализ</w:t>
      </w:r>
      <w:r>
        <w:t></w:t>
      </w:r>
      <w:r>
        <w:rPr>
          <w:rFonts w:hint="eastAsia"/>
        </w:rPr>
        <w:t>и</w:t>
      </w:r>
      <w:r>
        <w:t></w:t>
      </w:r>
      <w:r>
        <w:rPr>
          <w:rFonts w:hint="eastAsia"/>
        </w:rPr>
        <w:t>осмысление</w:t>
      </w:r>
      <w:r>
        <w:t></w:t>
      </w:r>
      <w:r>
        <w:rPr>
          <w:rFonts w:hint="eastAsia"/>
        </w:rPr>
        <w:t>процессов</w:t>
      </w:r>
      <w:r>
        <w:t></w:t>
      </w:r>
      <w:r>
        <w:t></w:t>
      </w:r>
      <w:r>
        <w:rPr>
          <w:rFonts w:hint="eastAsia"/>
        </w:rPr>
        <w:t>происходивших</w:t>
      </w:r>
      <w:r>
        <w:t></w:t>
      </w:r>
      <w:r>
        <w:rPr>
          <w:rFonts w:hint="eastAsia"/>
        </w:rPr>
        <w:t>в</w:t>
      </w:r>
      <w:r>
        <w:t></w:t>
      </w:r>
      <w:r>
        <w:rPr>
          <w:rFonts w:hint="eastAsia"/>
        </w:rPr>
        <w:t>изобразительном</w:t>
      </w:r>
      <w:r>
        <w:t></w:t>
      </w:r>
      <w:r>
        <w:rPr>
          <w:rFonts w:hint="eastAsia"/>
        </w:rPr>
        <w:t>искусстве</w:t>
      </w:r>
      <w:r>
        <w:t></w:t>
      </w:r>
      <w:r>
        <w:rPr>
          <w:rFonts w:hint="eastAsia"/>
        </w:rPr>
        <w:t>Приморья</w:t>
      </w:r>
      <w:r>
        <w:t></w:t>
      </w:r>
      <w:r>
        <w:rPr>
          <w:rFonts w:hint="eastAsia"/>
        </w:rPr>
        <w:t>в</w:t>
      </w:r>
      <w:r>
        <w:t></w:t>
      </w:r>
      <w:r>
        <w:rPr>
          <w:rFonts w:hint="eastAsia"/>
        </w:rPr>
        <w:t>конце</w:t>
      </w:r>
      <w:r>
        <w:t></w:t>
      </w:r>
      <w:r>
        <w:t></w:t>
      </w:r>
      <w:r>
        <w:t></w:t>
      </w:r>
      <w:r>
        <w:t></w:t>
      </w:r>
      <w:r>
        <w:t></w:t>
      </w:r>
      <w:r>
        <w:t></w:t>
      </w:r>
      <w:r>
        <w:rPr>
          <w:rFonts w:hint="eastAsia"/>
        </w:rPr>
        <w:t>х</w:t>
      </w:r>
      <w:r>
        <w:t></w:t>
      </w:r>
      <w:r>
        <w:rPr>
          <w:rFonts w:hint="eastAsia"/>
        </w:rPr>
        <w:t>–</w:t>
      </w:r>
      <w:r>
        <w:t></w:t>
      </w:r>
      <w:r>
        <w:t></w:t>
      </w:r>
      <w:r>
        <w:t></w:t>
      </w:r>
      <w:r>
        <w:t></w:t>
      </w:r>
      <w:r>
        <w:t></w:t>
      </w:r>
      <w:r>
        <w:t></w:t>
      </w:r>
      <w:r>
        <w:rPr>
          <w:rFonts w:hint="eastAsia"/>
        </w:rPr>
        <w:t>х</w:t>
      </w:r>
      <w:r>
        <w:t></w:t>
      </w:r>
      <w:r>
        <w:rPr>
          <w:rFonts w:hint="eastAsia"/>
        </w:rPr>
        <w:t>годах</w:t>
      </w:r>
      <w:r>
        <w:t></w:t>
      </w:r>
      <w:r>
        <w:t></w:t>
      </w:r>
      <w:r>
        <w:rPr>
          <w:rFonts w:hint="eastAsia"/>
        </w:rPr>
        <w:t>как</w:t>
      </w:r>
      <w:r>
        <w:t></w:t>
      </w:r>
      <w:r>
        <w:rPr>
          <w:rFonts w:hint="eastAsia"/>
        </w:rPr>
        <w:t>части</w:t>
      </w:r>
      <w:r>
        <w:t></w:t>
      </w:r>
      <w:r>
        <w:rPr>
          <w:rFonts w:hint="eastAsia"/>
        </w:rPr>
        <w:t>общероссийской</w:t>
      </w:r>
      <w:r>
        <w:t></w:t>
      </w:r>
      <w:r>
        <w:rPr>
          <w:rFonts w:hint="eastAsia"/>
        </w:rPr>
        <w:t>художественной</w:t>
      </w:r>
      <w:r>
        <w:t></w:t>
      </w:r>
      <w:r>
        <w:rPr>
          <w:rFonts w:hint="eastAsia"/>
        </w:rPr>
        <w:t>жизни</w:t>
      </w:r>
      <w:r>
        <w:lastRenderedPageBreak/>
        <w:t></w:t>
      </w:r>
      <w:r>
        <w:t></w:t>
      </w:r>
      <w:r>
        <w:rPr>
          <w:rFonts w:hint="eastAsia"/>
        </w:rPr>
        <w:t>общероссийской</w:t>
      </w:r>
      <w:r>
        <w:t></w:t>
      </w:r>
      <w:r>
        <w:rPr>
          <w:rFonts w:hint="eastAsia"/>
        </w:rPr>
        <w:t>истории</w:t>
      </w:r>
      <w:r>
        <w:t></w:t>
      </w:r>
      <w:r>
        <w:rPr>
          <w:rFonts w:hint="eastAsia"/>
        </w:rPr>
        <w:t>искусства</w:t>
      </w:r>
      <w:r>
        <w:t></w:t>
      </w:r>
    </w:p>
    <w:p w:rsidR="00710968" w:rsidRDefault="00710968" w:rsidP="00710968">
      <w:r>
        <w:rPr>
          <w:rFonts w:hint="eastAsia"/>
        </w:rPr>
        <w:t>Для</w:t>
      </w:r>
      <w:r>
        <w:t></w:t>
      </w:r>
      <w:r>
        <w:rPr>
          <w:rFonts w:hint="eastAsia"/>
        </w:rPr>
        <w:t>воссоздания</w:t>
      </w:r>
      <w:r>
        <w:t></w:t>
      </w:r>
      <w:r>
        <w:rPr>
          <w:rFonts w:hint="eastAsia"/>
        </w:rPr>
        <w:t>целостной</w:t>
      </w:r>
      <w:r>
        <w:t></w:t>
      </w:r>
      <w:r>
        <w:rPr>
          <w:rFonts w:hint="eastAsia"/>
        </w:rPr>
        <w:t>картины</w:t>
      </w:r>
      <w:r>
        <w:t></w:t>
      </w:r>
      <w:r>
        <w:rPr>
          <w:rFonts w:hint="eastAsia"/>
        </w:rPr>
        <w:t>появления</w:t>
      </w:r>
      <w:r>
        <w:t></w:t>
      </w:r>
      <w:r>
        <w:rPr>
          <w:rFonts w:hint="eastAsia"/>
        </w:rPr>
        <w:t>и</w:t>
      </w:r>
      <w:r>
        <w:t></w:t>
      </w:r>
      <w:r>
        <w:rPr>
          <w:rFonts w:hint="eastAsia"/>
        </w:rPr>
        <w:t>развития</w:t>
      </w:r>
      <w:r>
        <w:t></w:t>
      </w:r>
      <w:r>
        <w:rPr>
          <w:rFonts w:hint="eastAsia"/>
        </w:rPr>
        <w:t>основных</w:t>
      </w:r>
      <w:r>
        <w:t></w:t>
      </w:r>
      <w:r>
        <w:rPr>
          <w:rFonts w:hint="eastAsia"/>
        </w:rPr>
        <w:t>тенденций</w:t>
      </w:r>
      <w:r>
        <w:t></w:t>
      </w:r>
      <w:r>
        <w:rPr>
          <w:rFonts w:hint="eastAsia"/>
        </w:rPr>
        <w:t>изобразительного</w:t>
      </w:r>
      <w:r>
        <w:t></w:t>
      </w:r>
      <w:r>
        <w:rPr>
          <w:rFonts w:hint="eastAsia"/>
        </w:rPr>
        <w:t>искусства</w:t>
      </w:r>
      <w:r>
        <w:t></w:t>
      </w:r>
      <w:r>
        <w:rPr>
          <w:rFonts w:hint="eastAsia"/>
        </w:rPr>
        <w:t>Приморья</w:t>
      </w:r>
      <w:r>
        <w:t></w:t>
      </w:r>
      <w:r>
        <w:rPr>
          <w:rFonts w:hint="eastAsia"/>
        </w:rPr>
        <w:t>конца</w:t>
      </w:r>
      <w:r>
        <w:t></w:t>
      </w:r>
      <w:r>
        <w:t></w:t>
      </w:r>
      <w:r>
        <w:t></w:t>
      </w:r>
      <w:r>
        <w:t></w:t>
      </w:r>
      <w:r>
        <w:t></w:t>
      </w:r>
      <w:r>
        <w:t></w:t>
      </w:r>
      <w:r>
        <w:rPr>
          <w:rFonts w:hint="eastAsia"/>
        </w:rPr>
        <w:t>х</w:t>
      </w:r>
      <w:r>
        <w:t></w:t>
      </w:r>
      <w:r>
        <w:rPr>
          <w:rFonts w:hint="eastAsia"/>
        </w:rPr>
        <w:t>–</w:t>
      </w:r>
      <w:r>
        <w:t></w:t>
      </w:r>
      <w:r>
        <w:t></w:t>
      </w:r>
      <w:r>
        <w:t></w:t>
      </w:r>
      <w:r>
        <w:t></w:t>
      </w:r>
      <w:r>
        <w:t></w:t>
      </w:r>
      <w:r>
        <w:t></w:t>
      </w:r>
      <w:r>
        <w:rPr>
          <w:rFonts w:hint="eastAsia"/>
        </w:rPr>
        <w:t>х</w:t>
      </w:r>
      <w:r>
        <w:t></w:t>
      </w:r>
      <w:r>
        <w:rPr>
          <w:rFonts w:hint="eastAsia"/>
        </w:rPr>
        <w:t>годов</w:t>
      </w:r>
      <w:r>
        <w:t></w:t>
      </w:r>
      <w:r>
        <w:rPr>
          <w:rFonts w:hint="eastAsia"/>
        </w:rPr>
        <w:t>автор</w:t>
      </w:r>
      <w:r>
        <w:t></w:t>
      </w:r>
      <w:r>
        <w:rPr>
          <w:rFonts w:hint="eastAsia"/>
        </w:rPr>
        <w:t>обращается</w:t>
      </w:r>
      <w:r>
        <w:t></w:t>
      </w:r>
      <w:r>
        <w:rPr>
          <w:rFonts w:hint="eastAsia"/>
        </w:rPr>
        <w:t>к</w:t>
      </w:r>
      <w:r>
        <w:t></w:t>
      </w:r>
      <w:r>
        <w:rPr>
          <w:rFonts w:hint="eastAsia"/>
        </w:rPr>
        <w:t>истокам</w:t>
      </w:r>
      <w:r>
        <w:t></w:t>
      </w:r>
      <w:r>
        <w:rPr>
          <w:rFonts w:hint="eastAsia"/>
        </w:rPr>
        <w:t>и</w:t>
      </w:r>
      <w:r>
        <w:t></w:t>
      </w:r>
      <w:r>
        <w:rPr>
          <w:rFonts w:hint="eastAsia"/>
        </w:rPr>
        <w:t>предпосылкам</w:t>
      </w:r>
      <w:r>
        <w:t></w:t>
      </w:r>
      <w:r>
        <w:rPr>
          <w:rFonts w:hint="eastAsia"/>
        </w:rPr>
        <w:t>этих</w:t>
      </w:r>
      <w:r>
        <w:t></w:t>
      </w:r>
      <w:r>
        <w:rPr>
          <w:rFonts w:hint="eastAsia"/>
        </w:rPr>
        <w:t>тенденций</w:t>
      </w:r>
      <w:r>
        <w:t></w:t>
      </w:r>
    </w:p>
    <w:p w:rsidR="00710968" w:rsidRDefault="00710968" w:rsidP="00710968">
      <w:r>
        <w:rPr>
          <w:rFonts w:hint="eastAsia"/>
        </w:rPr>
        <w:t>В</w:t>
      </w:r>
      <w:r>
        <w:t></w:t>
      </w:r>
      <w:r>
        <w:rPr>
          <w:rFonts w:hint="eastAsia"/>
        </w:rPr>
        <w:t>частности</w:t>
      </w:r>
      <w:r>
        <w:t></w:t>
      </w:r>
      <w:r>
        <w:t></w:t>
      </w:r>
      <w:r>
        <w:rPr>
          <w:rFonts w:hint="eastAsia"/>
        </w:rPr>
        <w:t>отмечается</w:t>
      </w:r>
      <w:r>
        <w:t></w:t>
      </w:r>
      <w:r>
        <w:t></w:t>
      </w:r>
      <w:r>
        <w:rPr>
          <w:rFonts w:hint="eastAsia"/>
        </w:rPr>
        <w:t>что</w:t>
      </w:r>
      <w:r>
        <w:t></w:t>
      </w:r>
      <w:r>
        <w:rPr>
          <w:rFonts w:hint="eastAsia"/>
        </w:rPr>
        <w:t>в</w:t>
      </w:r>
      <w:r>
        <w:t></w:t>
      </w:r>
      <w:r>
        <w:t></w:t>
      </w:r>
      <w:r>
        <w:t></w:t>
      </w:r>
      <w:r>
        <w:t></w:t>
      </w:r>
      <w:r>
        <w:t></w:t>
      </w:r>
      <w:r>
        <w:t></w:t>
      </w:r>
      <w:r>
        <w:rPr>
          <w:rFonts w:hint="eastAsia"/>
        </w:rPr>
        <w:t>–</w:t>
      </w:r>
      <w:r>
        <w:t></w:t>
      </w:r>
      <w:r>
        <w:t></w:t>
      </w:r>
      <w:r>
        <w:t></w:t>
      </w:r>
      <w:r>
        <w:t></w:t>
      </w:r>
      <w:r>
        <w:t></w:t>
      </w:r>
      <w:r>
        <w:t></w:t>
      </w:r>
      <w:r>
        <w:rPr>
          <w:rFonts w:hint="eastAsia"/>
        </w:rPr>
        <w:t>е</w:t>
      </w:r>
      <w:r>
        <w:t></w:t>
      </w:r>
      <w:r>
        <w:t></w:t>
      </w:r>
      <w:r>
        <w:rPr>
          <w:rFonts w:hint="eastAsia"/>
        </w:rPr>
        <w:t>как</w:t>
      </w:r>
      <w:r>
        <w:t></w:t>
      </w:r>
      <w:r>
        <w:rPr>
          <w:rFonts w:hint="eastAsia"/>
        </w:rPr>
        <w:t>и</w:t>
      </w:r>
      <w:r>
        <w:t></w:t>
      </w:r>
      <w:r>
        <w:rPr>
          <w:rFonts w:hint="eastAsia"/>
        </w:rPr>
        <w:t>в</w:t>
      </w:r>
      <w:r>
        <w:t></w:t>
      </w:r>
      <w:r>
        <w:rPr>
          <w:rFonts w:hint="eastAsia"/>
        </w:rPr>
        <w:t>столичных</w:t>
      </w:r>
      <w:r>
        <w:t></w:t>
      </w:r>
      <w:r>
        <w:rPr>
          <w:rFonts w:hint="eastAsia"/>
        </w:rPr>
        <w:t>городах</w:t>
      </w:r>
      <w:r>
        <w:t></w:t>
      </w:r>
      <w:r>
        <w:t></w:t>
      </w:r>
      <w:r>
        <w:rPr>
          <w:rFonts w:hint="eastAsia"/>
        </w:rPr>
        <w:t>в</w:t>
      </w:r>
    </w:p>
    <w:p w:rsidR="00710968" w:rsidRDefault="00710968" w:rsidP="00710968">
      <w:r>
        <w:rPr>
          <w:rFonts w:hint="eastAsia"/>
        </w:rPr>
        <w:t>Приморье</w:t>
      </w:r>
      <w:r>
        <w:tab/>
      </w:r>
      <w:r>
        <w:rPr>
          <w:rFonts w:hint="eastAsia"/>
        </w:rPr>
        <w:t>существует</w:t>
      </w:r>
      <w:r>
        <w:tab/>
      </w:r>
      <w:r>
        <w:rPr>
          <w:rFonts w:hint="eastAsia"/>
        </w:rPr>
        <w:t>нонконформизм</w:t>
      </w:r>
      <w:r>
        <w:t></w:t>
      </w:r>
      <w:r>
        <w:tab/>
      </w:r>
      <w:r>
        <w:rPr>
          <w:rFonts w:hint="eastAsia"/>
        </w:rPr>
        <w:t>или</w:t>
      </w:r>
      <w:r>
        <w:tab/>
      </w:r>
      <w:r>
        <w:rPr>
          <w:rFonts w:hint="eastAsia"/>
        </w:rPr>
        <w:t>андеграунд</w:t>
      </w:r>
      <w:r>
        <w:t></w:t>
      </w:r>
      <w:r>
        <w:tab/>
      </w:r>
      <w:r>
        <w:rPr>
          <w:rFonts w:hint="eastAsia"/>
        </w:rPr>
        <w:t>характерной</w:t>
      </w:r>
    </w:p>
    <w:p w:rsidR="00710968" w:rsidRDefault="00710968" w:rsidP="00710968">
      <w:r>
        <w:rPr>
          <w:rFonts w:hint="eastAsia"/>
        </w:rPr>
        <w:t>особенностью</w:t>
      </w:r>
      <w:r>
        <w:t></w:t>
      </w:r>
      <w:r>
        <w:rPr>
          <w:rFonts w:hint="eastAsia"/>
        </w:rPr>
        <w:t>которого</w:t>
      </w:r>
      <w:r>
        <w:t></w:t>
      </w:r>
      <w:r>
        <w:rPr>
          <w:rFonts w:hint="eastAsia"/>
        </w:rPr>
        <w:t>являются</w:t>
      </w:r>
      <w:r>
        <w:t></w:t>
      </w:r>
      <w:r>
        <w:rPr>
          <w:rFonts w:hint="eastAsia"/>
        </w:rPr>
        <w:t>формальные</w:t>
      </w:r>
      <w:r>
        <w:t></w:t>
      </w:r>
      <w:r>
        <w:rPr>
          <w:rFonts w:hint="eastAsia"/>
        </w:rPr>
        <w:t>поиски</w:t>
      </w:r>
      <w:r>
        <w:t></w:t>
      </w:r>
      <w:r>
        <w:t></w:t>
      </w:r>
      <w:r>
        <w:rPr>
          <w:rFonts w:hint="eastAsia"/>
        </w:rPr>
        <w:t>основанные</w:t>
      </w:r>
      <w:r>
        <w:t></w:t>
      </w:r>
      <w:r>
        <w:rPr>
          <w:rFonts w:hint="eastAsia"/>
        </w:rPr>
        <w:t>на</w:t>
      </w:r>
      <w:r>
        <w:t></w:t>
      </w:r>
      <w:r>
        <w:rPr>
          <w:rFonts w:hint="eastAsia"/>
        </w:rPr>
        <w:t>модернистских</w:t>
      </w:r>
      <w:r>
        <w:t></w:t>
      </w:r>
      <w:r>
        <w:rPr>
          <w:rFonts w:hint="eastAsia"/>
        </w:rPr>
        <w:t>традициях</w:t>
      </w:r>
      <w:r>
        <w:t></w:t>
      </w:r>
      <w:r>
        <w:rPr>
          <w:rFonts w:hint="eastAsia"/>
        </w:rPr>
        <w:t>в</w:t>
      </w:r>
      <w:r>
        <w:t></w:t>
      </w:r>
      <w:r>
        <w:rPr>
          <w:rFonts w:hint="eastAsia"/>
        </w:rPr>
        <w:t>мировом</w:t>
      </w:r>
      <w:r>
        <w:t></w:t>
      </w:r>
      <w:r>
        <w:rPr>
          <w:rFonts w:hint="eastAsia"/>
        </w:rPr>
        <w:t>искусстве</w:t>
      </w:r>
      <w:r>
        <w:t></w:t>
      </w:r>
    </w:p>
    <w:p w:rsidR="00710968" w:rsidRDefault="00710968" w:rsidP="00710968">
      <w:r>
        <w:rPr>
          <w:rFonts w:hint="eastAsia"/>
        </w:rPr>
        <w:t>Приморский</w:t>
      </w:r>
      <w:r>
        <w:t></w:t>
      </w:r>
      <w:r>
        <w:rPr>
          <w:rFonts w:hint="eastAsia"/>
        </w:rPr>
        <w:t>нонконформизм</w:t>
      </w:r>
      <w:r>
        <w:t></w:t>
      </w:r>
      <w:r>
        <w:rPr>
          <w:rFonts w:hint="eastAsia"/>
        </w:rPr>
        <w:t>имеет</w:t>
      </w:r>
      <w:r>
        <w:t></w:t>
      </w:r>
      <w:r>
        <w:t></w:t>
      </w:r>
      <w:r>
        <w:rPr>
          <w:rFonts w:hint="eastAsia"/>
        </w:rPr>
        <w:t>в</w:t>
      </w:r>
      <w:r>
        <w:t></w:t>
      </w:r>
      <w:r>
        <w:rPr>
          <w:rFonts w:hint="eastAsia"/>
        </w:rPr>
        <w:t>свою</w:t>
      </w:r>
      <w:r>
        <w:t></w:t>
      </w:r>
      <w:r>
        <w:rPr>
          <w:rFonts w:hint="eastAsia"/>
        </w:rPr>
        <w:t>очередь</w:t>
      </w:r>
      <w:r>
        <w:t></w:t>
      </w:r>
      <w:r>
        <w:t></w:t>
      </w:r>
      <w:r>
        <w:rPr>
          <w:rFonts w:hint="eastAsia"/>
        </w:rPr>
        <w:t>определенные</w:t>
      </w:r>
      <w:r>
        <w:t></w:t>
      </w:r>
      <w:r>
        <w:rPr>
          <w:rFonts w:hint="eastAsia"/>
        </w:rPr>
        <w:t>корни</w:t>
      </w:r>
      <w:r>
        <w:t></w:t>
      </w:r>
      <w:r>
        <w:rPr>
          <w:rFonts w:hint="eastAsia"/>
        </w:rPr>
        <w:t>и</w:t>
      </w:r>
      <w:r>
        <w:t></w:t>
      </w:r>
      <w:r>
        <w:rPr>
          <w:rFonts w:hint="eastAsia"/>
        </w:rPr>
        <w:t>предпосылки</w:t>
      </w:r>
      <w:r>
        <w:t></w:t>
      </w:r>
      <w:r>
        <w:t></w:t>
      </w:r>
      <w:r>
        <w:rPr>
          <w:rFonts w:hint="eastAsia"/>
        </w:rPr>
        <w:t>Это</w:t>
      </w:r>
      <w:r>
        <w:t></w:t>
      </w:r>
      <w:r>
        <w:rPr>
          <w:rFonts w:hint="eastAsia"/>
        </w:rPr>
        <w:t>авангард</w:t>
      </w:r>
      <w:r>
        <w:t></w:t>
      </w:r>
      <w:r>
        <w:rPr>
          <w:rFonts w:hint="eastAsia"/>
        </w:rPr>
        <w:t>на</w:t>
      </w:r>
      <w:r>
        <w:t></w:t>
      </w:r>
      <w:r>
        <w:rPr>
          <w:rFonts w:hint="eastAsia"/>
        </w:rPr>
        <w:t>Дальнем</w:t>
      </w:r>
      <w:r>
        <w:t></w:t>
      </w:r>
      <w:r>
        <w:rPr>
          <w:rFonts w:hint="eastAsia"/>
        </w:rPr>
        <w:t>Востоке</w:t>
      </w:r>
      <w:r>
        <w:t></w:t>
      </w:r>
      <w:r>
        <w:t></w:t>
      </w:r>
      <w:r>
        <w:t></w:t>
      </w:r>
      <w:r>
        <w:t></w:t>
      </w:r>
      <w:r>
        <w:t></w:t>
      </w:r>
      <w:r>
        <w:t></w:t>
      </w:r>
      <w:r>
        <w:rPr>
          <w:rFonts w:hint="eastAsia"/>
        </w:rPr>
        <w:t>–</w:t>
      </w:r>
      <w:r>
        <w:t></w:t>
      </w:r>
      <w:r>
        <w:t></w:t>
      </w:r>
      <w:r>
        <w:t></w:t>
      </w:r>
      <w:r>
        <w:t></w:t>
      </w:r>
      <w:r>
        <w:t></w:t>
      </w:r>
      <w:r>
        <w:t></w:t>
      </w:r>
      <w:r>
        <w:rPr>
          <w:rFonts w:hint="eastAsia"/>
        </w:rPr>
        <w:t>годов</w:t>
      </w:r>
      <w:r>
        <w:t></w:t>
      </w:r>
      <w:r>
        <w:t></w:t>
      </w:r>
      <w:r>
        <w:rPr>
          <w:rFonts w:hint="eastAsia"/>
        </w:rPr>
        <w:t>советский</w:t>
      </w:r>
      <w:r>
        <w:t></w:t>
      </w:r>
      <w:r>
        <w:t></w:t>
      </w:r>
      <w:r>
        <w:rPr>
          <w:rFonts w:hint="eastAsia"/>
        </w:rPr>
        <w:t>суровый</w:t>
      </w:r>
      <w:r>
        <w:t></w:t>
      </w:r>
      <w:r>
        <w:rPr>
          <w:rFonts w:hint="eastAsia"/>
        </w:rPr>
        <w:t>стиль</w:t>
      </w:r>
      <w:r>
        <w:t></w:t>
      </w:r>
      <w:r>
        <w:t></w:t>
      </w:r>
      <w:r>
        <w:t></w:t>
      </w:r>
      <w:r>
        <w:t></w:t>
      </w:r>
      <w:r>
        <w:t></w:t>
      </w:r>
      <w:r>
        <w:t></w:t>
      </w:r>
      <w:r>
        <w:t></w:t>
      </w:r>
      <w:r>
        <w:rPr>
          <w:rFonts w:hint="eastAsia"/>
        </w:rPr>
        <w:t>–</w:t>
      </w:r>
      <w:r>
        <w:t></w:t>
      </w:r>
      <w:r>
        <w:t></w:t>
      </w:r>
      <w:r>
        <w:t></w:t>
      </w:r>
      <w:r>
        <w:t></w:t>
      </w:r>
      <w:r>
        <w:t></w:t>
      </w:r>
      <w:r>
        <w:t></w:t>
      </w:r>
      <w:r>
        <w:rPr>
          <w:rFonts w:hint="eastAsia"/>
        </w:rPr>
        <w:t>х</w:t>
      </w:r>
      <w:r>
        <w:t></w:t>
      </w:r>
      <w:r>
        <w:t></w:t>
      </w:r>
      <w:r>
        <w:rPr>
          <w:rFonts w:hint="eastAsia"/>
        </w:rPr>
        <w:t>получивший</w:t>
      </w:r>
      <w:r>
        <w:t></w:t>
      </w:r>
      <w:r>
        <w:rPr>
          <w:rFonts w:hint="eastAsia"/>
        </w:rPr>
        <w:t>оптимистически</w:t>
      </w:r>
      <w:r>
        <w:t></w:t>
      </w:r>
      <w:r>
        <w:rPr>
          <w:rFonts w:hint="eastAsia"/>
        </w:rPr>
        <w:t>романтическую</w:t>
      </w:r>
      <w:r>
        <w:t></w:t>
      </w:r>
      <w:r>
        <w:rPr>
          <w:rFonts w:hint="eastAsia"/>
        </w:rPr>
        <w:t>окраску</w:t>
      </w:r>
      <w:r>
        <w:t></w:t>
      </w:r>
      <w:r>
        <w:rPr>
          <w:rFonts w:hint="eastAsia"/>
        </w:rPr>
        <w:t>в</w:t>
      </w:r>
      <w:r>
        <w:t></w:t>
      </w:r>
      <w:r>
        <w:rPr>
          <w:rFonts w:hint="eastAsia"/>
        </w:rPr>
        <w:t>творчестве</w:t>
      </w:r>
      <w:r>
        <w:t></w:t>
      </w:r>
      <w:r>
        <w:rPr>
          <w:rFonts w:hint="eastAsia"/>
        </w:rPr>
        <w:t>группы</w:t>
      </w:r>
      <w:r>
        <w:t></w:t>
      </w:r>
      <w:r>
        <w:t></w:t>
      </w:r>
      <w:r>
        <w:rPr>
          <w:rFonts w:hint="eastAsia"/>
        </w:rPr>
        <w:t>Художники</w:t>
      </w:r>
      <w:r>
        <w:t></w:t>
      </w:r>
      <w:r>
        <w:rPr>
          <w:rFonts w:hint="eastAsia"/>
        </w:rPr>
        <w:t>на</w:t>
      </w:r>
      <w:r>
        <w:t></w:t>
      </w:r>
      <w:r>
        <w:rPr>
          <w:rFonts w:hint="eastAsia"/>
        </w:rPr>
        <w:t>Курилах</w:t>
      </w:r>
      <w:r>
        <w:t></w:t>
      </w:r>
      <w:r>
        <w:t></w:t>
      </w:r>
      <w:r>
        <w:rPr>
          <w:rFonts w:hint="eastAsia"/>
        </w:rPr>
        <w:t>а</w:t>
      </w:r>
      <w:r>
        <w:t></w:t>
      </w:r>
      <w:r>
        <w:rPr>
          <w:rFonts w:hint="eastAsia"/>
        </w:rPr>
        <w:t>также</w:t>
      </w:r>
      <w:r>
        <w:t></w:t>
      </w:r>
      <w:r>
        <w:rPr>
          <w:rFonts w:hint="eastAsia"/>
        </w:rPr>
        <w:t>московский</w:t>
      </w:r>
      <w:r>
        <w:t></w:t>
      </w:r>
      <w:r>
        <w:rPr>
          <w:rFonts w:hint="eastAsia"/>
        </w:rPr>
        <w:t>и</w:t>
      </w:r>
      <w:r>
        <w:t></w:t>
      </w:r>
      <w:r>
        <w:rPr>
          <w:rFonts w:hint="eastAsia"/>
        </w:rPr>
        <w:t>ленинградский</w:t>
      </w:r>
      <w:r>
        <w:t></w:t>
      </w:r>
      <w:r>
        <w:rPr>
          <w:rFonts w:hint="eastAsia"/>
        </w:rPr>
        <w:t>нонконформизм</w:t>
      </w:r>
      <w:r>
        <w:t></w:t>
      </w:r>
      <w:r>
        <w:t></w:t>
      </w:r>
      <w:r>
        <w:t></w:t>
      </w:r>
      <w:r>
        <w:t></w:t>
      </w:r>
      <w:r>
        <w:t></w:t>
      </w:r>
      <w:r>
        <w:t></w:t>
      </w:r>
      <w:r>
        <w:rPr>
          <w:rFonts w:hint="eastAsia"/>
        </w:rPr>
        <w:t>–</w:t>
      </w:r>
      <w:r>
        <w:t></w:t>
      </w:r>
      <w:r>
        <w:t></w:t>
      </w:r>
      <w:r>
        <w:t></w:t>
      </w:r>
      <w:r>
        <w:t></w:t>
      </w:r>
      <w:r>
        <w:t></w:t>
      </w:r>
      <w:r>
        <w:t></w:t>
      </w:r>
      <w:r>
        <w:rPr>
          <w:rFonts w:hint="eastAsia"/>
        </w:rPr>
        <w:t>х</w:t>
      </w:r>
      <w:r>
        <w:t></w:t>
      </w:r>
    </w:p>
    <w:p w:rsidR="00710968" w:rsidRDefault="00710968" w:rsidP="00710968">
      <w:r>
        <w:rPr>
          <w:rFonts w:hint="eastAsia"/>
        </w:rPr>
        <w:t>В</w:t>
      </w:r>
      <w:r>
        <w:t></w:t>
      </w:r>
      <w:r>
        <w:t></w:t>
      </w:r>
      <w:r>
        <w:t></w:t>
      </w:r>
      <w:r>
        <w:t></w:t>
      </w:r>
      <w:r>
        <w:t></w:t>
      </w:r>
      <w:r>
        <w:t></w:t>
      </w:r>
      <w:r>
        <w:rPr>
          <w:rFonts w:hint="eastAsia"/>
        </w:rPr>
        <w:t>году</w:t>
      </w:r>
      <w:r>
        <w:t></w:t>
      </w:r>
      <w:r>
        <w:t></w:t>
      </w:r>
      <w:r>
        <w:rPr>
          <w:rFonts w:hint="eastAsia"/>
        </w:rPr>
        <w:t>Выставкой</w:t>
      </w:r>
      <w:r>
        <w:t></w:t>
      </w:r>
      <w:r>
        <w:rPr>
          <w:rFonts w:hint="eastAsia"/>
        </w:rPr>
        <w:t>шести</w:t>
      </w:r>
      <w:r>
        <w:t></w:t>
      </w:r>
      <w:r>
        <w:rPr>
          <w:rFonts w:hint="eastAsia"/>
        </w:rPr>
        <w:t>художников</w:t>
      </w:r>
      <w:r>
        <w:t></w:t>
      </w:r>
      <w:r>
        <w:t></w:t>
      </w:r>
      <w:r>
        <w:t></w:t>
      </w:r>
      <w:r>
        <w:rPr>
          <w:rFonts w:hint="eastAsia"/>
        </w:rPr>
        <w:t>ставшей</w:t>
      </w:r>
      <w:r>
        <w:t></w:t>
      </w:r>
      <w:r>
        <w:rPr>
          <w:rFonts w:hint="eastAsia"/>
        </w:rPr>
        <w:t>началом</w:t>
      </w:r>
      <w:r>
        <w:t></w:t>
      </w:r>
      <w:r>
        <w:rPr>
          <w:rFonts w:hint="eastAsia"/>
        </w:rPr>
        <w:t>группы</w:t>
      </w:r>
    </w:p>
    <w:p w:rsidR="00710968" w:rsidRDefault="00710968" w:rsidP="00710968">
      <w:r>
        <w:t></w:t>
      </w:r>
      <w:r>
        <w:rPr>
          <w:rFonts w:hint="eastAsia"/>
        </w:rPr>
        <w:t>Владивосток</w:t>
      </w:r>
      <w:r>
        <w:t></w:t>
      </w:r>
      <w:r>
        <w:t></w:t>
      </w:r>
      <w:r>
        <w:t></w:t>
      </w:r>
      <w:r>
        <w:rPr>
          <w:rFonts w:hint="eastAsia"/>
        </w:rPr>
        <w:t>Виктор</w:t>
      </w:r>
      <w:r>
        <w:t></w:t>
      </w:r>
      <w:r>
        <w:rPr>
          <w:rFonts w:hint="eastAsia"/>
        </w:rPr>
        <w:t>Шлихт</w:t>
      </w:r>
      <w:r>
        <w:t></w:t>
      </w:r>
      <w:r>
        <w:t></w:t>
      </w:r>
      <w:r>
        <w:rPr>
          <w:rFonts w:hint="eastAsia"/>
        </w:rPr>
        <w:t>Виктор</w:t>
      </w:r>
      <w:r>
        <w:t></w:t>
      </w:r>
      <w:r>
        <w:rPr>
          <w:rFonts w:hint="eastAsia"/>
        </w:rPr>
        <w:t>Фёдоров</w:t>
      </w:r>
      <w:r>
        <w:t></w:t>
      </w:r>
      <w:r>
        <w:t></w:t>
      </w:r>
      <w:r>
        <w:rPr>
          <w:rFonts w:hint="eastAsia"/>
        </w:rPr>
        <w:t>Юрий</w:t>
      </w:r>
      <w:r>
        <w:t></w:t>
      </w:r>
      <w:r>
        <w:rPr>
          <w:rFonts w:hint="eastAsia"/>
        </w:rPr>
        <w:t>Собченко</w:t>
      </w:r>
      <w:r>
        <w:t></w:t>
      </w:r>
      <w:r>
        <w:t></w:t>
      </w:r>
      <w:r>
        <w:rPr>
          <w:rFonts w:hint="eastAsia"/>
        </w:rPr>
        <w:t>Рюрик</w:t>
      </w:r>
    </w:p>
    <w:p w:rsidR="00710968" w:rsidRDefault="00710968" w:rsidP="00710968">
      <w:r>
        <w:rPr>
          <w:rFonts w:hint="eastAsia"/>
        </w:rPr>
        <w:t>Тушкин</w:t>
      </w:r>
      <w:r>
        <w:t></w:t>
      </w:r>
      <w:r>
        <w:t></w:t>
      </w:r>
      <w:r>
        <w:rPr>
          <w:rFonts w:hint="eastAsia"/>
        </w:rPr>
        <w:t>Александр</w:t>
      </w:r>
      <w:r>
        <w:t></w:t>
      </w:r>
      <w:r>
        <w:rPr>
          <w:rFonts w:hint="eastAsia"/>
        </w:rPr>
        <w:t>Пырков</w:t>
      </w:r>
      <w:r>
        <w:t></w:t>
      </w:r>
      <w:r>
        <w:t></w:t>
      </w:r>
      <w:r>
        <w:rPr>
          <w:rFonts w:hint="eastAsia"/>
        </w:rPr>
        <w:t>Фёдор</w:t>
      </w:r>
      <w:r>
        <w:t></w:t>
      </w:r>
      <w:r>
        <w:rPr>
          <w:rFonts w:hint="eastAsia"/>
        </w:rPr>
        <w:t>Морозов</w:t>
      </w:r>
      <w:r>
        <w:t></w:t>
      </w:r>
      <w:r>
        <w:t></w:t>
      </w:r>
      <w:r>
        <w:rPr>
          <w:rFonts w:hint="eastAsia"/>
        </w:rPr>
        <w:t>Валерий</w:t>
      </w:r>
      <w:r>
        <w:t></w:t>
      </w:r>
      <w:r>
        <w:rPr>
          <w:rFonts w:hint="eastAsia"/>
        </w:rPr>
        <w:t>Ненаживин</w:t>
      </w:r>
      <w:r>
        <w:t></w:t>
      </w:r>
      <w:r>
        <w:t></w:t>
      </w:r>
      <w:r>
        <w:rPr>
          <w:rFonts w:hint="eastAsia"/>
        </w:rPr>
        <w:t>Владимир</w:t>
      </w:r>
    </w:p>
    <w:p w:rsidR="00710968" w:rsidRDefault="00710968" w:rsidP="00710968">
      <w:r>
        <w:rPr>
          <w:rFonts w:hint="eastAsia"/>
        </w:rPr>
        <w:t>Самойлов</w:t>
      </w:r>
      <w:r>
        <w:t></w:t>
      </w:r>
      <w:r>
        <w:t></w:t>
      </w:r>
      <w:r>
        <w:t></w:t>
      </w:r>
      <w:r>
        <w:t></w:t>
      </w:r>
      <w:r>
        <w:t></w:t>
      </w:r>
      <w:r>
        <w:t></w:t>
      </w:r>
      <w:r>
        <w:t></w:t>
      </w:r>
      <w:r>
        <w:t></w:t>
      </w:r>
      <w:r>
        <w:t></w:t>
      </w:r>
      <w:r>
        <w:t></w:t>
      </w:r>
      <w:r>
        <w:rPr>
          <w:rFonts w:hint="eastAsia"/>
        </w:rPr>
        <w:t>завершается</w:t>
      </w:r>
      <w:r>
        <w:t></w:t>
      </w:r>
      <w:r>
        <w:t></w:t>
      </w:r>
      <w:r>
        <w:t></w:t>
      </w:r>
      <w:r>
        <w:t></w:t>
      </w:r>
      <w:r>
        <w:t></w:t>
      </w:r>
      <w:r>
        <w:t></w:t>
      </w:r>
      <w:r>
        <w:t></w:t>
      </w:r>
      <w:r>
        <w:t></w:t>
      </w:r>
      <w:r>
        <w:rPr>
          <w:rFonts w:hint="eastAsia"/>
        </w:rPr>
        <w:t>латентно</w:t>
      </w:r>
      <w:r>
        <w:t></w:t>
      </w:r>
      <w:r>
        <w:t></w:t>
      </w:r>
      <w:r>
        <w:t></w:t>
      </w:r>
      <w:r>
        <w:t></w:t>
      </w:r>
      <w:r>
        <w:t></w:t>
      </w:r>
      <w:r>
        <w:t></w:t>
      </w:r>
      <w:r>
        <w:t></w:t>
      </w:r>
      <w:r>
        <w:t></w:t>
      </w:r>
      <w:r>
        <w:rPr>
          <w:rFonts w:hint="eastAsia"/>
        </w:rPr>
        <w:t>протекавший</w:t>
      </w:r>
      <w:r>
        <w:t></w:t>
      </w:r>
      <w:r>
        <w:t></w:t>
      </w:r>
      <w:r>
        <w:t></w:t>
      </w:r>
      <w:r>
        <w:t></w:t>
      </w:r>
      <w:r>
        <w:t></w:t>
      </w:r>
      <w:r>
        <w:t></w:t>
      </w:r>
      <w:r>
        <w:t></w:t>
      </w:r>
      <w:r>
        <w:t></w:t>
      </w:r>
      <w:r>
        <w:rPr>
          <w:rFonts w:hint="eastAsia"/>
        </w:rPr>
        <w:t>период</w:t>
      </w:r>
      <w:r>
        <w:tab/>
      </w:r>
      <w:r>
        <w:rPr>
          <w:rFonts w:hint="eastAsia"/>
        </w:rPr>
        <w:t>приморского</w:t>
      </w:r>
    </w:p>
    <w:p w:rsidR="00710968" w:rsidRDefault="00710968" w:rsidP="00710968">
      <w:r>
        <w:rPr>
          <w:rFonts w:hint="eastAsia"/>
        </w:rPr>
        <w:t>нонконформизма</w:t>
      </w:r>
      <w:r>
        <w:t></w:t>
      </w:r>
    </w:p>
    <w:p w:rsidR="00710968" w:rsidRDefault="00710968" w:rsidP="00710968">
      <w:r>
        <w:rPr>
          <w:rFonts w:hint="eastAsia"/>
        </w:rPr>
        <w:t>В</w:t>
      </w:r>
      <w:r>
        <w:t></w:t>
      </w:r>
      <w:r>
        <w:t></w:t>
      </w:r>
      <w:r>
        <w:t></w:t>
      </w:r>
      <w:r>
        <w:t></w:t>
      </w:r>
      <w:r>
        <w:t></w:t>
      </w:r>
      <w:r>
        <w:t></w:t>
      </w:r>
      <w:r>
        <w:rPr>
          <w:rFonts w:hint="eastAsia"/>
        </w:rPr>
        <w:t>е</w:t>
      </w:r>
      <w:r>
        <w:t></w:t>
      </w:r>
      <w:r>
        <w:rPr>
          <w:rFonts w:hint="eastAsia"/>
        </w:rPr>
        <w:t>годы</w:t>
      </w:r>
      <w:r>
        <w:t></w:t>
      </w:r>
      <w:r>
        <w:rPr>
          <w:rFonts w:hint="eastAsia"/>
        </w:rPr>
        <w:t>бывшие</w:t>
      </w:r>
      <w:r>
        <w:t></w:t>
      </w:r>
      <w:r>
        <w:rPr>
          <w:rFonts w:hint="eastAsia"/>
        </w:rPr>
        <w:t>художники</w:t>
      </w:r>
      <w:r>
        <w:t></w:t>
      </w:r>
      <w:r>
        <w:rPr>
          <w:rFonts w:hint="eastAsia"/>
        </w:rPr>
        <w:t>нонконформисты</w:t>
      </w:r>
      <w:r>
        <w:t></w:t>
      </w:r>
      <w:r>
        <w:rPr>
          <w:rFonts w:hint="eastAsia"/>
        </w:rPr>
        <w:t>и</w:t>
      </w:r>
      <w:r>
        <w:t></w:t>
      </w:r>
      <w:r>
        <w:rPr>
          <w:rFonts w:hint="eastAsia"/>
        </w:rPr>
        <w:t>их</w:t>
      </w:r>
      <w:r>
        <w:t></w:t>
      </w:r>
      <w:r>
        <w:rPr>
          <w:rFonts w:hint="eastAsia"/>
        </w:rPr>
        <w:t>молодые</w:t>
      </w:r>
      <w:r>
        <w:t></w:t>
      </w:r>
      <w:r>
        <w:rPr>
          <w:rFonts w:hint="eastAsia"/>
        </w:rPr>
        <w:t>коллеги</w:t>
      </w:r>
      <w:r>
        <w:t></w:t>
      </w:r>
      <w:r>
        <w:rPr>
          <w:rFonts w:hint="eastAsia"/>
        </w:rPr>
        <w:t>из</w:t>
      </w:r>
      <w:r>
        <w:t></w:t>
      </w:r>
      <w:r>
        <w:rPr>
          <w:rFonts w:hint="eastAsia"/>
        </w:rPr>
        <w:t>объединений</w:t>
      </w:r>
      <w:r>
        <w:t></w:t>
      </w:r>
      <w:r>
        <w:t></w:t>
      </w:r>
      <w:r>
        <w:rPr>
          <w:rFonts w:hint="eastAsia"/>
        </w:rPr>
        <w:t>Штиль</w:t>
      </w:r>
      <w:r>
        <w:t></w:t>
      </w:r>
      <w:r>
        <w:t></w:t>
      </w:r>
      <w:r>
        <w:t></w:t>
      </w:r>
      <w:r>
        <w:t></w:t>
      </w:r>
      <w:r>
        <w:rPr>
          <w:rFonts w:hint="eastAsia"/>
        </w:rPr>
        <w:t>ЛИК</w:t>
      </w:r>
      <w:r>
        <w:t></w:t>
      </w:r>
      <w:r>
        <w:t></w:t>
      </w:r>
      <w:r>
        <w:t></w:t>
      </w:r>
      <w:r>
        <w:t></w:t>
      </w:r>
      <w:r>
        <w:rPr>
          <w:rFonts w:hint="eastAsia"/>
        </w:rPr>
        <w:t>Триада</w:t>
      </w:r>
      <w:r>
        <w:t></w:t>
      </w:r>
      <w:r>
        <w:t></w:t>
      </w:r>
      <w:r>
        <w:rPr>
          <w:rFonts w:hint="eastAsia"/>
        </w:rPr>
        <w:t>не</w:t>
      </w:r>
      <w:r>
        <w:t></w:t>
      </w:r>
      <w:r>
        <w:rPr>
          <w:rFonts w:hint="eastAsia"/>
        </w:rPr>
        <w:t>только</w:t>
      </w:r>
      <w:r>
        <w:t></w:t>
      </w:r>
      <w:r>
        <w:rPr>
          <w:rFonts w:hint="eastAsia"/>
        </w:rPr>
        <w:t>входят</w:t>
      </w:r>
      <w:r>
        <w:t></w:t>
      </w:r>
      <w:r>
        <w:rPr>
          <w:rFonts w:hint="eastAsia"/>
        </w:rPr>
        <w:t>в</w:t>
      </w:r>
      <w:r>
        <w:t></w:t>
      </w:r>
      <w:r>
        <w:rPr>
          <w:rFonts w:hint="eastAsia"/>
        </w:rPr>
        <w:t>состав</w:t>
      </w:r>
      <w:r>
        <w:t></w:t>
      </w:r>
      <w:r>
        <w:rPr>
          <w:rFonts w:hint="eastAsia"/>
        </w:rPr>
        <w:t>Приморской</w:t>
      </w:r>
      <w:r>
        <w:t></w:t>
      </w:r>
      <w:r>
        <w:rPr>
          <w:rFonts w:hint="eastAsia"/>
        </w:rPr>
        <w:t>организации</w:t>
      </w:r>
      <w:r>
        <w:t></w:t>
      </w:r>
      <w:r>
        <w:rPr>
          <w:rFonts w:hint="eastAsia"/>
        </w:rPr>
        <w:t>Союза</w:t>
      </w:r>
      <w:r>
        <w:t></w:t>
      </w:r>
      <w:r>
        <w:rPr>
          <w:rFonts w:hint="eastAsia"/>
        </w:rPr>
        <w:t>художников</w:t>
      </w:r>
      <w:r>
        <w:t></w:t>
      </w:r>
      <w:r>
        <w:t></w:t>
      </w:r>
      <w:r>
        <w:rPr>
          <w:rFonts w:hint="eastAsia"/>
        </w:rPr>
        <w:t>но</w:t>
      </w:r>
      <w:r>
        <w:t></w:t>
      </w:r>
      <w:r>
        <w:rPr>
          <w:rFonts w:hint="eastAsia"/>
        </w:rPr>
        <w:t>и</w:t>
      </w:r>
      <w:r>
        <w:t></w:t>
      </w:r>
      <w:r>
        <w:rPr>
          <w:rFonts w:hint="eastAsia"/>
        </w:rPr>
        <w:t>начинают</w:t>
      </w:r>
      <w:r>
        <w:t></w:t>
      </w:r>
      <w:r>
        <w:rPr>
          <w:rFonts w:hint="eastAsia"/>
        </w:rPr>
        <w:t>играть</w:t>
      </w:r>
      <w:r>
        <w:t></w:t>
      </w:r>
      <w:r>
        <w:rPr>
          <w:rFonts w:hint="eastAsia"/>
        </w:rPr>
        <w:t>в</w:t>
      </w:r>
      <w:r>
        <w:t></w:t>
      </w:r>
      <w:r>
        <w:rPr>
          <w:rFonts w:hint="eastAsia"/>
        </w:rPr>
        <w:t>ее</w:t>
      </w:r>
      <w:r>
        <w:t></w:t>
      </w:r>
      <w:r>
        <w:rPr>
          <w:rFonts w:hint="eastAsia"/>
        </w:rPr>
        <w:t>деятельности</w:t>
      </w:r>
      <w:r>
        <w:t></w:t>
      </w:r>
      <w:r>
        <w:rPr>
          <w:rFonts w:hint="eastAsia"/>
        </w:rPr>
        <w:t>определяющую</w:t>
      </w:r>
      <w:r>
        <w:t></w:t>
      </w:r>
      <w:r>
        <w:rPr>
          <w:rFonts w:hint="eastAsia"/>
        </w:rPr>
        <w:t>роль</w:t>
      </w:r>
      <w:r>
        <w:t></w:t>
      </w:r>
    </w:p>
    <w:p w:rsidR="00710968" w:rsidRDefault="00710968" w:rsidP="00710968">
      <w:r>
        <w:rPr>
          <w:rFonts w:hint="eastAsia"/>
        </w:rPr>
        <w:t>В</w:t>
      </w:r>
      <w:r>
        <w:t></w:t>
      </w:r>
      <w:r>
        <w:rPr>
          <w:rFonts w:hint="eastAsia"/>
        </w:rPr>
        <w:t>конце</w:t>
      </w:r>
      <w:r>
        <w:t></w:t>
      </w:r>
      <w:r>
        <w:t></w:t>
      </w:r>
      <w:r>
        <w:t></w:t>
      </w:r>
      <w:r>
        <w:t></w:t>
      </w:r>
      <w:r>
        <w:t></w:t>
      </w:r>
      <w:r>
        <w:t></w:t>
      </w:r>
      <w:r>
        <w:rPr>
          <w:rFonts w:hint="eastAsia"/>
        </w:rPr>
        <w:t>х</w:t>
      </w:r>
      <w:r>
        <w:t></w:t>
      </w:r>
      <w:r>
        <w:rPr>
          <w:rFonts w:hint="eastAsia"/>
        </w:rPr>
        <w:t>престижная</w:t>
      </w:r>
      <w:r>
        <w:t></w:t>
      </w:r>
      <w:r>
        <w:rPr>
          <w:rFonts w:hint="eastAsia"/>
        </w:rPr>
        <w:t>международная</w:t>
      </w:r>
      <w:r>
        <w:t></w:t>
      </w:r>
      <w:r>
        <w:rPr>
          <w:rFonts w:hint="eastAsia"/>
        </w:rPr>
        <w:t>выставка</w:t>
      </w:r>
      <w:r>
        <w:t></w:t>
      </w:r>
      <w:r>
        <w:rPr>
          <w:rFonts w:hint="eastAsia"/>
        </w:rPr>
        <w:t>в</w:t>
      </w:r>
      <w:r>
        <w:t></w:t>
      </w:r>
      <w:r>
        <w:rPr>
          <w:rFonts w:hint="eastAsia"/>
        </w:rPr>
        <w:t>г</w:t>
      </w:r>
      <w:r>
        <w:t></w:t>
      </w:r>
      <w:r>
        <w:t></w:t>
      </w:r>
      <w:r>
        <w:rPr>
          <w:rFonts w:hint="eastAsia"/>
        </w:rPr>
        <w:t>Тояма</w:t>
      </w:r>
      <w:r>
        <w:t></w:t>
      </w:r>
      <w:r>
        <w:t></w:t>
      </w:r>
      <w:r>
        <w:rPr>
          <w:rFonts w:hint="eastAsia"/>
        </w:rPr>
        <w:t>Япония</w:t>
      </w:r>
      <w:r>
        <w:t></w:t>
      </w:r>
      <w:r>
        <w:t></w:t>
      </w:r>
      <w:r>
        <w:rPr>
          <w:rFonts w:hint="eastAsia"/>
        </w:rPr>
        <w:t>показала</w:t>
      </w:r>
      <w:r>
        <w:t></w:t>
      </w:r>
      <w:r>
        <w:t></w:t>
      </w:r>
      <w:r>
        <w:rPr>
          <w:rFonts w:hint="eastAsia"/>
        </w:rPr>
        <w:t>что</w:t>
      </w:r>
      <w:r>
        <w:t></w:t>
      </w:r>
      <w:r>
        <w:rPr>
          <w:rFonts w:hint="eastAsia"/>
        </w:rPr>
        <w:t>среди</w:t>
      </w:r>
      <w:r>
        <w:t></w:t>
      </w:r>
      <w:r>
        <w:rPr>
          <w:rFonts w:hint="eastAsia"/>
        </w:rPr>
        <w:t>участников</w:t>
      </w:r>
      <w:r>
        <w:t></w:t>
      </w:r>
      <w:r>
        <w:t></w:t>
      </w:r>
      <w:r>
        <w:rPr>
          <w:rFonts w:hint="eastAsia"/>
        </w:rPr>
        <w:t>определенных</w:t>
      </w:r>
      <w:r>
        <w:t></w:t>
      </w:r>
      <w:r>
        <w:rPr>
          <w:rFonts w:hint="eastAsia"/>
        </w:rPr>
        <w:t>приморскими</w:t>
      </w:r>
      <w:r>
        <w:t></w:t>
      </w:r>
      <w:r>
        <w:rPr>
          <w:rFonts w:hint="eastAsia"/>
        </w:rPr>
        <w:t>художниками</w:t>
      </w:r>
      <w:r>
        <w:t></w:t>
      </w:r>
      <w:r>
        <w:rPr>
          <w:rFonts w:hint="eastAsia"/>
        </w:rPr>
        <w:t>при</w:t>
      </w:r>
      <w:r>
        <w:t></w:t>
      </w:r>
      <w:r>
        <w:rPr>
          <w:rFonts w:hint="eastAsia"/>
        </w:rPr>
        <w:t>помощи</w:t>
      </w:r>
      <w:r>
        <w:t></w:t>
      </w:r>
      <w:r>
        <w:rPr>
          <w:rFonts w:hint="eastAsia"/>
        </w:rPr>
        <w:t>рейтинга</w:t>
      </w:r>
      <w:r>
        <w:t></w:t>
      </w:r>
      <w:r>
        <w:t></w:t>
      </w:r>
      <w:r>
        <w:rPr>
          <w:rFonts w:hint="eastAsia"/>
        </w:rPr>
        <w:t>нет</w:t>
      </w:r>
      <w:r>
        <w:t></w:t>
      </w:r>
      <w:r>
        <w:rPr>
          <w:rFonts w:hint="eastAsia"/>
        </w:rPr>
        <w:t>никого</w:t>
      </w:r>
      <w:r>
        <w:t></w:t>
      </w:r>
      <w:r>
        <w:t></w:t>
      </w:r>
      <w:r>
        <w:rPr>
          <w:rFonts w:hint="eastAsia"/>
        </w:rPr>
        <w:t>кто</w:t>
      </w:r>
      <w:r>
        <w:t></w:t>
      </w:r>
      <w:r>
        <w:rPr>
          <w:rFonts w:hint="eastAsia"/>
        </w:rPr>
        <w:t>работает</w:t>
      </w:r>
      <w:r>
        <w:t></w:t>
      </w:r>
      <w:r>
        <w:rPr>
          <w:rFonts w:hint="eastAsia"/>
        </w:rPr>
        <w:t>в</w:t>
      </w:r>
      <w:r>
        <w:t></w:t>
      </w:r>
      <w:r>
        <w:rPr>
          <w:rFonts w:hint="eastAsia"/>
        </w:rPr>
        <w:t>направлении</w:t>
      </w:r>
      <w:r>
        <w:t></w:t>
      </w:r>
      <w:r>
        <w:rPr>
          <w:rFonts w:hint="eastAsia"/>
        </w:rPr>
        <w:t>социалистического</w:t>
      </w:r>
      <w:r>
        <w:t></w:t>
      </w:r>
      <w:r>
        <w:rPr>
          <w:rFonts w:hint="eastAsia"/>
        </w:rPr>
        <w:t>реализма</w:t>
      </w:r>
      <w:r>
        <w:t></w:t>
      </w:r>
    </w:p>
    <w:p w:rsidR="00710968" w:rsidRDefault="00710968" w:rsidP="00710968">
      <w:r>
        <w:t></w:t>
      </w:r>
    </w:p>
    <w:p w:rsidR="00710968" w:rsidRDefault="00710968" w:rsidP="00710968">
      <w:r>
        <w:lastRenderedPageBreak/>
        <w:t></w:t>
      </w:r>
      <w:r>
        <w:t></w:t>
      </w:r>
      <w:r>
        <w:t></w:t>
      </w:r>
    </w:p>
    <w:p w:rsidR="00710968" w:rsidRDefault="00710968" w:rsidP="00710968">
      <w:r>
        <w:rPr>
          <w:rFonts w:hint="eastAsia"/>
        </w:rPr>
        <w:t>Творческие</w:t>
      </w:r>
      <w:r>
        <w:t></w:t>
      </w:r>
      <w:r>
        <w:rPr>
          <w:rFonts w:hint="eastAsia"/>
        </w:rPr>
        <w:t>объединения</w:t>
      </w:r>
      <w:r>
        <w:t></w:t>
      </w:r>
      <w:r>
        <w:rPr>
          <w:rFonts w:hint="eastAsia"/>
        </w:rPr>
        <w:t>приморских</w:t>
      </w:r>
      <w:r>
        <w:t></w:t>
      </w:r>
      <w:r>
        <w:rPr>
          <w:rFonts w:hint="eastAsia"/>
        </w:rPr>
        <w:t>художников</w:t>
      </w:r>
      <w:r>
        <w:t></w:t>
      </w:r>
      <w:r>
        <w:rPr>
          <w:rFonts w:hint="eastAsia"/>
        </w:rPr>
        <w:t>конца</w:t>
      </w:r>
      <w:r>
        <w:t></w:t>
      </w:r>
      <w:r>
        <w:t></w:t>
      </w:r>
      <w:r>
        <w:t></w:t>
      </w:r>
      <w:r>
        <w:t></w:t>
      </w:r>
      <w:r>
        <w:t></w:t>
      </w:r>
      <w:r>
        <w:t></w:t>
      </w:r>
      <w:r>
        <w:rPr>
          <w:rFonts w:hint="eastAsia"/>
        </w:rPr>
        <w:t>–</w:t>
      </w:r>
      <w:r>
        <w:t></w:t>
      </w:r>
      <w:r>
        <w:t></w:t>
      </w:r>
      <w:r>
        <w:t></w:t>
      </w:r>
      <w:r>
        <w:t></w:t>
      </w:r>
      <w:r>
        <w:t></w:t>
      </w:r>
      <w:r>
        <w:t></w:t>
      </w:r>
      <w:r>
        <w:rPr>
          <w:rFonts w:hint="eastAsia"/>
        </w:rPr>
        <w:t>х</w:t>
      </w:r>
      <w:r>
        <w:t></w:t>
      </w:r>
      <w:r>
        <w:t></w:t>
      </w:r>
      <w:r>
        <w:t></w:t>
      </w:r>
      <w:r>
        <w:rPr>
          <w:rFonts w:hint="eastAsia"/>
        </w:rPr>
        <w:t>Владивосток</w:t>
      </w:r>
      <w:r>
        <w:t></w:t>
      </w:r>
      <w:r>
        <w:t></w:t>
      </w:r>
      <w:r>
        <w:t></w:t>
      </w:r>
      <w:r>
        <w:t></w:t>
      </w:r>
      <w:r>
        <w:rPr>
          <w:rFonts w:hint="eastAsia"/>
        </w:rPr>
        <w:t>Штиль</w:t>
      </w:r>
      <w:r>
        <w:t></w:t>
      </w:r>
      <w:r>
        <w:t></w:t>
      </w:r>
      <w:r>
        <w:t></w:t>
      </w:r>
      <w:r>
        <w:t></w:t>
      </w:r>
      <w:r>
        <w:rPr>
          <w:rFonts w:hint="eastAsia"/>
        </w:rPr>
        <w:t>Триада</w:t>
      </w:r>
      <w:r>
        <w:t></w:t>
      </w:r>
      <w:r>
        <w:t></w:t>
      </w:r>
      <w:r>
        <w:t></w:t>
      </w:r>
      <w:r>
        <w:rPr>
          <w:rFonts w:hint="eastAsia"/>
        </w:rPr>
        <w:t>ЛИК</w:t>
      </w:r>
      <w:r>
        <w:t></w:t>
      </w:r>
      <w:r>
        <w:t></w:t>
      </w:r>
      <w:r>
        <w:t></w:t>
      </w:r>
      <w:r>
        <w:t></w:t>
      </w:r>
      <w:r>
        <w:rPr>
          <w:rFonts w:hint="eastAsia"/>
        </w:rPr>
        <w:t>Цветы</w:t>
      </w:r>
      <w:r>
        <w:t></w:t>
      </w:r>
      <w:r>
        <w:rPr>
          <w:rFonts w:hint="eastAsia"/>
        </w:rPr>
        <w:t>мира</w:t>
      </w:r>
      <w:r>
        <w:t></w:t>
      </w:r>
      <w:r>
        <w:t></w:t>
      </w:r>
      <w:r>
        <w:t></w:t>
      </w:r>
      <w:r>
        <w:rPr>
          <w:rFonts w:hint="eastAsia"/>
        </w:rPr>
        <w:t>выставочные</w:t>
      </w:r>
      <w:r>
        <w:t></w:t>
      </w:r>
      <w:r>
        <w:rPr>
          <w:rFonts w:hint="eastAsia"/>
        </w:rPr>
        <w:t>проекты</w:t>
      </w:r>
      <w:r>
        <w:t></w:t>
      </w:r>
      <w:r>
        <w:t></w:t>
      </w:r>
      <w:r>
        <w:rPr>
          <w:rFonts w:hint="eastAsia"/>
        </w:rPr>
        <w:t>для</w:t>
      </w:r>
      <w:r>
        <w:t></w:t>
      </w:r>
      <w:r>
        <w:rPr>
          <w:rFonts w:hint="eastAsia"/>
        </w:rPr>
        <w:t>участия</w:t>
      </w:r>
      <w:r>
        <w:t></w:t>
      </w:r>
      <w:r>
        <w:rPr>
          <w:rFonts w:hint="eastAsia"/>
        </w:rPr>
        <w:t>в</w:t>
      </w:r>
      <w:r>
        <w:t></w:t>
      </w:r>
      <w:r>
        <w:rPr>
          <w:rFonts w:hint="eastAsia"/>
        </w:rPr>
        <w:t>которых</w:t>
      </w:r>
      <w:r>
        <w:t></w:t>
      </w:r>
      <w:r>
        <w:rPr>
          <w:rFonts w:hint="eastAsia"/>
        </w:rPr>
        <w:t>приглашались</w:t>
      </w:r>
      <w:r>
        <w:t></w:t>
      </w:r>
      <w:r>
        <w:rPr>
          <w:rFonts w:hint="eastAsia"/>
        </w:rPr>
        <w:t>преимущественно</w:t>
      </w:r>
      <w:r>
        <w:t></w:t>
      </w:r>
      <w:r>
        <w:rPr>
          <w:rFonts w:hint="eastAsia"/>
        </w:rPr>
        <w:t>художники</w:t>
      </w:r>
      <w:r>
        <w:t></w:t>
      </w:r>
      <w:r>
        <w:t></w:t>
      </w:r>
      <w:r>
        <w:rPr>
          <w:rFonts w:hint="eastAsia"/>
        </w:rPr>
        <w:t>неомодернисты</w:t>
      </w:r>
      <w:r>
        <w:t></w:t>
      </w:r>
      <w:r>
        <w:t></w:t>
      </w:r>
      <w:r>
        <w:t></w:t>
      </w:r>
      <w:r>
        <w:rPr>
          <w:rFonts w:hint="eastAsia"/>
        </w:rPr>
        <w:t>вывели</w:t>
      </w:r>
      <w:r>
        <w:t></w:t>
      </w:r>
      <w:r>
        <w:rPr>
          <w:rFonts w:hint="eastAsia"/>
        </w:rPr>
        <w:t>искусство</w:t>
      </w:r>
      <w:r>
        <w:t></w:t>
      </w:r>
      <w:r>
        <w:rPr>
          <w:rFonts w:hint="eastAsia"/>
        </w:rPr>
        <w:t>Приморья</w:t>
      </w:r>
      <w:r>
        <w:t></w:t>
      </w:r>
      <w:r>
        <w:rPr>
          <w:rFonts w:hint="eastAsia"/>
        </w:rPr>
        <w:t>на</w:t>
      </w:r>
      <w:r>
        <w:t></w:t>
      </w:r>
      <w:r>
        <w:rPr>
          <w:rFonts w:hint="eastAsia"/>
        </w:rPr>
        <w:t>всероссийскую</w:t>
      </w:r>
      <w:r>
        <w:t></w:t>
      </w:r>
      <w:r>
        <w:t></w:t>
      </w:r>
      <w:r>
        <w:t></w:t>
      </w:r>
      <w:r>
        <w:rPr>
          <w:rFonts w:hint="eastAsia"/>
        </w:rPr>
        <w:t>Дни</w:t>
      </w:r>
      <w:r>
        <w:t></w:t>
      </w:r>
      <w:r>
        <w:rPr>
          <w:rFonts w:hint="eastAsia"/>
        </w:rPr>
        <w:t>культуры</w:t>
      </w:r>
      <w:r>
        <w:t></w:t>
      </w:r>
      <w:r>
        <w:rPr>
          <w:rFonts w:hint="eastAsia"/>
        </w:rPr>
        <w:t>Приморского</w:t>
      </w:r>
      <w:r>
        <w:t></w:t>
      </w:r>
      <w:r>
        <w:rPr>
          <w:rFonts w:hint="eastAsia"/>
        </w:rPr>
        <w:t>края</w:t>
      </w:r>
      <w:r>
        <w:t></w:t>
      </w:r>
      <w:r>
        <w:t></w:t>
      </w:r>
      <w:r>
        <w:t></w:t>
      </w:r>
      <w:r>
        <w:rPr>
          <w:rFonts w:hint="eastAsia"/>
        </w:rPr>
        <w:t>выставка</w:t>
      </w:r>
      <w:r>
        <w:t></w:t>
      </w:r>
      <w:r>
        <w:t></w:t>
      </w:r>
      <w:r>
        <w:rPr>
          <w:rFonts w:hint="eastAsia"/>
        </w:rPr>
        <w:t>Ветер</w:t>
      </w:r>
      <w:r>
        <w:t></w:t>
      </w:r>
      <w:r>
        <w:rPr>
          <w:rFonts w:hint="eastAsia"/>
        </w:rPr>
        <w:t>с</w:t>
      </w:r>
      <w:r>
        <w:t></w:t>
      </w:r>
      <w:r>
        <w:rPr>
          <w:rFonts w:hint="eastAsia"/>
        </w:rPr>
        <w:t>Востока</w:t>
      </w:r>
      <w:r>
        <w:t></w:t>
      </w:r>
      <w:r>
        <w:t></w:t>
      </w:r>
      <w:r>
        <w:t></w:t>
      </w:r>
      <w:r>
        <w:rPr>
          <w:rFonts w:hint="eastAsia"/>
        </w:rPr>
        <w:t>Москва</w:t>
      </w:r>
      <w:r>
        <w:t></w:t>
      </w:r>
      <w:r>
        <w:t></w:t>
      </w:r>
      <w:r>
        <w:t></w:t>
      </w:r>
      <w:r>
        <w:t></w:t>
      </w:r>
      <w:r>
        <w:t></w:t>
      </w:r>
      <w:r>
        <w:t></w:t>
      </w:r>
      <w:r>
        <w:t></w:t>
      </w:r>
      <w:r>
        <w:t></w:t>
      </w:r>
      <w:r>
        <w:rPr>
          <w:rFonts w:hint="eastAsia"/>
        </w:rPr>
        <w:t>и</w:t>
      </w:r>
      <w:r>
        <w:t></w:t>
      </w:r>
      <w:r>
        <w:rPr>
          <w:rFonts w:hint="eastAsia"/>
        </w:rPr>
        <w:t>на</w:t>
      </w:r>
      <w:r>
        <w:t></w:t>
      </w:r>
      <w:r>
        <w:rPr>
          <w:rFonts w:hint="eastAsia"/>
        </w:rPr>
        <w:t>международную</w:t>
      </w:r>
      <w:r>
        <w:t></w:t>
      </w:r>
      <w:r>
        <w:rPr>
          <w:rFonts w:hint="eastAsia"/>
        </w:rPr>
        <w:t>арену</w:t>
      </w:r>
      <w:r>
        <w:t></w:t>
      </w:r>
      <w:r>
        <w:t></w:t>
      </w:r>
      <w:r>
        <w:rPr>
          <w:rFonts w:hint="eastAsia"/>
        </w:rPr>
        <w:t>выставка</w:t>
      </w:r>
      <w:r>
        <w:t></w:t>
      </w:r>
      <w:r>
        <w:t></w:t>
      </w:r>
      <w:r>
        <w:t></w:t>
      </w:r>
      <w:r>
        <w:t></w:t>
      </w:r>
      <w:r>
        <w:t></w:t>
      </w:r>
      <w:r>
        <w:rPr>
          <w:rFonts w:hint="eastAsia"/>
        </w:rPr>
        <w:t>из</w:t>
      </w:r>
      <w:r>
        <w:t></w:t>
      </w:r>
      <w:r>
        <w:rPr>
          <w:rFonts w:hint="eastAsia"/>
        </w:rPr>
        <w:t>Владивостока</w:t>
      </w:r>
      <w:r>
        <w:t></w:t>
      </w:r>
      <w:r>
        <w:t></w:t>
      </w:r>
      <w:r>
        <w:t></w:t>
      </w:r>
      <w:r>
        <w:rPr>
          <w:rFonts w:hint="eastAsia"/>
        </w:rPr>
        <w:t>США</w:t>
      </w:r>
      <w:r>
        <w:t></w:t>
      </w:r>
      <w:r>
        <w:t></w:t>
      </w:r>
      <w:r>
        <w:t></w:t>
      </w:r>
      <w:r>
        <w:t></w:t>
      </w:r>
      <w:r>
        <w:t></w:t>
      </w:r>
      <w:r>
        <w:t></w:t>
      </w:r>
      <w:r>
        <w:t></w:t>
      </w:r>
      <w:r>
        <w:rPr>
          <w:rFonts w:hint="eastAsia"/>
        </w:rPr>
        <w:t>–</w:t>
      </w:r>
      <w:r>
        <w:t></w:t>
      </w:r>
      <w:r>
        <w:t></w:t>
      </w:r>
      <w:r>
        <w:t></w:t>
      </w:r>
      <w:r>
        <w:t></w:t>
      </w:r>
      <w:r>
        <w:t></w:t>
      </w:r>
      <w:r>
        <w:t></w:t>
      </w:r>
      <w:r>
        <w:t></w:t>
      </w:r>
      <w:r>
        <w:t></w:t>
      </w:r>
      <w:r>
        <w:rPr>
          <w:rFonts w:hint="eastAsia"/>
        </w:rPr>
        <w:t>Роттердам</w:t>
      </w:r>
      <w:r>
        <w:t></w:t>
      </w:r>
      <w:r>
        <w:rPr>
          <w:rFonts w:hint="eastAsia"/>
        </w:rPr>
        <w:t>Владивосток</w:t>
      </w:r>
      <w:r>
        <w:t></w:t>
      </w:r>
      <w:r>
        <w:t></w:t>
      </w:r>
      <w:r>
        <w:rPr>
          <w:rFonts w:hint="eastAsia"/>
        </w:rPr>
        <w:t>Владивосток</w:t>
      </w:r>
      <w:r>
        <w:t></w:t>
      </w:r>
      <w:r>
        <w:rPr>
          <w:rFonts w:hint="eastAsia"/>
        </w:rPr>
        <w:t>Роттердам</w:t>
      </w:r>
      <w:r>
        <w:t></w:t>
      </w:r>
      <w:r>
        <w:t></w:t>
      </w:r>
      <w:r>
        <w:t></w:t>
      </w:r>
      <w:r>
        <w:t></w:t>
      </w:r>
      <w:r>
        <w:t></w:t>
      </w:r>
      <w:r>
        <w:t></w:t>
      </w:r>
      <w:r>
        <w:t></w:t>
      </w:r>
      <w:r>
        <w:t></w:t>
      </w:r>
      <w:r>
        <w:rPr>
          <w:rFonts w:hint="eastAsia"/>
        </w:rPr>
        <w:t>–</w:t>
      </w:r>
      <w:r>
        <w:t></w:t>
      </w:r>
      <w:r>
        <w:t></w:t>
      </w:r>
      <w:r>
        <w:t></w:t>
      </w:r>
      <w:r>
        <w:t></w:t>
      </w:r>
      <w:r>
        <w:t></w:t>
      </w:r>
      <w:r>
        <w:t></w:t>
      </w:r>
      <w:r>
        <w:t></w:t>
      </w:r>
      <w:r>
        <w:t></w:t>
      </w:r>
      <w:r>
        <w:rPr>
          <w:rFonts w:hint="eastAsia"/>
        </w:rPr>
        <w:t>Выставка</w:t>
      </w:r>
      <w:r>
        <w:t></w:t>
      </w:r>
      <w:r>
        <w:rPr>
          <w:rFonts w:hint="eastAsia"/>
        </w:rPr>
        <w:t>дружественных</w:t>
      </w:r>
      <w:r>
        <w:t></w:t>
      </w:r>
      <w:r>
        <w:rPr>
          <w:rFonts w:hint="eastAsia"/>
        </w:rPr>
        <w:t>народов</w:t>
      </w:r>
      <w:r>
        <w:t></w:t>
      </w:r>
      <w:r>
        <w:rPr>
          <w:rFonts w:hint="eastAsia"/>
        </w:rPr>
        <w:t>Юго</w:t>
      </w:r>
      <w:r>
        <w:t></w:t>
      </w:r>
      <w:r>
        <w:rPr>
          <w:rFonts w:hint="eastAsia"/>
        </w:rPr>
        <w:t>Восточной</w:t>
      </w:r>
      <w:r>
        <w:t></w:t>
      </w:r>
      <w:r>
        <w:rPr>
          <w:rFonts w:hint="eastAsia"/>
        </w:rPr>
        <w:t>Азии</w:t>
      </w:r>
      <w:r>
        <w:t></w:t>
      </w:r>
      <w:r>
        <w:t></w:t>
      </w:r>
      <w:r>
        <w:t></w:t>
      </w:r>
      <w:r>
        <w:rPr>
          <w:rFonts w:hint="eastAsia"/>
        </w:rPr>
        <w:t>Япония</w:t>
      </w:r>
      <w:r>
        <w:t></w:t>
      </w:r>
      <w:r>
        <w:t></w:t>
      </w:r>
      <w:r>
        <w:t></w:t>
      </w:r>
      <w:r>
        <w:t></w:t>
      </w:r>
      <w:r>
        <w:t></w:t>
      </w:r>
      <w:r>
        <w:t></w:t>
      </w:r>
      <w:r>
        <w:t></w:t>
      </w:r>
      <w:r>
        <w:t></w:t>
      </w:r>
    </w:p>
    <w:p w:rsidR="00710968" w:rsidRDefault="00710968" w:rsidP="00710968">
      <w:r>
        <w:rPr>
          <w:rFonts w:hint="eastAsia"/>
        </w:rPr>
        <w:t>Развитие</w:t>
      </w:r>
      <w:r>
        <w:t></w:t>
      </w:r>
      <w:r>
        <w:t></w:t>
      </w:r>
      <w:r>
        <w:rPr>
          <w:rFonts w:hint="eastAsia"/>
        </w:rPr>
        <w:t>нео</w:t>
      </w:r>
      <w:r>
        <w:t></w:t>
      </w:r>
      <w:r>
        <w:t></w:t>
      </w:r>
      <w:r>
        <w:t></w:t>
      </w:r>
      <w:r>
        <w:rPr>
          <w:rFonts w:hint="eastAsia"/>
        </w:rPr>
        <w:t>и</w:t>
      </w:r>
      <w:r>
        <w:t></w:t>
      </w:r>
      <w:r>
        <w:rPr>
          <w:rFonts w:hint="eastAsia"/>
        </w:rPr>
        <w:t>постмодернистских</w:t>
      </w:r>
      <w:r>
        <w:t></w:t>
      </w:r>
      <w:r>
        <w:rPr>
          <w:rFonts w:hint="eastAsia"/>
        </w:rPr>
        <w:t>тенденций</w:t>
      </w:r>
      <w:r>
        <w:t></w:t>
      </w:r>
    </w:p>
    <w:p w:rsidR="00710968" w:rsidRDefault="00710968" w:rsidP="00710968">
      <w:r>
        <w:rPr>
          <w:rFonts w:hint="eastAsia"/>
        </w:rPr>
        <w:t>–</w:t>
      </w:r>
      <w:r>
        <w:t></w:t>
      </w:r>
      <w:r>
        <w:rPr>
          <w:rFonts w:hint="eastAsia"/>
        </w:rPr>
        <w:t>способствовало</w:t>
      </w:r>
      <w:r>
        <w:t></w:t>
      </w:r>
      <w:r>
        <w:rPr>
          <w:rFonts w:hint="eastAsia"/>
        </w:rPr>
        <w:t>подъему</w:t>
      </w:r>
      <w:r>
        <w:t></w:t>
      </w:r>
      <w:r>
        <w:rPr>
          <w:rFonts w:hint="eastAsia"/>
        </w:rPr>
        <w:t>приморского</w:t>
      </w:r>
      <w:r>
        <w:t></w:t>
      </w:r>
      <w:r>
        <w:rPr>
          <w:rFonts w:hint="eastAsia"/>
        </w:rPr>
        <w:t>изобразительного</w:t>
      </w:r>
      <w:r>
        <w:t></w:t>
      </w:r>
      <w:r>
        <w:rPr>
          <w:rFonts w:hint="eastAsia"/>
        </w:rPr>
        <w:t>искусства</w:t>
      </w:r>
      <w:r>
        <w:t></w:t>
      </w:r>
      <w:r>
        <w:rPr>
          <w:rFonts w:hint="eastAsia"/>
        </w:rPr>
        <w:t>исследуемого</w:t>
      </w:r>
      <w:r>
        <w:t></w:t>
      </w:r>
      <w:r>
        <w:rPr>
          <w:rFonts w:hint="eastAsia"/>
        </w:rPr>
        <w:t>периода</w:t>
      </w:r>
      <w:r>
        <w:t></w:t>
      </w:r>
      <w:r>
        <w:rPr>
          <w:rFonts w:hint="eastAsia"/>
        </w:rPr>
        <w:t>на</w:t>
      </w:r>
      <w:r>
        <w:t></w:t>
      </w:r>
      <w:r>
        <w:rPr>
          <w:rFonts w:hint="eastAsia"/>
        </w:rPr>
        <w:t>новый</w:t>
      </w:r>
      <w:r>
        <w:t></w:t>
      </w:r>
      <w:r>
        <w:rPr>
          <w:rFonts w:hint="eastAsia"/>
        </w:rPr>
        <w:t>уровень</w:t>
      </w:r>
      <w:r>
        <w:t></w:t>
      </w:r>
      <w:r>
        <w:t></w:t>
      </w:r>
      <w:r>
        <w:rPr>
          <w:rFonts w:hint="eastAsia"/>
        </w:rPr>
        <w:t>соответствующий</w:t>
      </w:r>
      <w:r>
        <w:t></w:t>
      </w:r>
      <w:r>
        <w:rPr>
          <w:rFonts w:hint="eastAsia"/>
        </w:rPr>
        <w:t>вызовам</w:t>
      </w:r>
      <w:r>
        <w:t></w:t>
      </w:r>
      <w:r>
        <w:rPr>
          <w:rFonts w:hint="eastAsia"/>
        </w:rPr>
        <w:t>времени</w:t>
      </w:r>
      <w:r>
        <w:t></w:t>
      </w:r>
      <w:r>
        <w:t></w:t>
      </w:r>
      <w:r>
        <w:rPr>
          <w:rFonts w:hint="eastAsia"/>
        </w:rPr>
        <w:t>и</w:t>
      </w:r>
      <w:r>
        <w:t></w:t>
      </w:r>
      <w:r>
        <w:rPr>
          <w:rFonts w:hint="eastAsia"/>
        </w:rPr>
        <w:t>этот</w:t>
      </w:r>
      <w:r>
        <w:t></w:t>
      </w:r>
      <w:r>
        <w:rPr>
          <w:rFonts w:hint="eastAsia"/>
        </w:rPr>
        <w:t>факт</w:t>
      </w:r>
      <w:r>
        <w:t></w:t>
      </w:r>
      <w:r>
        <w:rPr>
          <w:rFonts w:hint="eastAsia"/>
        </w:rPr>
        <w:t>был</w:t>
      </w:r>
      <w:r>
        <w:t></w:t>
      </w:r>
      <w:r>
        <w:rPr>
          <w:rFonts w:hint="eastAsia"/>
        </w:rPr>
        <w:t>признан</w:t>
      </w:r>
      <w:r>
        <w:t></w:t>
      </w:r>
      <w:r>
        <w:rPr>
          <w:rFonts w:hint="eastAsia"/>
        </w:rPr>
        <w:t>специалистами</w:t>
      </w:r>
      <w:r>
        <w:t></w:t>
      </w:r>
      <w:r>
        <w:rPr>
          <w:rFonts w:hint="eastAsia"/>
        </w:rPr>
        <w:t>в</w:t>
      </w:r>
      <w:r>
        <w:t></w:t>
      </w:r>
      <w:r>
        <w:rPr>
          <w:rFonts w:hint="eastAsia"/>
        </w:rPr>
        <w:t>России</w:t>
      </w:r>
      <w:r>
        <w:t></w:t>
      </w:r>
      <w:r>
        <w:rPr>
          <w:rFonts w:hint="eastAsia"/>
        </w:rPr>
        <w:t>и</w:t>
      </w:r>
      <w:r>
        <w:t></w:t>
      </w:r>
      <w:r>
        <w:rPr>
          <w:rFonts w:hint="eastAsia"/>
        </w:rPr>
        <w:t>за</w:t>
      </w:r>
      <w:r>
        <w:t></w:t>
      </w:r>
      <w:r>
        <w:rPr>
          <w:rFonts w:hint="eastAsia"/>
        </w:rPr>
        <w:t>рубежом</w:t>
      </w:r>
      <w:r>
        <w:t></w:t>
      </w:r>
    </w:p>
    <w:p w:rsidR="00710968" w:rsidRDefault="00710968" w:rsidP="00710968">
      <w:r>
        <w:rPr>
          <w:rFonts w:hint="eastAsia"/>
        </w:rPr>
        <w:t>–</w:t>
      </w:r>
      <w:r>
        <w:t></w:t>
      </w:r>
      <w:r>
        <w:rPr>
          <w:rFonts w:hint="eastAsia"/>
        </w:rPr>
        <w:t>активизировало</w:t>
      </w:r>
      <w:r>
        <w:t></w:t>
      </w:r>
      <w:r>
        <w:rPr>
          <w:rFonts w:hint="eastAsia"/>
        </w:rPr>
        <w:t>формирование</w:t>
      </w:r>
      <w:r>
        <w:t></w:t>
      </w:r>
      <w:r>
        <w:rPr>
          <w:rFonts w:hint="eastAsia"/>
        </w:rPr>
        <w:t>приморской</w:t>
      </w:r>
      <w:r>
        <w:t></w:t>
      </w:r>
      <w:r>
        <w:rPr>
          <w:rFonts w:hint="eastAsia"/>
        </w:rPr>
        <w:t>школы</w:t>
      </w:r>
      <w:r>
        <w:t></w:t>
      </w:r>
      <w:r>
        <w:rPr>
          <w:rFonts w:hint="eastAsia"/>
        </w:rPr>
        <w:t>изобразительного</w:t>
      </w:r>
      <w:r>
        <w:t></w:t>
      </w:r>
      <w:r>
        <w:rPr>
          <w:rFonts w:hint="eastAsia"/>
        </w:rPr>
        <w:t>искусства</w:t>
      </w:r>
      <w:r>
        <w:t></w:t>
      </w:r>
      <w:r>
        <w:t></w:t>
      </w:r>
      <w:r>
        <w:rPr>
          <w:rFonts w:hint="eastAsia"/>
        </w:rPr>
        <w:t>оказывающей</w:t>
      </w:r>
      <w:r>
        <w:t></w:t>
      </w:r>
      <w:r>
        <w:rPr>
          <w:rFonts w:hint="eastAsia"/>
        </w:rPr>
        <w:t>непосредственное</w:t>
      </w:r>
      <w:r>
        <w:t></w:t>
      </w:r>
      <w:r>
        <w:rPr>
          <w:rFonts w:hint="eastAsia"/>
        </w:rPr>
        <w:t>влияние</w:t>
      </w:r>
      <w:r>
        <w:t></w:t>
      </w:r>
      <w:r>
        <w:rPr>
          <w:rFonts w:hint="eastAsia"/>
        </w:rPr>
        <w:t>на</w:t>
      </w:r>
      <w:r>
        <w:t></w:t>
      </w:r>
      <w:r>
        <w:rPr>
          <w:rFonts w:hint="eastAsia"/>
        </w:rPr>
        <w:t>изобразительное</w:t>
      </w:r>
      <w:r>
        <w:t></w:t>
      </w:r>
      <w:r>
        <w:rPr>
          <w:rFonts w:hint="eastAsia"/>
        </w:rPr>
        <w:t>искусство</w:t>
      </w:r>
      <w:r>
        <w:t></w:t>
      </w:r>
      <w:r>
        <w:rPr>
          <w:rFonts w:hint="eastAsia"/>
        </w:rPr>
        <w:t>всей</w:t>
      </w:r>
      <w:r>
        <w:t></w:t>
      </w:r>
      <w:r>
        <w:rPr>
          <w:rFonts w:hint="eastAsia"/>
        </w:rPr>
        <w:t>территории</w:t>
      </w:r>
      <w:r>
        <w:t></w:t>
      </w:r>
      <w:r>
        <w:rPr>
          <w:rFonts w:hint="eastAsia"/>
        </w:rPr>
        <w:t>Дальневосточной</w:t>
      </w:r>
      <w:r>
        <w:t></w:t>
      </w:r>
      <w:r>
        <w:rPr>
          <w:rFonts w:hint="eastAsia"/>
        </w:rPr>
        <w:t>России</w:t>
      </w:r>
      <w:r>
        <w:t></w:t>
      </w:r>
    </w:p>
    <w:p w:rsidR="00710968" w:rsidRDefault="00710968" w:rsidP="00710968">
      <w:r>
        <w:t></w:t>
      </w:r>
      <w:r>
        <w:t></w:t>
      </w:r>
      <w:proofErr w:type="gramStart"/>
      <w:r>
        <w:t></w:t>
      </w:r>
      <w:r>
        <w:rPr>
          <w:rFonts w:hint="eastAsia"/>
        </w:rPr>
        <w:t>В</w:t>
      </w:r>
      <w:proofErr w:type="gramEnd"/>
      <w:r>
        <w:t></w:t>
      </w:r>
      <w:r>
        <w:rPr>
          <w:rFonts w:hint="eastAsia"/>
        </w:rPr>
        <w:t>Приморье</w:t>
      </w:r>
      <w:r>
        <w:t></w:t>
      </w:r>
      <w:r>
        <w:rPr>
          <w:rFonts w:hint="eastAsia"/>
        </w:rPr>
        <w:t>сложились</w:t>
      </w:r>
      <w:r>
        <w:t></w:t>
      </w:r>
      <w:r>
        <w:rPr>
          <w:rFonts w:hint="eastAsia"/>
        </w:rPr>
        <w:t>объективные</w:t>
      </w:r>
      <w:r>
        <w:t></w:t>
      </w:r>
      <w:r>
        <w:rPr>
          <w:rFonts w:hint="eastAsia"/>
        </w:rPr>
        <w:t>условия</w:t>
      </w:r>
      <w:r>
        <w:t></w:t>
      </w:r>
      <w:r>
        <w:rPr>
          <w:rFonts w:hint="eastAsia"/>
        </w:rPr>
        <w:t>для</w:t>
      </w:r>
      <w:r>
        <w:t></w:t>
      </w:r>
      <w:r>
        <w:rPr>
          <w:rFonts w:hint="eastAsia"/>
        </w:rPr>
        <w:t>формирования</w:t>
      </w:r>
      <w:r>
        <w:t></w:t>
      </w:r>
      <w:r>
        <w:rPr>
          <w:rFonts w:hint="eastAsia"/>
        </w:rPr>
        <w:t>художественной</w:t>
      </w:r>
      <w:r>
        <w:t></w:t>
      </w:r>
      <w:r>
        <w:rPr>
          <w:rFonts w:hint="eastAsia"/>
        </w:rPr>
        <w:t>школы</w:t>
      </w:r>
      <w:r>
        <w:t></w:t>
      </w:r>
    </w:p>
    <w:p w:rsidR="00710968" w:rsidRDefault="00710968" w:rsidP="00710968">
      <w:r>
        <w:rPr>
          <w:rFonts w:hint="eastAsia"/>
        </w:rPr>
        <w:t>–</w:t>
      </w:r>
      <w:r>
        <w:t></w:t>
      </w:r>
      <w:r>
        <w:rPr>
          <w:rFonts w:hint="eastAsia"/>
        </w:rPr>
        <w:t>изначально</w:t>
      </w:r>
      <w:r>
        <w:t></w:t>
      </w:r>
      <w:r>
        <w:rPr>
          <w:rFonts w:hint="eastAsia"/>
        </w:rPr>
        <w:t>существовавшие</w:t>
      </w:r>
      <w:r>
        <w:t></w:t>
      </w:r>
      <w:r>
        <w:rPr>
          <w:rFonts w:hint="eastAsia"/>
        </w:rPr>
        <w:t>географические</w:t>
      </w:r>
      <w:r>
        <w:t></w:t>
      </w:r>
      <w:r>
        <w:rPr>
          <w:rFonts w:hint="eastAsia"/>
        </w:rPr>
        <w:t>особенности</w:t>
      </w:r>
      <w:r>
        <w:t></w:t>
      </w:r>
      <w:r>
        <w:rPr>
          <w:rFonts w:hint="eastAsia"/>
        </w:rPr>
        <w:t>территории</w:t>
      </w:r>
      <w:r>
        <w:t></w:t>
      </w:r>
      <w:r>
        <w:t></w:t>
      </w:r>
      <w:r>
        <w:rPr>
          <w:rFonts w:hint="eastAsia"/>
        </w:rPr>
        <w:t>требующие</w:t>
      </w:r>
      <w:r>
        <w:t></w:t>
      </w:r>
      <w:r>
        <w:rPr>
          <w:rFonts w:hint="eastAsia"/>
        </w:rPr>
        <w:t>от</w:t>
      </w:r>
      <w:r>
        <w:t></w:t>
      </w:r>
      <w:r>
        <w:rPr>
          <w:rFonts w:hint="eastAsia"/>
        </w:rPr>
        <w:t>художников</w:t>
      </w:r>
      <w:r>
        <w:t></w:t>
      </w:r>
      <w:r>
        <w:rPr>
          <w:rFonts w:hint="eastAsia"/>
        </w:rPr>
        <w:t>поиска</w:t>
      </w:r>
      <w:r>
        <w:t></w:t>
      </w:r>
      <w:r>
        <w:rPr>
          <w:rFonts w:hint="eastAsia"/>
        </w:rPr>
        <w:t>адекватных</w:t>
      </w:r>
      <w:r>
        <w:t></w:t>
      </w:r>
      <w:r>
        <w:rPr>
          <w:rFonts w:hint="eastAsia"/>
        </w:rPr>
        <w:t>средств</w:t>
      </w:r>
      <w:r>
        <w:t></w:t>
      </w:r>
      <w:r>
        <w:rPr>
          <w:rFonts w:hint="eastAsia"/>
        </w:rPr>
        <w:t>выразительности</w:t>
      </w:r>
      <w:r>
        <w:t></w:t>
      </w:r>
      <w:r>
        <w:t></w:t>
      </w:r>
      <w:r>
        <w:rPr>
          <w:rFonts w:hint="eastAsia"/>
        </w:rPr>
        <w:t>отличных</w:t>
      </w:r>
      <w:r>
        <w:t></w:t>
      </w:r>
      <w:r>
        <w:rPr>
          <w:rFonts w:hint="eastAsia"/>
        </w:rPr>
        <w:t>от</w:t>
      </w:r>
      <w:r>
        <w:t></w:t>
      </w:r>
      <w:r>
        <w:rPr>
          <w:rFonts w:hint="eastAsia"/>
        </w:rPr>
        <w:t>тех</w:t>
      </w:r>
      <w:r>
        <w:t></w:t>
      </w:r>
      <w:r>
        <w:t></w:t>
      </w:r>
      <w:r>
        <w:rPr>
          <w:rFonts w:hint="eastAsia"/>
        </w:rPr>
        <w:t>выбор</w:t>
      </w:r>
      <w:r>
        <w:t></w:t>
      </w:r>
      <w:r>
        <w:rPr>
          <w:rFonts w:hint="eastAsia"/>
        </w:rPr>
        <w:t>которых</w:t>
      </w:r>
      <w:r>
        <w:t></w:t>
      </w:r>
      <w:r>
        <w:rPr>
          <w:rFonts w:hint="eastAsia"/>
        </w:rPr>
        <w:t>диктует</w:t>
      </w:r>
      <w:r>
        <w:t></w:t>
      </w:r>
      <w:r>
        <w:rPr>
          <w:rFonts w:hint="eastAsia"/>
        </w:rPr>
        <w:t>природа</w:t>
      </w:r>
      <w:r>
        <w:t></w:t>
      </w:r>
      <w:r>
        <w:rPr>
          <w:rFonts w:hint="eastAsia"/>
        </w:rPr>
        <w:t>средней</w:t>
      </w:r>
      <w:r>
        <w:t></w:t>
      </w:r>
      <w:r>
        <w:rPr>
          <w:rFonts w:hint="eastAsia"/>
        </w:rPr>
        <w:t>полосы</w:t>
      </w:r>
      <w:r>
        <w:t></w:t>
      </w:r>
      <w:r>
        <w:rPr>
          <w:rFonts w:hint="eastAsia"/>
        </w:rPr>
        <w:t>и</w:t>
      </w:r>
      <w:r>
        <w:t></w:t>
      </w:r>
      <w:r>
        <w:rPr>
          <w:rFonts w:hint="eastAsia"/>
        </w:rPr>
        <w:t>севера</w:t>
      </w:r>
      <w:r>
        <w:t></w:t>
      </w:r>
      <w:r>
        <w:rPr>
          <w:rFonts w:hint="eastAsia"/>
        </w:rPr>
        <w:t>России</w:t>
      </w:r>
      <w:r>
        <w:t></w:t>
      </w:r>
      <w:r>
        <w:t></w:t>
      </w:r>
      <w:r>
        <w:rPr>
          <w:rFonts w:hint="eastAsia"/>
        </w:rPr>
        <w:t>Московская</w:t>
      </w:r>
      <w:r>
        <w:t></w:t>
      </w:r>
      <w:r>
        <w:rPr>
          <w:rFonts w:hint="eastAsia"/>
        </w:rPr>
        <w:t>и</w:t>
      </w:r>
      <w:r>
        <w:t></w:t>
      </w:r>
      <w:r>
        <w:rPr>
          <w:rFonts w:hint="eastAsia"/>
        </w:rPr>
        <w:t>Ленинградская</w:t>
      </w:r>
      <w:r>
        <w:t></w:t>
      </w:r>
      <w:r>
        <w:rPr>
          <w:rFonts w:hint="eastAsia"/>
        </w:rPr>
        <w:t>школы</w:t>
      </w:r>
      <w:r>
        <w:t></w:t>
      </w:r>
      <w:r>
        <w:t></w:t>
      </w:r>
    </w:p>
    <w:p w:rsidR="00710968" w:rsidRDefault="00710968" w:rsidP="00710968">
      <w:r>
        <w:rPr>
          <w:rFonts w:hint="eastAsia"/>
        </w:rPr>
        <w:t>–</w:t>
      </w:r>
      <w:r>
        <w:tab/>
      </w:r>
      <w:r>
        <w:rPr>
          <w:rFonts w:hint="eastAsia"/>
        </w:rPr>
        <w:t>создание</w:t>
      </w:r>
      <w:r>
        <w:tab/>
      </w:r>
      <w:r>
        <w:rPr>
          <w:rFonts w:hint="eastAsia"/>
        </w:rPr>
        <w:t>полного</w:t>
      </w:r>
      <w:r>
        <w:tab/>
      </w:r>
      <w:r>
        <w:rPr>
          <w:rFonts w:hint="eastAsia"/>
        </w:rPr>
        <w:t>цикла</w:t>
      </w:r>
      <w:r>
        <w:tab/>
      </w:r>
      <w:r>
        <w:rPr>
          <w:rFonts w:hint="eastAsia"/>
        </w:rPr>
        <w:t>профессионального</w:t>
      </w:r>
      <w:r>
        <w:tab/>
      </w:r>
      <w:r>
        <w:rPr>
          <w:rFonts w:hint="eastAsia"/>
        </w:rPr>
        <w:t>художественного</w:t>
      </w:r>
    </w:p>
    <w:p w:rsidR="00710968" w:rsidRDefault="00710968" w:rsidP="00710968">
      <w:r>
        <w:rPr>
          <w:rFonts w:hint="eastAsia"/>
        </w:rPr>
        <w:t>образования</w:t>
      </w:r>
      <w:r>
        <w:tab/>
      </w:r>
      <w:r>
        <w:t></w:t>
      </w:r>
      <w:r>
        <w:rPr>
          <w:rFonts w:hint="eastAsia"/>
        </w:rPr>
        <w:t>сеть</w:t>
      </w:r>
      <w:r>
        <w:tab/>
      </w:r>
      <w:r>
        <w:rPr>
          <w:rFonts w:hint="eastAsia"/>
        </w:rPr>
        <w:t>детских</w:t>
      </w:r>
      <w:r>
        <w:tab/>
      </w:r>
      <w:r>
        <w:rPr>
          <w:rFonts w:hint="eastAsia"/>
        </w:rPr>
        <w:t>художественных</w:t>
      </w:r>
      <w:r>
        <w:tab/>
      </w:r>
      <w:r>
        <w:rPr>
          <w:rFonts w:hint="eastAsia"/>
        </w:rPr>
        <w:t>школ</w:t>
      </w:r>
      <w:r>
        <w:t></w:t>
      </w:r>
      <w:r>
        <w:tab/>
      </w:r>
      <w:r>
        <w:rPr>
          <w:rFonts w:hint="eastAsia"/>
        </w:rPr>
        <w:t>Владивостокское</w:t>
      </w:r>
    </w:p>
    <w:p w:rsidR="00710968" w:rsidRDefault="00710968" w:rsidP="00710968">
      <w:r>
        <w:rPr>
          <w:rFonts w:hint="eastAsia"/>
        </w:rPr>
        <w:t>художественное</w:t>
      </w:r>
      <w:r>
        <w:t></w:t>
      </w:r>
      <w:r>
        <w:rPr>
          <w:rFonts w:hint="eastAsia"/>
        </w:rPr>
        <w:t>училище</w:t>
      </w:r>
      <w:r>
        <w:t></w:t>
      </w:r>
      <w:r>
        <w:rPr>
          <w:rFonts w:hint="eastAsia"/>
        </w:rPr>
        <w:t>и</w:t>
      </w:r>
      <w:r>
        <w:t></w:t>
      </w:r>
      <w:r>
        <w:rPr>
          <w:rFonts w:hint="eastAsia"/>
        </w:rPr>
        <w:t>Дальневосточный</w:t>
      </w:r>
      <w:r>
        <w:t></w:t>
      </w:r>
      <w:r>
        <w:rPr>
          <w:rFonts w:hint="eastAsia"/>
        </w:rPr>
        <w:t>государственный</w:t>
      </w:r>
      <w:r>
        <w:t></w:t>
      </w:r>
      <w:r>
        <w:rPr>
          <w:rFonts w:hint="eastAsia"/>
        </w:rPr>
        <w:t>институт</w:t>
      </w:r>
      <w:r>
        <w:t></w:t>
      </w:r>
      <w:r>
        <w:rPr>
          <w:rFonts w:hint="eastAsia"/>
        </w:rPr>
        <w:t>искусств</w:t>
      </w:r>
      <w:r>
        <w:t></w:t>
      </w:r>
      <w:r>
        <w:t></w:t>
      </w:r>
    </w:p>
    <w:p w:rsidR="00710968" w:rsidRDefault="00710968" w:rsidP="00710968">
      <w:r>
        <w:rPr>
          <w:rFonts w:hint="eastAsia"/>
        </w:rPr>
        <w:t>Субъективным</w:t>
      </w:r>
      <w:r>
        <w:t></w:t>
      </w:r>
      <w:r>
        <w:rPr>
          <w:rFonts w:hint="eastAsia"/>
        </w:rPr>
        <w:t>фактором</w:t>
      </w:r>
      <w:r>
        <w:t></w:t>
      </w:r>
      <w:r>
        <w:t></w:t>
      </w:r>
      <w:r>
        <w:rPr>
          <w:rFonts w:hint="eastAsia"/>
        </w:rPr>
        <w:t>давшим</w:t>
      </w:r>
      <w:r>
        <w:t></w:t>
      </w:r>
      <w:r>
        <w:rPr>
          <w:rFonts w:hint="eastAsia"/>
        </w:rPr>
        <w:t>новый</w:t>
      </w:r>
      <w:r>
        <w:t></w:t>
      </w:r>
      <w:r>
        <w:rPr>
          <w:rFonts w:hint="eastAsia"/>
        </w:rPr>
        <w:t>импульс</w:t>
      </w:r>
      <w:r>
        <w:t></w:t>
      </w:r>
      <w:r>
        <w:rPr>
          <w:rFonts w:hint="eastAsia"/>
        </w:rPr>
        <w:t>формированию</w:t>
      </w:r>
    </w:p>
    <w:p w:rsidR="00710968" w:rsidRDefault="00710968" w:rsidP="00710968">
      <w:r>
        <w:rPr>
          <w:rFonts w:hint="eastAsia"/>
        </w:rPr>
        <w:t>приморской</w:t>
      </w:r>
      <w:r>
        <w:t></w:t>
      </w:r>
      <w:r>
        <w:rPr>
          <w:rFonts w:hint="eastAsia"/>
        </w:rPr>
        <w:t>школы</w:t>
      </w:r>
      <w:r>
        <w:t></w:t>
      </w:r>
      <w:r>
        <w:rPr>
          <w:rFonts w:hint="eastAsia"/>
        </w:rPr>
        <w:t>в</w:t>
      </w:r>
      <w:r>
        <w:t></w:t>
      </w:r>
      <w:r>
        <w:rPr>
          <w:rFonts w:hint="eastAsia"/>
        </w:rPr>
        <w:t>исследуемый</w:t>
      </w:r>
      <w:r>
        <w:t></w:t>
      </w:r>
      <w:r>
        <w:rPr>
          <w:rFonts w:hint="eastAsia"/>
        </w:rPr>
        <w:t>период</w:t>
      </w:r>
      <w:r>
        <w:t></w:t>
      </w:r>
      <w:r>
        <w:rPr>
          <w:rFonts w:hint="eastAsia"/>
        </w:rPr>
        <w:t>является</w:t>
      </w:r>
      <w:r>
        <w:t></w:t>
      </w:r>
      <w:r>
        <w:rPr>
          <w:rFonts w:hint="eastAsia"/>
        </w:rPr>
        <w:t>развитие</w:t>
      </w:r>
      <w:r>
        <w:t></w:t>
      </w:r>
      <w:r>
        <w:t></w:t>
      </w:r>
      <w:r>
        <w:rPr>
          <w:rFonts w:hint="eastAsia"/>
        </w:rPr>
        <w:t>неомодернистских</w:t>
      </w:r>
      <w:r>
        <w:t></w:t>
      </w:r>
    </w:p>
    <w:p w:rsidR="00710968" w:rsidRDefault="00710968" w:rsidP="00710968">
      <w:r>
        <w:rPr>
          <w:rFonts w:hint="eastAsia"/>
        </w:rPr>
        <w:t>и</w:t>
      </w:r>
      <w:r>
        <w:tab/>
      </w:r>
      <w:r>
        <w:rPr>
          <w:rFonts w:hint="eastAsia"/>
        </w:rPr>
        <w:t>постмодернистских</w:t>
      </w:r>
      <w:r>
        <w:tab/>
      </w:r>
      <w:r>
        <w:rPr>
          <w:rFonts w:hint="eastAsia"/>
        </w:rPr>
        <w:t>тенденций</w:t>
      </w:r>
      <w:r>
        <w:t></w:t>
      </w:r>
      <w:r>
        <w:tab/>
      </w:r>
      <w:r>
        <w:rPr>
          <w:rFonts w:hint="eastAsia"/>
        </w:rPr>
        <w:t>которые</w:t>
      </w:r>
      <w:r>
        <w:tab/>
      </w:r>
      <w:r>
        <w:rPr>
          <w:rFonts w:hint="eastAsia"/>
        </w:rPr>
        <w:t>послужили</w:t>
      </w:r>
      <w:r>
        <w:tab/>
      </w:r>
      <w:r>
        <w:rPr>
          <w:rFonts w:hint="eastAsia"/>
        </w:rPr>
        <w:t>дальнейшему</w:t>
      </w:r>
    </w:p>
    <w:p w:rsidR="00710968" w:rsidRDefault="00710968" w:rsidP="00710968">
      <w:r>
        <w:rPr>
          <w:rFonts w:hint="eastAsia"/>
        </w:rPr>
        <w:lastRenderedPageBreak/>
        <w:t>формированию</w:t>
      </w:r>
      <w:r>
        <w:t></w:t>
      </w:r>
      <w:r>
        <w:rPr>
          <w:rFonts w:hint="eastAsia"/>
        </w:rPr>
        <w:t>характерных</w:t>
      </w:r>
      <w:r>
        <w:t></w:t>
      </w:r>
      <w:r>
        <w:rPr>
          <w:rFonts w:hint="eastAsia"/>
        </w:rPr>
        <w:t>признаков</w:t>
      </w:r>
      <w:r>
        <w:t></w:t>
      </w:r>
      <w:r>
        <w:t></w:t>
      </w:r>
      <w:r>
        <w:rPr>
          <w:rFonts w:hint="eastAsia"/>
        </w:rPr>
        <w:t>объединяющих</w:t>
      </w:r>
      <w:r>
        <w:t></w:t>
      </w:r>
      <w:r>
        <w:rPr>
          <w:rFonts w:hint="eastAsia"/>
        </w:rPr>
        <w:t>творчество</w:t>
      </w:r>
      <w:r>
        <w:t></w:t>
      </w:r>
      <w:r>
        <w:rPr>
          <w:rFonts w:hint="eastAsia"/>
        </w:rPr>
        <w:t>художников</w:t>
      </w:r>
      <w:r>
        <w:t></w:t>
      </w:r>
      <w:r>
        <w:rPr>
          <w:rFonts w:hint="eastAsia"/>
        </w:rPr>
        <w:t>Приморья</w:t>
      </w:r>
      <w:r>
        <w:t></w:t>
      </w:r>
      <w:r>
        <w:t></w:t>
      </w:r>
      <w:r>
        <w:t></w:t>
      </w:r>
      <w:r>
        <w:rPr>
          <w:rFonts w:hint="eastAsia"/>
        </w:rPr>
        <w:t>романтизация</w:t>
      </w:r>
      <w:r>
        <w:t></w:t>
      </w:r>
      <w:r>
        <w:t></w:t>
      </w:r>
      <w:r>
        <w:rPr>
          <w:rFonts w:hint="eastAsia"/>
        </w:rPr>
        <w:t>действительности</w:t>
      </w:r>
      <w:r>
        <w:t></w:t>
      </w:r>
      <w:r>
        <w:t></w:t>
      </w:r>
      <w:r>
        <w:rPr>
          <w:rFonts w:hint="eastAsia"/>
        </w:rPr>
        <w:t>и</w:t>
      </w:r>
      <w:r>
        <w:t></w:t>
      </w:r>
      <w:r>
        <w:t></w:t>
      </w:r>
      <w:r>
        <w:rPr>
          <w:rFonts w:hint="eastAsia"/>
        </w:rPr>
        <w:t>декоративизм</w:t>
      </w:r>
      <w:r>
        <w:t></w:t>
      </w:r>
      <w:r>
        <w:t></w:t>
      </w:r>
      <w:r>
        <w:t></w:t>
      </w:r>
      <w:r>
        <w:rPr>
          <w:rFonts w:hint="eastAsia"/>
        </w:rPr>
        <w:t>проявляющиеся</w:t>
      </w:r>
      <w:r>
        <w:t></w:t>
      </w:r>
      <w:r>
        <w:t></w:t>
      </w:r>
      <w:r>
        <w:rPr>
          <w:rFonts w:hint="eastAsia"/>
        </w:rPr>
        <w:t>в</w:t>
      </w:r>
    </w:p>
    <w:p w:rsidR="00710968" w:rsidRDefault="00710968" w:rsidP="00710968">
      <w:r>
        <w:t></w:t>
      </w:r>
    </w:p>
    <w:p w:rsidR="00710968" w:rsidRDefault="00710968" w:rsidP="00710968">
      <w:r>
        <w:t></w:t>
      </w:r>
      <w:r>
        <w:t></w:t>
      </w:r>
      <w:r>
        <w:t></w:t>
      </w:r>
    </w:p>
    <w:p w:rsidR="00710968" w:rsidRDefault="00710968" w:rsidP="00710968">
      <w:r>
        <w:rPr>
          <w:rFonts w:hint="eastAsia"/>
        </w:rPr>
        <w:t>живописи</w:t>
      </w:r>
      <w:r>
        <w:t></w:t>
      </w:r>
      <w:r>
        <w:t></w:t>
      </w:r>
      <w:r>
        <w:rPr>
          <w:rFonts w:hint="eastAsia"/>
        </w:rPr>
        <w:t>графике</w:t>
      </w:r>
      <w:r>
        <w:t></w:t>
      </w:r>
      <w:r>
        <w:t></w:t>
      </w:r>
      <w:r>
        <w:rPr>
          <w:rFonts w:hint="eastAsia"/>
        </w:rPr>
        <w:t>скульптуре</w:t>
      </w:r>
      <w:r>
        <w:t></w:t>
      </w:r>
      <w:r>
        <w:t></w:t>
      </w:r>
      <w:r>
        <w:rPr>
          <w:rFonts w:hint="eastAsia"/>
        </w:rPr>
        <w:t>а</w:t>
      </w:r>
      <w:r>
        <w:t></w:t>
      </w:r>
      <w:r>
        <w:rPr>
          <w:rFonts w:hint="eastAsia"/>
        </w:rPr>
        <w:t>также</w:t>
      </w:r>
      <w:r>
        <w:t></w:t>
      </w:r>
      <w:r>
        <w:rPr>
          <w:rFonts w:hint="eastAsia"/>
        </w:rPr>
        <w:t>присущее</w:t>
      </w:r>
      <w:r>
        <w:t></w:t>
      </w:r>
      <w:r>
        <w:rPr>
          <w:rFonts w:hint="eastAsia"/>
        </w:rPr>
        <w:t>приморским</w:t>
      </w:r>
      <w:r>
        <w:t></w:t>
      </w:r>
      <w:r>
        <w:rPr>
          <w:rFonts w:hint="eastAsia"/>
        </w:rPr>
        <w:t>художникам</w:t>
      </w:r>
      <w:r>
        <w:t></w:t>
      </w:r>
      <w:r>
        <w:rPr>
          <w:rFonts w:hint="eastAsia"/>
        </w:rPr>
        <w:t>стремление</w:t>
      </w:r>
      <w:r>
        <w:t></w:t>
      </w:r>
      <w:r>
        <w:rPr>
          <w:rFonts w:hint="eastAsia"/>
        </w:rPr>
        <w:t>к</w:t>
      </w:r>
      <w:r>
        <w:t></w:t>
      </w:r>
      <w:r>
        <w:rPr>
          <w:rFonts w:hint="eastAsia"/>
        </w:rPr>
        <w:t>стилистическому</w:t>
      </w:r>
      <w:r>
        <w:t></w:t>
      </w:r>
      <w:r>
        <w:rPr>
          <w:rFonts w:hint="eastAsia"/>
        </w:rPr>
        <w:t>многообразию</w:t>
      </w:r>
      <w:r>
        <w:t></w:t>
      </w:r>
    </w:p>
    <w:p w:rsidR="00710968" w:rsidRDefault="00710968" w:rsidP="00710968">
      <w:r>
        <w:t></w:t>
      </w:r>
      <w:r>
        <w:t></w:t>
      </w:r>
      <w:r>
        <w:tab/>
      </w:r>
      <w:r>
        <w:rPr>
          <w:rFonts w:hint="eastAsia"/>
        </w:rPr>
        <w:t>Сравнительно</w:t>
      </w:r>
      <w:r>
        <w:t></w:t>
      </w:r>
      <w:r>
        <w:rPr>
          <w:rFonts w:hint="eastAsia"/>
        </w:rPr>
        <w:t>искусствоведческий</w:t>
      </w:r>
      <w:r>
        <w:tab/>
      </w:r>
      <w:r>
        <w:rPr>
          <w:rFonts w:hint="eastAsia"/>
        </w:rPr>
        <w:t>анализ</w:t>
      </w:r>
      <w:r>
        <w:tab/>
      </w:r>
      <w:r>
        <w:rPr>
          <w:rFonts w:hint="eastAsia"/>
        </w:rPr>
        <w:t>биографического</w:t>
      </w:r>
      <w:r>
        <w:t></w:t>
      </w:r>
    </w:p>
    <w:p w:rsidR="00710968" w:rsidRDefault="00710968" w:rsidP="00710968">
      <w:r>
        <w:rPr>
          <w:rFonts w:hint="eastAsia"/>
        </w:rPr>
        <w:t>фактологического</w:t>
      </w:r>
      <w:r>
        <w:t></w:t>
      </w:r>
      <w:r>
        <w:rPr>
          <w:rFonts w:hint="eastAsia"/>
        </w:rPr>
        <w:t>и</w:t>
      </w:r>
      <w:r>
        <w:t></w:t>
      </w:r>
      <w:r>
        <w:rPr>
          <w:rFonts w:hint="eastAsia"/>
        </w:rPr>
        <w:t>изобразительного</w:t>
      </w:r>
      <w:r>
        <w:t></w:t>
      </w:r>
      <w:r>
        <w:rPr>
          <w:rFonts w:hint="eastAsia"/>
        </w:rPr>
        <w:t>материала</w:t>
      </w:r>
      <w:r>
        <w:t></w:t>
      </w:r>
      <w:r>
        <w:rPr>
          <w:rFonts w:hint="eastAsia"/>
        </w:rPr>
        <w:t>позволил</w:t>
      </w:r>
      <w:r>
        <w:t></w:t>
      </w:r>
    </w:p>
    <w:p w:rsidR="00710968" w:rsidRDefault="00710968" w:rsidP="00710968">
      <w:r>
        <w:rPr>
          <w:rFonts w:hint="eastAsia"/>
        </w:rPr>
        <w:t>–</w:t>
      </w:r>
      <w:r>
        <w:tab/>
      </w:r>
      <w:r>
        <w:rPr>
          <w:rFonts w:hint="eastAsia"/>
        </w:rPr>
        <w:t>определить</w:t>
      </w:r>
      <w:r>
        <w:tab/>
      </w:r>
      <w:r>
        <w:rPr>
          <w:rFonts w:hint="eastAsia"/>
        </w:rPr>
        <w:t>модернистские</w:t>
      </w:r>
      <w:r>
        <w:tab/>
      </w:r>
      <w:r>
        <w:rPr>
          <w:rFonts w:hint="eastAsia"/>
        </w:rPr>
        <w:t>течения</w:t>
      </w:r>
      <w:r>
        <w:tab/>
      </w:r>
      <w:r>
        <w:rPr>
          <w:rFonts w:hint="eastAsia"/>
        </w:rPr>
        <w:t>постимпрессионизма</w:t>
      </w:r>
      <w:r>
        <w:t></w:t>
      </w:r>
    </w:p>
    <w:p w:rsidR="00710968" w:rsidRDefault="00710968" w:rsidP="00710968">
      <w:r>
        <w:rPr>
          <w:rFonts w:hint="eastAsia"/>
        </w:rPr>
        <w:t>экспрессионизма</w:t>
      </w:r>
      <w:r>
        <w:t></w:t>
      </w:r>
      <w:r>
        <w:t></w:t>
      </w:r>
      <w:r>
        <w:rPr>
          <w:rFonts w:hint="eastAsia"/>
        </w:rPr>
        <w:t>символизма</w:t>
      </w:r>
      <w:r>
        <w:t></w:t>
      </w:r>
      <w:r>
        <w:t></w:t>
      </w:r>
      <w:r>
        <w:rPr>
          <w:rFonts w:hint="eastAsia"/>
        </w:rPr>
        <w:t>примитивизма</w:t>
      </w:r>
      <w:r>
        <w:t></w:t>
      </w:r>
      <w:r>
        <w:t></w:t>
      </w:r>
      <w:r>
        <w:rPr>
          <w:rFonts w:hint="eastAsia"/>
        </w:rPr>
        <w:t>а</w:t>
      </w:r>
      <w:r>
        <w:t></w:t>
      </w:r>
      <w:r>
        <w:rPr>
          <w:rFonts w:hint="eastAsia"/>
        </w:rPr>
        <w:t>также</w:t>
      </w:r>
      <w:r>
        <w:t></w:t>
      </w:r>
      <w:r>
        <w:rPr>
          <w:rFonts w:hint="eastAsia"/>
        </w:rPr>
        <w:t>сюрреализма</w:t>
      </w:r>
      <w:r>
        <w:t></w:t>
      </w:r>
      <w:r>
        <w:rPr>
          <w:rFonts w:hint="eastAsia"/>
        </w:rPr>
        <w:t>и</w:t>
      </w:r>
      <w:r>
        <w:t></w:t>
      </w:r>
      <w:r>
        <w:rPr>
          <w:rFonts w:hint="eastAsia"/>
        </w:rPr>
        <w:t>абстракционизма</w:t>
      </w:r>
      <w:r>
        <w:t></w:t>
      </w:r>
      <w:r>
        <w:rPr>
          <w:rFonts w:hint="eastAsia"/>
        </w:rPr>
        <w:t>как</w:t>
      </w:r>
      <w:r>
        <w:t></w:t>
      </w:r>
      <w:r>
        <w:rPr>
          <w:rFonts w:hint="eastAsia"/>
        </w:rPr>
        <w:t>основу</w:t>
      </w:r>
      <w:r>
        <w:t></w:t>
      </w:r>
      <w:r>
        <w:rPr>
          <w:rFonts w:hint="eastAsia"/>
        </w:rPr>
        <w:t>для</w:t>
      </w:r>
      <w:r>
        <w:t></w:t>
      </w:r>
      <w:r>
        <w:rPr>
          <w:rFonts w:hint="eastAsia"/>
        </w:rPr>
        <w:t>развития</w:t>
      </w:r>
      <w:r>
        <w:t></w:t>
      </w:r>
      <w:r>
        <w:t></w:t>
      </w:r>
      <w:r>
        <w:rPr>
          <w:rFonts w:hint="eastAsia"/>
        </w:rPr>
        <w:t>неомодернистских</w:t>
      </w:r>
      <w:r>
        <w:t></w:t>
      </w:r>
      <w:r>
        <w:t></w:t>
      </w:r>
      <w:r>
        <w:rPr>
          <w:rFonts w:hint="eastAsia"/>
        </w:rPr>
        <w:t>тенденций</w:t>
      </w:r>
      <w:r>
        <w:t></w:t>
      </w:r>
      <w:r>
        <w:rPr>
          <w:rFonts w:hint="eastAsia"/>
        </w:rPr>
        <w:t>в</w:t>
      </w:r>
      <w:r>
        <w:t></w:t>
      </w:r>
      <w:r>
        <w:rPr>
          <w:rFonts w:hint="eastAsia"/>
        </w:rPr>
        <w:t>приморском</w:t>
      </w:r>
      <w:r>
        <w:t></w:t>
      </w:r>
      <w:r>
        <w:rPr>
          <w:rFonts w:hint="eastAsia"/>
        </w:rPr>
        <w:t>изобразительном</w:t>
      </w:r>
      <w:r>
        <w:t></w:t>
      </w:r>
      <w:r>
        <w:rPr>
          <w:rFonts w:hint="eastAsia"/>
        </w:rPr>
        <w:t>искусстве</w:t>
      </w:r>
      <w:r>
        <w:t></w:t>
      </w:r>
      <w:r>
        <w:rPr>
          <w:rFonts w:hint="eastAsia"/>
        </w:rPr>
        <w:t>конца</w:t>
      </w:r>
      <w:r>
        <w:t></w:t>
      </w:r>
      <w:r>
        <w:t></w:t>
      </w:r>
      <w:r>
        <w:t></w:t>
      </w:r>
      <w:r>
        <w:t></w:t>
      </w:r>
      <w:r>
        <w:rPr>
          <w:rFonts w:hint="eastAsia"/>
        </w:rPr>
        <w:t>–</w:t>
      </w:r>
      <w:r>
        <w:t></w:t>
      </w:r>
      <w:r>
        <w:rPr>
          <w:rFonts w:hint="eastAsia"/>
        </w:rPr>
        <w:t>начала</w:t>
      </w:r>
      <w:r>
        <w:t></w:t>
      </w:r>
      <w:r>
        <w:t></w:t>
      </w:r>
      <w:r>
        <w:t></w:t>
      </w:r>
      <w:r>
        <w:t></w:t>
      </w:r>
      <w:r>
        <w:t></w:t>
      </w:r>
      <w:r>
        <w:rPr>
          <w:rFonts w:hint="eastAsia"/>
        </w:rPr>
        <w:t>веков</w:t>
      </w:r>
      <w:r>
        <w:t></w:t>
      </w:r>
      <w:r>
        <w:t></w:t>
      </w:r>
      <w:r>
        <w:rPr>
          <w:rFonts w:hint="eastAsia"/>
        </w:rPr>
        <w:t>определивших</w:t>
      </w:r>
      <w:r>
        <w:t></w:t>
      </w:r>
      <w:r>
        <w:rPr>
          <w:rFonts w:hint="eastAsia"/>
        </w:rPr>
        <w:t>путь</w:t>
      </w:r>
      <w:r>
        <w:t></w:t>
      </w:r>
      <w:r>
        <w:rPr>
          <w:rFonts w:hint="eastAsia"/>
        </w:rPr>
        <w:t>дальнейшего</w:t>
      </w:r>
      <w:r>
        <w:t></w:t>
      </w:r>
      <w:r>
        <w:rPr>
          <w:rFonts w:hint="eastAsia"/>
        </w:rPr>
        <w:t>его</w:t>
      </w:r>
      <w:r>
        <w:t></w:t>
      </w:r>
      <w:r>
        <w:rPr>
          <w:rFonts w:hint="eastAsia"/>
        </w:rPr>
        <w:t>развития</w:t>
      </w:r>
      <w:r>
        <w:t></w:t>
      </w:r>
    </w:p>
    <w:p w:rsidR="00710968" w:rsidRDefault="00710968" w:rsidP="00710968">
      <w:r>
        <w:rPr>
          <w:rFonts w:hint="eastAsia"/>
        </w:rPr>
        <w:t>–</w:t>
      </w:r>
      <w:r>
        <w:t></w:t>
      </w:r>
      <w:r>
        <w:rPr>
          <w:rFonts w:hint="eastAsia"/>
        </w:rPr>
        <w:t>определить</w:t>
      </w:r>
      <w:r>
        <w:t></w:t>
      </w:r>
      <w:r>
        <w:t></w:t>
      </w:r>
      <w:r>
        <w:rPr>
          <w:rFonts w:hint="eastAsia"/>
        </w:rPr>
        <w:t>что</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постмодернистские</w:t>
      </w:r>
      <w:r>
        <w:t></w:t>
      </w:r>
      <w:r>
        <w:rPr>
          <w:rFonts w:hint="eastAsia"/>
        </w:rPr>
        <w:t>тенденции</w:t>
      </w:r>
      <w:r>
        <w:t></w:t>
      </w:r>
      <w:r>
        <w:rPr>
          <w:rFonts w:hint="eastAsia"/>
        </w:rPr>
        <w:t>не</w:t>
      </w:r>
      <w:r>
        <w:t></w:t>
      </w:r>
      <w:r>
        <w:rPr>
          <w:rFonts w:hint="eastAsia"/>
        </w:rPr>
        <w:t>получили</w:t>
      </w:r>
      <w:r>
        <w:t></w:t>
      </w:r>
      <w:r>
        <w:rPr>
          <w:rFonts w:hint="eastAsia"/>
        </w:rPr>
        <w:t>столь</w:t>
      </w:r>
      <w:r>
        <w:t></w:t>
      </w:r>
      <w:r>
        <w:rPr>
          <w:rFonts w:hint="eastAsia"/>
        </w:rPr>
        <w:t>последовательного</w:t>
      </w:r>
      <w:r>
        <w:t></w:t>
      </w:r>
      <w:r>
        <w:rPr>
          <w:rFonts w:hint="eastAsia"/>
        </w:rPr>
        <w:t>развития</w:t>
      </w:r>
      <w:r>
        <w:t></w:t>
      </w:r>
      <w:r>
        <w:t></w:t>
      </w:r>
      <w:r>
        <w:rPr>
          <w:rFonts w:hint="eastAsia"/>
        </w:rPr>
        <w:t>как</w:t>
      </w:r>
      <w:r>
        <w:t></w:t>
      </w:r>
      <w:r>
        <w:t></w:t>
      </w:r>
      <w:r>
        <w:rPr>
          <w:rFonts w:hint="eastAsia"/>
        </w:rPr>
        <w:t>неомодернистские</w:t>
      </w:r>
      <w:r>
        <w:t></w:t>
      </w:r>
      <w:r>
        <w:t></w:t>
      </w:r>
      <w:r>
        <w:t></w:t>
      </w:r>
      <w:r>
        <w:rPr>
          <w:rFonts w:hint="eastAsia"/>
        </w:rPr>
        <w:t>само</w:t>
      </w:r>
      <w:r>
        <w:t></w:t>
      </w:r>
      <w:r>
        <w:rPr>
          <w:rFonts w:hint="eastAsia"/>
        </w:rPr>
        <w:t>их</w:t>
      </w:r>
      <w:r>
        <w:t></w:t>
      </w:r>
      <w:r>
        <w:rPr>
          <w:rFonts w:hint="eastAsia"/>
        </w:rPr>
        <w:t>наличие</w:t>
      </w:r>
      <w:r>
        <w:t></w:t>
      </w:r>
      <w:r>
        <w:rPr>
          <w:rFonts w:hint="eastAsia"/>
        </w:rPr>
        <w:t>свидетельствует</w:t>
      </w:r>
      <w:r>
        <w:t></w:t>
      </w:r>
      <w:r>
        <w:rPr>
          <w:rFonts w:hint="eastAsia"/>
        </w:rPr>
        <w:t>о</w:t>
      </w:r>
      <w:r>
        <w:t></w:t>
      </w:r>
      <w:r>
        <w:rPr>
          <w:rFonts w:hint="eastAsia"/>
        </w:rPr>
        <w:t>широте</w:t>
      </w:r>
      <w:r>
        <w:t></w:t>
      </w:r>
      <w:r>
        <w:rPr>
          <w:rFonts w:hint="eastAsia"/>
        </w:rPr>
        <w:t>спектра</w:t>
      </w:r>
      <w:r>
        <w:t></w:t>
      </w:r>
      <w:r>
        <w:rPr>
          <w:rFonts w:hint="eastAsia"/>
        </w:rPr>
        <w:t>стилистических</w:t>
      </w:r>
      <w:r>
        <w:t></w:t>
      </w:r>
      <w:r>
        <w:rPr>
          <w:rFonts w:hint="eastAsia"/>
        </w:rPr>
        <w:t>поисков</w:t>
      </w:r>
      <w:r>
        <w:t></w:t>
      </w:r>
      <w:r>
        <w:t></w:t>
      </w:r>
      <w:r>
        <w:rPr>
          <w:rFonts w:hint="eastAsia"/>
        </w:rPr>
        <w:t>нашедших</w:t>
      </w:r>
      <w:r>
        <w:t></w:t>
      </w:r>
      <w:r>
        <w:rPr>
          <w:rFonts w:hint="eastAsia"/>
        </w:rPr>
        <w:t>отражение</w:t>
      </w:r>
      <w:r>
        <w:t></w:t>
      </w:r>
      <w:r>
        <w:rPr>
          <w:rFonts w:hint="eastAsia"/>
        </w:rPr>
        <w:t>в</w:t>
      </w:r>
      <w:r>
        <w:t></w:t>
      </w:r>
      <w:r>
        <w:rPr>
          <w:rFonts w:hint="eastAsia"/>
        </w:rPr>
        <w:t>искусстве</w:t>
      </w:r>
      <w:r>
        <w:t></w:t>
      </w:r>
      <w:r>
        <w:rPr>
          <w:rFonts w:hint="eastAsia"/>
        </w:rPr>
        <w:t>края</w:t>
      </w:r>
      <w:r>
        <w:t></w:t>
      </w:r>
    </w:p>
    <w:p w:rsidR="00710968" w:rsidRDefault="00710968" w:rsidP="00710968">
      <w:r>
        <w:t></w:t>
      </w:r>
      <w:proofErr w:type="gramStart"/>
      <w:r>
        <w:t></w:t>
      </w:r>
      <w:r>
        <w:tab/>
      </w:r>
      <w:r>
        <w:rPr>
          <w:rFonts w:hint="eastAsia"/>
        </w:rPr>
        <w:t>К</w:t>
      </w:r>
      <w:proofErr w:type="gramEnd"/>
      <w:r>
        <w:t></w:t>
      </w:r>
      <w:r>
        <w:rPr>
          <w:rFonts w:hint="eastAsia"/>
        </w:rPr>
        <w:t>концу</w:t>
      </w:r>
      <w:r>
        <w:t></w:t>
      </w:r>
      <w:r>
        <w:t></w:t>
      </w:r>
      <w:r>
        <w:t></w:t>
      </w:r>
      <w:r>
        <w:t></w:t>
      </w:r>
      <w:r>
        <w:t></w:t>
      </w:r>
      <w:r>
        <w:t></w:t>
      </w:r>
      <w:r>
        <w:rPr>
          <w:rFonts w:hint="eastAsia"/>
        </w:rPr>
        <w:t>х</w:t>
      </w:r>
      <w:r>
        <w:t></w:t>
      </w:r>
      <w:r>
        <w:rPr>
          <w:rFonts w:hint="eastAsia"/>
        </w:rPr>
        <w:t>кризисные</w:t>
      </w:r>
      <w:r>
        <w:t></w:t>
      </w:r>
      <w:r>
        <w:rPr>
          <w:rFonts w:hint="eastAsia"/>
        </w:rPr>
        <w:t>явления</w:t>
      </w:r>
      <w:r>
        <w:t></w:t>
      </w:r>
      <w:r>
        <w:rPr>
          <w:rFonts w:hint="eastAsia"/>
        </w:rPr>
        <w:t>в</w:t>
      </w:r>
      <w:r>
        <w:t></w:t>
      </w:r>
      <w:r>
        <w:rPr>
          <w:rFonts w:hint="eastAsia"/>
        </w:rPr>
        <w:t>приморском</w:t>
      </w:r>
      <w:r>
        <w:t></w:t>
      </w:r>
      <w:r>
        <w:rPr>
          <w:rFonts w:hint="eastAsia"/>
        </w:rPr>
        <w:t>изобразительном</w:t>
      </w:r>
    </w:p>
    <w:p w:rsidR="00710968" w:rsidRDefault="00710968" w:rsidP="00710968">
      <w:r>
        <w:rPr>
          <w:rFonts w:hint="eastAsia"/>
        </w:rPr>
        <w:t>искусстве</w:t>
      </w:r>
      <w:r>
        <w:t></w:t>
      </w:r>
      <w:r>
        <w:rPr>
          <w:rFonts w:hint="eastAsia"/>
        </w:rPr>
        <w:t>начала</w:t>
      </w:r>
      <w:r>
        <w:t></w:t>
      </w:r>
      <w:r>
        <w:rPr>
          <w:rFonts w:hint="eastAsia"/>
        </w:rPr>
        <w:t>десятилетия</w:t>
      </w:r>
      <w:r>
        <w:t></w:t>
      </w:r>
      <w:r>
        <w:rPr>
          <w:rFonts w:hint="eastAsia"/>
        </w:rPr>
        <w:t>были</w:t>
      </w:r>
      <w:r>
        <w:t></w:t>
      </w:r>
      <w:r>
        <w:rPr>
          <w:rFonts w:hint="eastAsia"/>
        </w:rPr>
        <w:t>в</w:t>
      </w:r>
      <w:r>
        <w:t></w:t>
      </w:r>
      <w:r>
        <w:rPr>
          <w:rFonts w:hint="eastAsia"/>
        </w:rPr>
        <w:t>целом</w:t>
      </w:r>
      <w:r>
        <w:t></w:t>
      </w:r>
      <w:r>
        <w:rPr>
          <w:rFonts w:hint="eastAsia"/>
        </w:rPr>
        <w:t>преодолены</w:t>
      </w:r>
      <w:r>
        <w:t></w:t>
      </w:r>
      <w:r>
        <w:t></w:t>
      </w:r>
      <w:r>
        <w:rPr>
          <w:rFonts w:hint="eastAsia"/>
        </w:rPr>
        <w:t>возобновлен</w:t>
      </w:r>
    </w:p>
    <w:p w:rsidR="00710968" w:rsidRDefault="00710968" w:rsidP="00710968">
      <w:r>
        <w:rPr>
          <w:rFonts w:hint="eastAsia"/>
        </w:rPr>
        <w:t>плодотворный</w:t>
      </w:r>
      <w:r>
        <w:t></w:t>
      </w:r>
      <w:r>
        <w:rPr>
          <w:rFonts w:hint="eastAsia"/>
        </w:rPr>
        <w:t>диалог</w:t>
      </w:r>
      <w:r>
        <w:t></w:t>
      </w:r>
      <w:r>
        <w:rPr>
          <w:rFonts w:hint="eastAsia"/>
        </w:rPr>
        <w:t>с</w:t>
      </w:r>
      <w:r>
        <w:t></w:t>
      </w:r>
      <w:r>
        <w:rPr>
          <w:rFonts w:hint="eastAsia"/>
        </w:rPr>
        <w:t>искусством</w:t>
      </w:r>
      <w:r>
        <w:t></w:t>
      </w:r>
      <w:r>
        <w:rPr>
          <w:rFonts w:hint="eastAsia"/>
        </w:rPr>
        <w:t>стран</w:t>
      </w:r>
      <w:r>
        <w:t></w:t>
      </w:r>
      <w:r>
        <w:rPr>
          <w:rFonts w:hint="eastAsia"/>
        </w:rPr>
        <w:t>Азиатско</w:t>
      </w:r>
      <w:r>
        <w:t></w:t>
      </w:r>
      <w:r>
        <w:rPr>
          <w:rFonts w:hint="eastAsia"/>
        </w:rPr>
        <w:t>Тихоокеанского</w:t>
      </w:r>
      <w:r>
        <w:t></w:t>
      </w:r>
      <w:r>
        <w:rPr>
          <w:rFonts w:hint="eastAsia"/>
        </w:rPr>
        <w:t>региона</w:t>
      </w:r>
      <w:r>
        <w:t></w:t>
      </w:r>
    </w:p>
    <w:p w:rsidR="00710968" w:rsidRDefault="00710968" w:rsidP="00710968">
      <w:r>
        <w:rPr>
          <w:rFonts w:hint="eastAsia"/>
        </w:rPr>
        <w:t>Стилистическое</w:t>
      </w:r>
      <w:r>
        <w:t></w:t>
      </w:r>
      <w:r>
        <w:rPr>
          <w:rFonts w:hint="eastAsia"/>
        </w:rPr>
        <w:t>разнообразие</w:t>
      </w:r>
      <w:r>
        <w:t></w:t>
      </w:r>
      <w:r>
        <w:rPr>
          <w:rFonts w:hint="eastAsia"/>
        </w:rPr>
        <w:t>произведений</w:t>
      </w:r>
      <w:r>
        <w:t></w:t>
      </w:r>
      <w:r>
        <w:t></w:t>
      </w:r>
      <w:r>
        <w:rPr>
          <w:rFonts w:hint="eastAsia"/>
        </w:rPr>
        <w:t>представленных</w:t>
      </w:r>
      <w:r>
        <w:t></w:t>
      </w:r>
      <w:r>
        <w:rPr>
          <w:rFonts w:hint="eastAsia"/>
        </w:rPr>
        <w:t>в</w:t>
      </w:r>
      <w:r>
        <w:t></w:t>
      </w:r>
      <w:r>
        <w:rPr>
          <w:rFonts w:hint="eastAsia"/>
        </w:rPr>
        <w:t>международных</w:t>
      </w:r>
      <w:r>
        <w:t></w:t>
      </w:r>
      <w:r>
        <w:rPr>
          <w:rFonts w:hint="eastAsia"/>
        </w:rPr>
        <w:t>и</w:t>
      </w:r>
    </w:p>
    <w:p w:rsidR="00710968" w:rsidRDefault="00710968" w:rsidP="00710968">
      <w:r>
        <w:rPr>
          <w:rFonts w:hint="eastAsia"/>
        </w:rPr>
        <w:t>отечественных</w:t>
      </w:r>
      <w:r>
        <w:t></w:t>
      </w:r>
      <w:r>
        <w:rPr>
          <w:rFonts w:hint="eastAsia"/>
        </w:rPr>
        <w:t>выставочных</w:t>
      </w:r>
      <w:r>
        <w:t></w:t>
      </w:r>
      <w:r>
        <w:rPr>
          <w:rFonts w:hint="eastAsia"/>
        </w:rPr>
        <w:t>проектах</w:t>
      </w:r>
      <w:r>
        <w:t></w:t>
      </w:r>
      <w:r>
        <w:t></w:t>
      </w:r>
      <w:r>
        <w:rPr>
          <w:rFonts w:hint="eastAsia"/>
        </w:rPr>
        <w:t>по</w:t>
      </w:r>
      <w:r>
        <w:t></w:t>
      </w:r>
      <w:r>
        <w:rPr>
          <w:rFonts w:hint="eastAsia"/>
        </w:rPr>
        <w:t>мнению</w:t>
      </w:r>
      <w:r>
        <w:t></w:t>
      </w:r>
      <w:r>
        <w:rPr>
          <w:rFonts w:hint="eastAsia"/>
        </w:rPr>
        <w:t>диссертанта</w:t>
      </w:r>
      <w:r>
        <w:t></w:t>
      </w:r>
      <w:r>
        <w:t></w:t>
      </w:r>
      <w:r>
        <w:rPr>
          <w:rFonts w:hint="eastAsia"/>
        </w:rPr>
        <w:t>демонстрирует</w:t>
      </w:r>
    </w:p>
    <w:p w:rsidR="00710968" w:rsidRDefault="00710968" w:rsidP="00710968">
      <w:r>
        <w:rPr>
          <w:rFonts w:hint="eastAsia"/>
        </w:rPr>
        <w:t>новую</w:t>
      </w:r>
      <w:r>
        <w:tab/>
      </w:r>
      <w:r>
        <w:rPr>
          <w:rFonts w:hint="eastAsia"/>
        </w:rPr>
        <w:t>для</w:t>
      </w:r>
      <w:r>
        <w:tab/>
      </w:r>
      <w:r>
        <w:rPr>
          <w:rFonts w:hint="eastAsia"/>
        </w:rPr>
        <w:t>искусства</w:t>
      </w:r>
      <w:r>
        <w:tab/>
      </w:r>
      <w:r>
        <w:rPr>
          <w:rFonts w:hint="eastAsia"/>
        </w:rPr>
        <w:t>территории</w:t>
      </w:r>
      <w:r>
        <w:tab/>
      </w:r>
      <w:r>
        <w:rPr>
          <w:rFonts w:hint="eastAsia"/>
        </w:rPr>
        <w:t>ситуацию</w:t>
      </w:r>
      <w:r>
        <w:tab/>
      </w:r>
      <w:r>
        <w:rPr>
          <w:rFonts w:hint="eastAsia"/>
        </w:rPr>
        <w:t>полной</w:t>
      </w:r>
      <w:r>
        <w:tab/>
      </w:r>
      <w:r>
        <w:rPr>
          <w:rFonts w:hint="eastAsia"/>
        </w:rPr>
        <w:t>стилистической</w:t>
      </w:r>
    </w:p>
    <w:p w:rsidR="00710968" w:rsidRDefault="00710968" w:rsidP="00710968">
      <w:r>
        <w:rPr>
          <w:rFonts w:hint="eastAsia"/>
        </w:rPr>
        <w:t>толерантности</w:t>
      </w:r>
      <w:r>
        <w:t></w:t>
      </w:r>
      <w:r>
        <w:t></w:t>
      </w:r>
      <w:r>
        <w:rPr>
          <w:rFonts w:hint="eastAsia"/>
        </w:rPr>
        <w:t>своеобразного</w:t>
      </w:r>
      <w:r>
        <w:t></w:t>
      </w:r>
      <w:r>
        <w:t></w:t>
      </w:r>
      <w:r>
        <w:rPr>
          <w:rFonts w:hint="eastAsia"/>
        </w:rPr>
        <w:t>стилистического</w:t>
      </w:r>
      <w:r>
        <w:t></w:t>
      </w:r>
      <w:r>
        <w:rPr>
          <w:rFonts w:hint="eastAsia"/>
        </w:rPr>
        <w:t>перемирия</w:t>
      </w:r>
      <w:r>
        <w:t></w:t>
      </w:r>
      <w:r>
        <w:t></w:t>
      </w:r>
      <w:r>
        <w:rPr>
          <w:rFonts w:hint="eastAsia"/>
        </w:rPr>
        <w:t>–</w:t>
      </w:r>
      <w:r>
        <w:t></w:t>
      </w:r>
      <w:r>
        <w:t></w:t>
      </w:r>
      <w:r>
        <w:rPr>
          <w:rFonts w:hint="eastAsia"/>
        </w:rPr>
        <w:t>полистилизма</w:t>
      </w:r>
      <w:r>
        <w:t></w:t>
      </w:r>
      <w:r>
        <w:t></w:t>
      </w:r>
    </w:p>
    <w:p w:rsidR="00710968" w:rsidRDefault="00710968" w:rsidP="00710968">
      <w:r>
        <w:rPr>
          <w:rFonts w:hint="eastAsia"/>
        </w:rPr>
        <w:lastRenderedPageBreak/>
        <w:t>По</w:t>
      </w:r>
      <w:r>
        <w:t></w:t>
      </w:r>
      <w:r>
        <w:rPr>
          <w:rFonts w:hint="eastAsia"/>
        </w:rPr>
        <w:t>сравнению</w:t>
      </w:r>
      <w:r>
        <w:t></w:t>
      </w:r>
      <w:r>
        <w:rPr>
          <w:rFonts w:hint="eastAsia"/>
        </w:rPr>
        <w:t>не</w:t>
      </w:r>
      <w:r>
        <w:t></w:t>
      </w:r>
      <w:r>
        <w:rPr>
          <w:rFonts w:hint="eastAsia"/>
        </w:rPr>
        <w:t>только</w:t>
      </w:r>
      <w:r>
        <w:t></w:t>
      </w:r>
      <w:r>
        <w:rPr>
          <w:rFonts w:hint="eastAsia"/>
        </w:rPr>
        <w:t>с</w:t>
      </w:r>
      <w:r>
        <w:t></w:t>
      </w:r>
      <w:r>
        <w:rPr>
          <w:rFonts w:hint="eastAsia"/>
        </w:rPr>
        <w:t>периодом</w:t>
      </w:r>
      <w:r>
        <w:t></w:t>
      </w:r>
      <w:r>
        <w:rPr>
          <w:rFonts w:hint="eastAsia"/>
        </w:rPr>
        <w:t>конца</w:t>
      </w:r>
      <w:r>
        <w:t></w:t>
      </w:r>
      <w:r>
        <w:t></w:t>
      </w:r>
      <w:r>
        <w:t></w:t>
      </w:r>
      <w:r>
        <w:t></w:t>
      </w:r>
      <w:r>
        <w:t></w:t>
      </w:r>
      <w:r>
        <w:t></w:t>
      </w:r>
      <w:r>
        <w:rPr>
          <w:rFonts w:hint="eastAsia"/>
        </w:rPr>
        <w:t>х</w:t>
      </w:r>
      <w:r>
        <w:t></w:t>
      </w:r>
      <w:r>
        <w:t></w:t>
      </w:r>
      <w:r>
        <w:t></w:t>
      </w:r>
      <w:r>
        <w:t></w:t>
      </w:r>
      <w:r>
        <w:t></w:t>
      </w:r>
      <w:r>
        <w:t></w:t>
      </w:r>
      <w:r>
        <w:rPr>
          <w:rFonts w:hint="eastAsia"/>
        </w:rPr>
        <w:t>х</w:t>
      </w:r>
      <w:r>
        <w:t></w:t>
      </w:r>
      <w:r>
        <w:t></w:t>
      </w:r>
      <w:r>
        <w:rPr>
          <w:rFonts w:hint="eastAsia"/>
        </w:rPr>
        <w:t>но</w:t>
      </w:r>
      <w:r>
        <w:t></w:t>
      </w:r>
      <w:r>
        <w:rPr>
          <w:rFonts w:hint="eastAsia"/>
        </w:rPr>
        <w:t>и</w:t>
      </w:r>
      <w:r>
        <w:t></w:t>
      </w:r>
      <w:r>
        <w:rPr>
          <w:rFonts w:hint="eastAsia"/>
        </w:rPr>
        <w:t>всего</w:t>
      </w:r>
      <w:r>
        <w:t></w:t>
      </w:r>
      <w:r>
        <w:rPr>
          <w:rFonts w:hint="eastAsia"/>
        </w:rPr>
        <w:t>ХХ</w:t>
      </w:r>
      <w:r>
        <w:t></w:t>
      </w:r>
      <w:r>
        <w:rPr>
          <w:rFonts w:hint="eastAsia"/>
        </w:rPr>
        <w:t>века</w:t>
      </w:r>
      <w:r>
        <w:t></w:t>
      </w:r>
      <w:r>
        <w:t></w:t>
      </w:r>
      <w:r>
        <w:rPr>
          <w:rFonts w:hint="eastAsia"/>
        </w:rPr>
        <w:t>в</w:t>
      </w:r>
    </w:p>
    <w:p w:rsidR="00710968" w:rsidRDefault="00710968" w:rsidP="00710968">
      <w:r>
        <w:rPr>
          <w:rFonts w:hint="eastAsia"/>
        </w:rPr>
        <w:t>изобразительном</w:t>
      </w:r>
      <w:r>
        <w:t></w:t>
      </w:r>
      <w:r>
        <w:rPr>
          <w:rFonts w:hint="eastAsia"/>
        </w:rPr>
        <w:t>искусстве</w:t>
      </w:r>
      <w:r>
        <w:t></w:t>
      </w:r>
      <w:r>
        <w:t></w:t>
      </w:r>
      <w:r>
        <w:t></w:t>
      </w:r>
      <w:r>
        <w:t></w:t>
      </w:r>
      <w:r>
        <w:t></w:t>
      </w:r>
      <w:r>
        <w:t></w:t>
      </w:r>
      <w:r>
        <w:rPr>
          <w:rFonts w:hint="eastAsia"/>
        </w:rPr>
        <w:t>х</w:t>
      </w:r>
      <w:r>
        <w:t></w:t>
      </w:r>
      <w:r>
        <w:rPr>
          <w:rFonts w:hint="eastAsia"/>
        </w:rPr>
        <w:t>нет</w:t>
      </w:r>
      <w:r>
        <w:t></w:t>
      </w:r>
      <w:r>
        <w:rPr>
          <w:rFonts w:hint="eastAsia"/>
        </w:rPr>
        <w:t>господствующих</w:t>
      </w:r>
      <w:r>
        <w:t></w:t>
      </w:r>
      <w:r>
        <w:rPr>
          <w:rFonts w:hint="eastAsia"/>
        </w:rPr>
        <w:t>стилистических</w:t>
      </w:r>
    </w:p>
    <w:p w:rsidR="00710968" w:rsidRDefault="00710968" w:rsidP="00710968">
      <w:r>
        <w:rPr>
          <w:rFonts w:hint="eastAsia"/>
        </w:rPr>
        <w:t>тенденций</w:t>
      </w:r>
      <w:r>
        <w:t></w:t>
      </w:r>
      <w:r>
        <w:t></w:t>
      </w:r>
      <w:r>
        <w:rPr>
          <w:rFonts w:hint="eastAsia"/>
        </w:rPr>
        <w:t>Ни</w:t>
      </w:r>
      <w:r>
        <w:t></w:t>
      </w:r>
      <w:r>
        <w:rPr>
          <w:rFonts w:hint="eastAsia"/>
        </w:rPr>
        <w:t>одна</w:t>
      </w:r>
      <w:r>
        <w:t></w:t>
      </w:r>
      <w:r>
        <w:rPr>
          <w:rFonts w:hint="eastAsia"/>
        </w:rPr>
        <w:t>из</w:t>
      </w:r>
      <w:r>
        <w:t></w:t>
      </w:r>
      <w:r>
        <w:rPr>
          <w:rFonts w:hint="eastAsia"/>
        </w:rPr>
        <w:t>них</w:t>
      </w:r>
      <w:r>
        <w:t></w:t>
      </w:r>
      <w:r>
        <w:rPr>
          <w:rFonts w:hint="eastAsia"/>
        </w:rPr>
        <w:t>не</w:t>
      </w:r>
      <w:r>
        <w:t></w:t>
      </w:r>
      <w:r>
        <w:rPr>
          <w:rFonts w:hint="eastAsia"/>
        </w:rPr>
        <w:t>запрещается</w:t>
      </w:r>
      <w:r>
        <w:t></w:t>
      </w:r>
      <w:r>
        <w:t></w:t>
      </w:r>
      <w:r>
        <w:rPr>
          <w:rFonts w:hint="eastAsia"/>
        </w:rPr>
        <w:t>не</w:t>
      </w:r>
      <w:r>
        <w:t></w:t>
      </w:r>
      <w:r>
        <w:rPr>
          <w:rFonts w:hint="eastAsia"/>
        </w:rPr>
        <w:t>осуждается</w:t>
      </w:r>
      <w:r>
        <w:t></w:t>
      </w:r>
      <w:r>
        <w:rPr>
          <w:rFonts w:hint="eastAsia"/>
        </w:rPr>
        <w:t>ни</w:t>
      </w:r>
      <w:r>
        <w:t></w:t>
      </w:r>
      <w:r>
        <w:rPr>
          <w:rFonts w:hint="eastAsia"/>
        </w:rPr>
        <w:t>самими</w:t>
      </w:r>
    </w:p>
    <w:p w:rsidR="00710968" w:rsidRDefault="00710968" w:rsidP="00710968">
      <w:r>
        <w:rPr>
          <w:rFonts w:hint="eastAsia"/>
        </w:rPr>
        <w:t>художниками</w:t>
      </w:r>
      <w:r>
        <w:t></w:t>
      </w:r>
      <w:r>
        <w:t></w:t>
      </w:r>
      <w:r>
        <w:rPr>
          <w:rFonts w:hint="eastAsia"/>
        </w:rPr>
        <w:t>ни</w:t>
      </w:r>
      <w:r>
        <w:t></w:t>
      </w:r>
      <w:r>
        <w:rPr>
          <w:rFonts w:hint="eastAsia"/>
        </w:rPr>
        <w:t>властью</w:t>
      </w:r>
      <w:r>
        <w:t></w:t>
      </w:r>
      <w:r>
        <w:t></w:t>
      </w:r>
      <w:r>
        <w:rPr>
          <w:rFonts w:hint="eastAsia"/>
        </w:rPr>
        <w:t>ни</w:t>
      </w:r>
      <w:r>
        <w:t></w:t>
      </w:r>
      <w:r>
        <w:rPr>
          <w:rFonts w:hint="eastAsia"/>
        </w:rPr>
        <w:t>критиками</w:t>
      </w:r>
      <w:r>
        <w:t></w:t>
      </w:r>
      <w:r>
        <w:t></w:t>
      </w:r>
      <w:r>
        <w:rPr>
          <w:rFonts w:hint="eastAsia"/>
        </w:rPr>
        <w:t>Автор</w:t>
      </w:r>
      <w:r>
        <w:t></w:t>
      </w:r>
      <w:r>
        <w:rPr>
          <w:rFonts w:hint="eastAsia"/>
        </w:rPr>
        <w:t>диссертации</w:t>
      </w:r>
      <w:r>
        <w:t></w:t>
      </w:r>
      <w:r>
        <w:rPr>
          <w:rFonts w:hint="eastAsia"/>
        </w:rPr>
        <w:t>определяет</w:t>
      </w:r>
      <w:r>
        <w:t></w:t>
      </w:r>
      <w:r>
        <w:rPr>
          <w:rFonts w:hint="eastAsia"/>
        </w:rPr>
        <w:t>данную</w:t>
      </w:r>
    </w:p>
    <w:p w:rsidR="00710968" w:rsidRDefault="00710968" w:rsidP="00710968">
      <w:r>
        <w:rPr>
          <w:rFonts w:hint="eastAsia"/>
        </w:rPr>
        <w:t>ситуацию</w:t>
      </w:r>
      <w:r>
        <w:t></w:t>
      </w:r>
      <w:r>
        <w:rPr>
          <w:rFonts w:hint="eastAsia"/>
        </w:rPr>
        <w:t>как</w:t>
      </w:r>
      <w:r>
        <w:t></w:t>
      </w:r>
      <w:r>
        <w:t></w:t>
      </w:r>
      <w:r>
        <w:rPr>
          <w:rFonts w:hint="eastAsia"/>
        </w:rPr>
        <w:t>полистилизм</w:t>
      </w:r>
      <w:r>
        <w:t></w:t>
      </w:r>
      <w:r>
        <w:t></w:t>
      </w:r>
    </w:p>
    <w:p w:rsidR="00710968" w:rsidRDefault="00710968" w:rsidP="00710968">
      <w:r>
        <w:rPr>
          <w:rFonts w:hint="eastAsia"/>
        </w:rPr>
        <w:t>Понятие</w:t>
      </w:r>
      <w:r>
        <w:t></w:t>
      </w:r>
      <w:r>
        <w:t></w:t>
      </w:r>
      <w:r>
        <w:rPr>
          <w:rFonts w:hint="eastAsia"/>
        </w:rPr>
        <w:t>полистилизм</w:t>
      </w:r>
      <w:r>
        <w:t></w:t>
      </w:r>
      <w:r>
        <w:t></w:t>
      </w:r>
      <w:r>
        <w:rPr>
          <w:rFonts w:hint="eastAsia"/>
        </w:rPr>
        <w:t>означает</w:t>
      </w:r>
      <w:r>
        <w:t></w:t>
      </w:r>
      <w:r>
        <w:t></w:t>
      </w:r>
      <w:r>
        <w:rPr>
          <w:rFonts w:hint="eastAsia"/>
        </w:rPr>
        <w:t>во</w:t>
      </w:r>
      <w:r>
        <w:t></w:t>
      </w:r>
      <w:r>
        <w:rPr>
          <w:rFonts w:hint="eastAsia"/>
        </w:rPr>
        <w:t>первых</w:t>
      </w:r>
      <w:r>
        <w:t></w:t>
      </w:r>
      <w:r>
        <w:t></w:t>
      </w:r>
      <w:r>
        <w:rPr>
          <w:rFonts w:hint="eastAsia"/>
        </w:rPr>
        <w:t>расширение</w:t>
      </w:r>
      <w:r>
        <w:t></w:t>
      </w:r>
      <w:r>
        <w:rPr>
          <w:rFonts w:hint="eastAsia"/>
        </w:rPr>
        <w:t>диапазона</w:t>
      </w:r>
      <w:r>
        <w:t></w:t>
      </w:r>
      <w:r>
        <w:rPr>
          <w:rFonts w:hint="eastAsia"/>
        </w:rPr>
        <w:t>стилевых</w:t>
      </w:r>
      <w:r>
        <w:t></w:t>
      </w:r>
      <w:r>
        <w:rPr>
          <w:rFonts w:hint="eastAsia"/>
        </w:rPr>
        <w:t>предпочтений</w:t>
      </w:r>
      <w:r>
        <w:t></w:t>
      </w:r>
      <w:r>
        <w:rPr>
          <w:rFonts w:hint="eastAsia"/>
        </w:rPr>
        <w:t>приморских</w:t>
      </w:r>
      <w:r>
        <w:t></w:t>
      </w:r>
      <w:r>
        <w:rPr>
          <w:rFonts w:hint="eastAsia"/>
        </w:rPr>
        <w:t>художников</w:t>
      </w:r>
      <w:r>
        <w:t></w:t>
      </w:r>
      <w:r>
        <w:rPr>
          <w:rFonts w:hint="eastAsia"/>
        </w:rPr>
        <w:t>за</w:t>
      </w:r>
      <w:r>
        <w:t></w:t>
      </w:r>
      <w:r>
        <w:rPr>
          <w:rFonts w:hint="eastAsia"/>
        </w:rPr>
        <w:t>счет</w:t>
      </w:r>
      <w:r>
        <w:t></w:t>
      </w:r>
      <w:r>
        <w:rPr>
          <w:rFonts w:hint="eastAsia"/>
        </w:rPr>
        <w:t>реалистических</w:t>
      </w:r>
      <w:r>
        <w:t></w:t>
      </w:r>
      <w:r>
        <w:rPr>
          <w:rFonts w:hint="eastAsia"/>
        </w:rPr>
        <w:t>тенденций</w:t>
      </w:r>
      <w:r>
        <w:t></w:t>
      </w:r>
      <w:r>
        <w:t></w:t>
      </w:r>
      <w:r>
        <w:rPr>
          <w:rFonts w:hint="eastAsia"/>
        </w:rPr>
        <w:t>обращения</w:t>
      </w:r>
      <w:r>
        <w:t></w:t>
      </w:r>
      <w:r>
        <w:rPr>
          <w:rFonts w:hint="eastAsia"/>
        </w:rPr>
        <w:t>к</w:t>
      </w:r>
      <w:r>
        <w:t></w:t>
      </w:r>
      <w:r>
        <w:rPr>
          <w:rFonts w:hint="eastAsia"/>
        </w:rPr>
        <w:t>другим</w:t>
      </w:r>
      <w:r>
        <w:t></w:t>
      </w:r>
      <w:r>
        <w:rPr>
          <w:rFonts w:hint="eastAsia"/>
        </w:rPr>
        <w:t>большим</w:t>
      </w:r>
      <w:r>
        <w:t></w:t>
      </w:r>
      <w:r>
        <w:rPr>
          <w:rFonts w:hint="eastAsia"/>
        </w:rPr>
        <w:t>стилям</w:t>
      </w:r>
      <w:r>
        <w:t></w:t>
      </w:r>
      <w:r>
        <w:t></w:t>
      </w:r>
      <w:r>
        <w:rPr>
          <w:rFonts w:hint="eastAsia"/>
        </w:rPr>
        <w:t>всеобщую</w:t>
      </w:r>
      <w:r>
        <w:t></w:t>
      </w:r>
      <w:r>
        <w:rPr>
          <w:rFonts w:hint="eastAsia"/>
        </w:rPr>
        <w:t>толерантность</w:t>
      </w:r>
      <w:r>
        <w:t></w:t>
      </w:r>
      <w:r>
        <w:rPr>
          <w:rFonts w:hint="eastAsia"/>
        </w:rPr>
        <w:t>по</w:t>
      </w:r>
      <w:r>
        <w:t></w:t>
      </w:r>
      <w:r>
        <w:rPr>
          <w:rFonts w:hint="eastAsia"/>
        </w:rPr>
        <w:t>отношению</w:t>
      </w:r>
      <w:r>
        <w:t></w:t>
      </w:r>
      <w:r>
        <w:rPr>
          <w:rFonts w:hint="eastAsia"/>
        </w:rPr>
        <w:t>к</w:t>
      </w:r>
      <w:r>
        <w:t></w:t>
      </w:r>
      <w:r>
        <w:rPr>
          <w:rFonts w:hint="eastAsia"/>
        </w:rPr>
        <w:t>любым</w:t>
      </w:r>
      <w:r>
        <w:t></w:t>
      </w:r>
      <w:r>
        <w:rPr>
          <w:rFonts w:hint="eastAsia"/>
        </w:rPr>
        <w:t>стилевым</w:t>
      </w:r>
      <w:r>
        <w:t></w:t>
      </w:r>
      <w:r>
        <w:rPr>
          <w:rFonts w:hint="eastAsia"/>
        </w:rPr>
        <w:t>тенденциям</w:t>
      </w:r>
      <w:r>
        <w:t></w:t>
      </w:r>
      <w:r>
        <w:t></w:t>
      </w:r>
      <w:r>
        <w:rPr>
          <w:rFonts w:hint="eastAsia"/>
        </w:rPr>
        <w:t>прекращение</w:t>
      </w:r>
      <w:r>
        <w:t></w:t>
      </w:r>
      <w:r>
        <w:rPr>
          <w:rFonts w:hint="eastAsia"/>
        </w:rPr>
        <w:t>деления</w:t>
      </w:r>
      <w:r>
        <w:t></w:t>
      </w:r>
      <w:r>
        <w:rPr>
          <w:rFonts w:hint="eastAsia"/>
        </w:rPr>
        <w:t>их</w:t>
      </w:r>
      <w:r>
        <w:t></w:t>
      </w:r>
      <w:r>
        <w:rPr>
          <w:rFonts w:hint="eastAsia"/>
        </w:rPr>
        <w:t>на</w:t>
      </w:r>
      <w:r>
        <w:t></w:t>
      </w:r>
      <w:r>
        <w:t></w:t>
      </w:r>
      <w:r>
        <w:rPr>
          <w:rFonts w:hint="eastAsia"/>
        </w:rPr>
        <w:t>хорошие</w:t>
      </w:r>
      <w:r>
        <w:t></w:t>
      </w:r>
      <w:r>
        <w:t></w:t>
      </w:r>
      <w:r>
        <w:t></w:t>
      </w:r>
      <w:r>
        <w:t></w:t>
      </w:r>
      <w:r>
        <w:rPr>
          <w:rFonts w:hint="eastAsia"/>
        </w:rPr>
        <w:t>и</w:t>
      </w:r>
      <w:r>
        <w:t></w:t>
      </w:r>
      <w:r>
        <w:t></w:t>
      </w:r>
      <w:r>
        <w:t></w:t>
      </w:r>
      <w:r>
        <w:t></w:t>
      </w:r>
      <w:r>
        <w:rPr>
          <w:rFonts w:hint="eastAsia"/>
        </w:rPr>
        <w:t>плохие</w:t>
      </w:r>
      <w:r>
        <w:t></w:t>
      </w:r>
      <w:r>
        <w:t></w:t>
      </w:r>
      <w:r>
        <w:t></w:t>
      </w:r>
      <w:r>
        <w:t></w:t>
      </w:r>
      <w:r>
        <w:t></w:t>
      </w:r>
      <w:r>
        <w:t></w:t>
      </w:r>
      <w:r>
        <w:rPr>
          <w:rFonts w:hint="eastAsia"/>
        </w:rPr>
        <w:t>Полистилизм</w:t>
      </w:r>
      <w:r>
        <w:t></w:t>
      </w:r>
      <w:r>
        <w:t></w:t>
      </w:r>
      <w:r>
        <w:t></w:t>
      </w:r>
      <w:r>
        <w:t></w:t>
      </w:r>
      <w:r>
        <w:t></w:t>
      </w:r>
      <w:r>
        <w:t></w:t>
      </w:r>
      <w:r>
        <w:t></w:t>
      </w:r>
      <w:r>
        <w:t></w:t>
      </w:r>
      <w:r>
        <w:t></w:t>
      </w:r>
      <w:r>
        <w:rPr>
          <w:rFonts w:hint="eastAsia"/>
        </w:rPr>
        <w:t>х</w:t>
      </w:r>
      <w:r>
        <w:t></w:t>
      </w:r>
      <w:r>
        <w:t></w:t>
      </w:r>
      <w:r>
        <w:t></w:t>
      </w:r>
      <w:r>
        <w:t></w:t>
      </w:r>
      <w:r>
        <w:rPr>
          <w:rFonts w:hint="eastAsia"/>
        </w:rPr>
        <w:t>в</w:t>
      </w:r>
      <w:r>
        <w:t></w:t>
      </w:r>
      <w:r>
        <w:t></w:t>
      </w:r>
      <w:r>
        <w:t></w:t>
      </w:r>
      <w:r>
        <w:rPr>
          <w:rFonts w:hint="eastAsia"/>
        </w:rPr>
        <w:t>отличие</w:t>
      </w:r>
      <w:r>
        <w:t></w:t>
      </w:r>
      <w:r>
        <w:t></w:t>
      </w:r>
      <w:r>
        <w:t></w:t>
      </w:r>
      <w:r>
        <w:rPr>
          <w:rFonts w:hint="eastAsia"/>
        </w:rPr>
        <w:t>от</w:t>
      </w:r>
      <w:r>
        <w:t></w:t>
      </w:r>
      <w:r>
        <w:t></w:t>
      </w:r>
      <w:r>
        <w:t></w:t>
      </w:r>
      <w:r>
        <w:t></w:t>
      </w:r>
      <w:r>
        <w:rPr>
          <w:rFonts w:hint="eastAsia"/>
        </w:rPr>
        <w:t>неомодернизма</w:t>
      </w:r>
      <w:r>
        <w:t></w:t>
      </w:r>
    </w:p>
    <w:p w:rsidR="00710968" w:rsidRDefault="00710968" w:rsidP="00710968">
      <w:r>
        <w:t></w:t>
      </w:r>
    </w:p>
    <w:p w:rsidR="00710968" w:rsidRDefault="00710968" w:rsidP="00710968">
      <w:r>
        <w:t></w:t>
      </w:r>
      <w:r>
        <w:t></w:t>
      </w:r>
      <w:r>
        <w:t></w:t>
      </w:r>
    </w:p>
    <w:p w:rsidR="00710968" w:rsidRDefault="00710968" w:rsidP="00710968">
      <w:r>
        <w:rPr>
          <w:rFonts w:hint="eastAsia"/>
        </w:rPr>
        <w:t>конца</w:t>
      </w:r>
      <w:r>
        <w:t></w:t>
      </w:r>
      <w:r>
        <w:t></w:t>
      </w:r>
      <w:r>
        <w:t></w:t>
      </w:r>
      <w:r>
        <w:t></w:t>
      </w:r>
      <w:r>
        <w:t></w:t>
      </w:r>
      <w:r>
        <w:t></w:t>
      </w:r>
      <w:r>
        <w:rPr>
          <w:rFonts w:hint="eastAsia"/>
        </w:rPr>
        <w:t>х</w:t>
      </w:r>
      <w:r>
        <w:t></w:t>
      </w:r>
      <w:r>
        <w:rPr>
          <w:rFonts w:hint="eastAsia"/>
        </w:rPr>
        <w:t>–</w:t>
      </w:r>
      <w:r>
        <w:t></w:t>
      </w:r>
      <w:r>
        <w:t></w:t>
      </w:r>
      <w:r>
        <w:t></w:t>
      </w:r>
      <w:r>
        <w:t></w:t>
      </w:r>
      <w:r>
        <w:t></w:t>
      </w:r>
      <w:r>
        <w:t></w:t>
      </w:r>
      <w:r>
        <w:rPr>
          <w:rFonts w:hint="eastAsia"/>
        </w:rPr>
        <w:t>х</w:t>
      </w:r>
      <w:r>
        <w:t></w:t>
      </w:r>
      <w:r>
        <w:t></w:t>
      </w:r>
      <w:r>
        <w:rPr>
          <w:rFonts w:hint="eastAsia"/>
        </w:rPr>
        <w:t>не</w:t>
      </w:r>
      <w:r>
        <w:t></w:t>
      </w:r>
      <w:r>
        <w:rPr>
          <w:rFonts w:hint="eastAsia"/>
        </w:rPr>
        <w:t>несет</w:t>
      </w:r>
      <w:r>
        <w:t></w:t>
      </w:r>
      <w:r>
        <w:rPr>
          <w:rFonts w:hint="eastAsia"/>
        </w:rPr>
        <w:t>отрицательного</w:t>
      </w:r>
      <w:r>
        <w:t></w:t>
      </w:r>
      <w:r>
        <w:rPr>
          <w:rFonts w:hint="eastAsia"/>
        </w:rPr>
        <w:t>заряда</w:t>
      </w:r>
      <w:r>
        <w:t></w:t>
      </w:r>
      <w:r>
        <w:rPr>
          <w:rFonts w:hint="eastAsia"/>
        </w:rPr>
        <w:t>по</w:t>
      </w:r>
      <w:r>
        <w:t></w:t>
      </w:r>
      <w:r>
        <w:rPr>
          <w:rFonts w:hint="eastAsia"/>
        </w:rPr>
        <w:t>отношению</w:t>
      </w:r>
      <w:r>
        <w:t></w:t>
      </w:r>
      <w:r>
        <w:rPr>
          <w:rFonts w:hint="eastAsia"/>
        </w:rPr>
        <w:t>к</w:t>
      </w:r>
      <w:r>
        <w:t></w:t>
      </w:r>
      <w:r>
        <w:rPr>
          <w:rFonts w:hint="eastAsia"/>
        </w:rPr>
        <w:t>какому</w:t>
      </w:r>
      <w:r>
        <w:t></w:t>
      </w:r>
      <w:r>
        <w:rPr>
          <w:rFonts w:hint="eastAsia"/>
        </w:rPr>
        <w:t>либо</w:t>
      </w:r>
      <w:r>
        <w:t></w:t>
      </w:r>
      <w:r>
        <w:rPr>
          <w:rFonts w:hint="eastAsia"/>
        </w:rPr>
        <w:t>стилевому</w:t>
      </w:r>
      <w:r>
        <w:t></w:t>
      </w:r>
      <w:r>
        <w:rPr>
          <w:rFonts w:hint="eastAsia"/>
        </w:rPr>
        <w:t>направлению</w:t>
      </w:r>
      <w:r>
        <w:t></w:t>
      </w:r>
      <w:r>
        <w:t></w:t>
      </w:r>
      <w:r>
        <w:rPr>
          <w:rFonts w:hint="eastAsia"/>
        </w:rPr>
        <w:t>течению</w:t>
      </w:r>
      <w:r>
        <w:t></w:t>
      </w:r>
      <w:r>
        <w:t></w:t>
      </w:r>
      <w:r>
        <w:rPr>
          <w:rFonts w:hint="eastAsia"/>
        </w:rPr>
        <w:t>свободно</w:t>
      </w:r>
      <w:r>
        <w:t></w:t>
      </w:r>
      <w:r>
        <w:rPr>
          <w:rFonts w:hint="eastAsia"/>
        </w:rPr>
        <w:t>заимствует</w:t>
      </w:r>
      <w:r>
        <w:t></w:t>
      </w:r>
      <w:r>
        <w:rPr>
          <w:rFonts w:hint="eastAsia"/>
        </w:rPr>
        <w:t>приемы</w:t>
      </w:r>
      <w:r>
        <w:t></w:t>
      </w:r>
      <w:r>
        <w:rPr>
          <w:rFonts w:hint="eastAsia"/>
        </w:rPr>
        <w:t>и</w:t>
      </w:r>
      <w:r>
        <w:t></w:t>
      </w:r>
      <w:r>
        <w:rPr>
          <w:rFonts w:hint="eastAsia"/>
        </w:rPr>
        <w:t>закономерности</w:t>
      </w:r>
      <w:r>
        <w:t></w:t>
      </w:r>
      <w:r>
        <w:t></w:t>
      </w:r>
      <w:r>
        <w:rPr>
          <w:rFonts w:hint="eastAsia"/>
        </w:rPr>
        <w:t>характерные</w:t>
      </w:r>
      <w:r>
        <w:t></w:t>
      </w:r>
      <w:r>
        <w:rPr>
          <w:rFonts w:hint="eastAsia"/>
        </w:rPr>
        <w:t>для</w:t>
      </w:r>
      <w:r>
        <w:t></w:t>
      </w:r>
      <w:r>
        <w:rPr>
          <w:rFonts w:hint="eastAsia"/>
        </w:rPr>
        <w:t>любых</w:t>
      </w:r>
      <w:r>
        <w:t></w:t>
      </w:r>
      <w:r>
        <w:rPr>
          <w:rFonts w:hint="eastAsia"/>
        </w:rPr>
        <w:t>существовавших</w:t>
      </w:r>
      <w:r>
        <w:t></w:t>
      </w:r>
      <w:r>
        <w:rPr>
          <w:rFonts w:hint="eastAsia"/>
        </w:rPr>
        <w:t>и</w:t>
      </w:r>
      <w:r>
        <w:t></w:t>
      </w:r>
      <w:r>
        <w:rPr>
          <w:rFonts w:hint="eastAsia"/>
        </w:rPr>
        <w:t>существующих</w:t>
      </w:r>
      <w:r>
        <w:t></w:t>
      </w:r>
      <w:r>
        <w:rPr>
          <w:rFonts w:hint="eastAsia"/>
        </w:rPr>
        <w:t>художественных</w:t>
      </w:r>
      <w:r>
        <w:t></w:t>
      </w:r>
      <w:r>
        <w:rPr>
          <w:rFonts w:hint="eastAsia"/>
        </w:rPr>
        <w:t>систем</w:t>
      </w:r>
      <w:r>
        <w:t></w:t>
      </w:r>
      <w:r>
        <w:t></w:t>
      </w:r>
      <w:r>
        <w:rPr>
          <w:rFonts w:hint="eastAsia"/>
        </w:rPr>
        <w:t>Может</w:t>
      </w:r>
      <w:r>
        <w:t></w:t>
      </w:r>
      <w:r>
        <w:rPr>
          <w:rFonts w:hint="eastAsia"/>
        </w:rPr>
        <w:t>показаться</w:t>
      </w:r>
      <w:r>
        <w:t></w:t>
      </w:r>
      <w:r>
        <w:t></w:t>
      </w:r>
      <w:r>
        <w:rPr>
          <w:rFonts w:hint="eastAsia"/>
        </w:rPr>
        <w:t>что</w:t>
      </w:r>
      <w:r>
        <w:t></w:t>
      </w:r>
      <w:r>
        <w:t></w:t>
      </w:r>
      <w:r>
        <w:rPr>
          <w:rFonts w:hint="eastAsia"/>
        </w:rPr>
        <w:t>полистилизм</w:t>
      </w:r>
      <w:r>
        <w:t></w:t>
      </w:r>
      <w:r>
        <w:t></w:t>
      </w:r>
      <w:r>
        <w:rPr>
          <w:rFonts w:hint="eastAsia"/>
        </w:rPr>
        <w:t>и</w:t>
      </w:r>
      <w:r>
        <w:t></w:t>
      </w:r>
      <w:r>
        <w:rPr>
          <w:rFonts w:hint="eastAsia"/>
        </w:rPr>
        <w:t>постмодернизм</w:t>
      </w:r>
      <w:r>
        <w:t></w:t>
      </w:r>
      <w:r>
        <w:rPr>
          <w:rFonts w:hint="eastAsia"/>
        </w:rPr>
        <w:t>–</w:t>
      </w:r>
      <w:r>
        <w:t></w:t>
      </w:r>
      <w:r>
        <w:rPr>
          <w:rFonts w:hint="eastAsia"/>
        </w:rPr>
        <w:t>понятия</w:t>
      </w:r>
      <w:r>
        <w:t></w:t>
      </w:r>
      <w:r>
        <w:rPr>
          <w:rFonts w:hint="eastAsia"/>
        </w:rPr>
        <w:t>схожие</w:t>
      </w:r>
      <w:r>
        <w:t></w:t>
      </w:r>
      <w:r>
        <w:t></w:t>
      </w:r>
      <w:r>
        <w:rPr>
          <w:rFonts w:hint="eastAsia"/>
        </w:rPr>
        <w:t>Постмодернизм</w:t>
      </w:r>
      <w:r>
        <w:t></w:t>
      </w:r>
      <w:r>
        <w:rPr>
          <w:rFonts w:hint="eastAsia"/>
        </w:rPr>
        <w:t>проявляется</w:t>
      </w:r>
      <w:r>
        <w:t></w:t>
      </w:r>
      <w:r>
        <w:rPr>
          <w:rFonts w:hint="eastAsia"/>
        </w:rPr>
        <w:t>в</w:t>
      </w:r>
      <w:r>
        <w:t></w:t>
      </w:r>
      <w:r>
        <w:rPr>
          <w:rFonts w:hint="eastAsia"/>
        </w:rPr>
        <w:t>свободном</w:t>
      </w:r>
      <w:r>
        <w:t></w:t>
      </w:r>
      <w:r>
        <w:rPr>
          <w:rFonts w:hint="eastAsia"/>
        </w:rPr>
        <w:t>использовании</w:t>
      </w:r>
      <w:r>
        <w:t></w:t>
      </w:r>
      <w:r>
        <w:rPr>
          <w:rFonts w:hint="eastAsia"/>
        </w:rPr>
        <w:t>разных</w:t>
      </w:r>
      <w:r>
        <w:t></w:t>
      </w:r>
      <w:r>
        <w:rPr>
          <w:rFonts w:hint="eastAsia"/>
        </w:rPr>
        <w:t>стилистических</w:t>
      </w:r>
      <w:r>
        <w:t></w:t>
      </w:r>
      <w:r>
        <w:rPr>
          <w:rFonts w:hint="eastAsia"/>
        </w:rPr>
        <w:t>приемов</w:t>
      </w:r>
      <w:r>
        <w:t></w:t>
      </w:r>
      <w:r>
        <w:rPr>
          <w:rFonts w:hint="eastAsia"/>
        </w:rPr>
        <w:t>и</w:t>
      </w:r>
      <w:r>
        <w:t></w:t>
      </w:r>
      <w:r>
        <w:rPr>
          <w:rFonts w:hint="eastAsia"/>
        </w:rPr>
        <w:t>установок</w:t>
      </w:r>
      <w:r>
        <w:t></w:t>
      </w:r>
      <w:r>
        <w:rPr>
          <w:rFonts w:hint="eastAsia"/>
        </w:rPr>
        <w:t>при</w:t>
      </w:r>
      <w:r>
        <w:t></w:t>
      </w:r>
      <w:r>
        <w:rPr>
          <w:rFonts w:hint="eastAsia"/>
        </w:rPr>
        <w:t>создании</w:t>
      </w:r>
      <w:r>
        <w:t></w:t>
      </w:r>
      <w:r>
        <w:rPr>
          <w:rFonts w:hint="eastAsia"/>
        </w:rPr>
        <w:t>одного</w:t>
      </w:r>
      <w:r>
        <w:t></w:t>
      </w:r>
      <w:r>
        <w:rPr>
          <w:rFonts w:hint="eastAsia"/>
        </w:rPr>
        <w:t>произведения</w:t>
      </w:r>
      <w:r>
        <w:t></w:t>
      </w:r>
      <w:r>
        <w:t></w:t>
      </w:r>
      <w:r>
        <w:rPr>
          <w:rFonts w:hint="eastAsia"/>
        </w:rPr>
        <w:t>игре</w:t>
      </w:r>
      <w:r>
        <w:t></w:t>
      </w:r>
      <w:r>
        <w:t></w:t>
      </w:r>
      <w:r>
        <w:rPr>
          <w:rFonts w:hint="eastAsia"/>
        </w:rPr>
        <w:t>иронии</w:t>
      </w:r>
      <w:r>
        <w:t></w:t>
      </w:r>
      <w:r>
        <w:t></w:t>
      </w:r>
      <w:r>
        <w:rPr>
          <w:rFonts w:hint="eastAsia"/>
        </w:rPr>
        <w:t>Как</w:t>
      </w:r>
      <w:r>
        <w:t></w:t>
      </w:r>
      <w:r>
        <w:rPr>
          <w:rFonts w:hint="eastAsia"/>
        </w:rPr>
        <w:t>утверждалось</w:t>
      </w:r>
      <w:r>
        <w:t></w:t>
      </w:r>
      <w:r>
        <w:rPr>
          <w:rFonts w:hint="eastAsia"/>
        </w:rPr>
        <w:t>во</w:t>
      </w:r>
      <w:r>
        <w:t></w:t>
      </w:r>
      <w:r>
        <w:t></w:t>
      </w:r>
      <w:r>
        <w:t></w:t>
      </w:r>
      <w:r>
        <w:t></w:t>
      </w:r>
      <w:r>
        <w:rPr>
          <w:rFonts w:hint="eastAsia"/>
        </w:rPr>
        <w:t>главе</w:t>
      </w:r>
      <w:r>
        <w:t></w:t>
      </w:r>
      <w:r>
        <w:t></w:t>
      </w:r>
      <w:r>
        <w:rPr>
          <w:rFonts w:hint="eastAsia"/>
        </w:rPr>
        <w:t>постмодернизм</w:t>
      </w:r>
      <w:r>
        <w:t></w:t>
      </w:r>
      <w:r>
        <w:rPr>
          <w:rFonts w:hint="eastAsia"/>
        </w:rPr>
        <w:t>как</w:t>
      </w:r>
      <w:r>
        <w:t></w:t>
      </w:r>
      <w:r>
        <w:rPr>
          <w:rFonts w:hint="eastAsia"/>
        </w:rPr>
        <w:t>таковой</w:t>
      </w:r>
      <w:r>
        <w:t></w:t>
      </w:r>
      <w:r>
        <w:rPr>
          <w:rFonts w:hint="eastAsia"/>
        </w:rPr>
        <w:t>не</w:t>
      </w:r>
      <w:r>
        <w:t></w:t>
      </w:r>
      <w:r>
        <w:rPr>
          <w:rFonts w:hint="eastAsia"/>
        </w:rPr>
        <w:t>получил</w:t>
      </w:r>
      <w:r>
        <w:t></w:t>
      </w:r>
      <w:r>
        <w:rPr>
          <w:rFonts w:hint="eastAsia"/>
        </w:rPr>
        <w:t>заметного</w:t>
      </w:r>
      <w:r>
        <w:t></w:t>
      </w:r>
      <w:r>
        <w:rPr>
          <w:rFonts w:hint="eastAsia"/>
        </w:rPr>
        <w:t>развития</w:t>
      </w:r>
      <w:r>
        <w:t></w:t>
      </w:r>
      <w:r>
        <w:rPr>
          <w:rFonts w:hint="eastAsia"/>
        </w:rPr>
        <w:t>в</w:t>
      </w:r>
      <w:r>
        <w:t></w:t>
      </w:r>
      <w:r>
        <w:rPr>
          <w:rFonts w:hint="eastAsia"/>
        </w:rPr>
        <w:t>приморском</w:t>
      </w:r>
      <w:r>
        <w:t></w:t>
      </w:r>
      <w:r>
        <w:rPr>
          <w:rFonts w:hint="eastAsia"/>
        </w:rPr>
        <w:t>изобразительном</w:t>
      </w:r>
      <w:r>
        <w:t></w:t>
      </w:r>
      <w:r>
        <w:rPr>
          <w:rFonts w:hint="eastAsia"/>
        </w:rPr>
        <w:t>искусстве</w:t>
      </w:r>
      <w:r>
        <w:t></w:t>
      </w:r>
      <w:r>
        <w:t></w:t>
      </w:r>
      <w:r>
        <w:rPr>
          <w:rFonts w:hint="eastAsia"/>
        </w:rPr>
        <w:t>но</w:t>
      </w:r>
      <w:r>
        <w:t></w:t>
      </w:r>
      <w:r>
        <w:rPr>
          <w:rFonts w:hint="eastAsia"/>
        </w:rPr>
        <w:t>послужил</w:t>
      </w:r>
      <w:r>
        <w:t></w:t>
      </w:r>
      <w:r>
        <w:rPr>
          <w:rFonts w:hint="eastAsia"/>
        </w:rPr>
        <w:t>расширению</w:t>
      </w:r>
      <w:r>
        <w:t></w:t>
      </w:r>
      <w:r>
        <w:rPr>
          <w:rFonts w:hint="eastAsia"/>
        </w:rPr>
        <w:t>диапазона</w:t>
      </w:r>
      <w:r>
        <w:t></w:t>
      </w:r>
      <w:r>
        <w:rPr>
          <w:rFonts w:hint="eastAsia"/>
        </w:rPr>
        <w:t>средств</w:t>
      </w:r>
      <w:r>
        <w:t></w:t>
      </w:r>
      <w:r>
        <w:rPr>
          <w:rFonts w:hint="eastAsia"/>
        </w:rPr>
        <w:t>стилистической</w:t>
      </w:r>
      <w:r>
        <w:t></w:t>
      </w:r>
      <w:r>
        <w:rPr>
          <w:rFonts w:hint="eastAsia"/>
        </w:rPr>
        <w:t>выразительности</w:t>
      </w:r>
      <w:r>
        <w:t></w:t>
      </w:r>
      <w:r>
        <w:t></w:t>
      </w:r>
      <w:r>
        <w:rPr>
          <w:rFonts w:hint="eastAsia"/>
        </w:rPr>
        <w:t>используемых</w:t>
      </w:r>
      <w:r>
        <w:t></w:t>
      </w:r>
      <w:r>
        <w:rPr>
          <w:rFonts w:hint="eastAsia"/>
        </w:rPr>
        <w:t>художниками</w:t>
      </w:r>
      <w:r>
        <w:t></w:t>
      </w:r>
      <w:r>
        <w:rPr>
          <w:rFonts w:hint="eastAsia"/>
        </w:rPr>
        <w:t>края</w:t>
      </w:r>
      <w:r>
        <w:t></w:t>
      </w:r>
      <w:r>
        <w:t></w:t>
      </w:r>
      <w:r>
        <w:rPr>
          <w:rFonts w:hint="eastAsia"/>
        </w:rPr>
        <w:t>Однако</w:t>
      </w:r>
      <w:r>
        <w:t></w:t>
      </w:r>
      <w:r>
        <w:rPr>
          <w:rFonts w:hint="eastAsia"/>
        </w:rPr>
        <w:t>постмодернизм</w:t>
      </w:r>
      <w:r>
        <w:t></w:t>
      </w:r>
      <w:r>
        <w:rPr>
          <w:rFonts w:hint="eastAsia"/>
        </w:rPr>
        <w:t>имеет</w:t>
      </w:r>
      <w:r>
        <w:t></w:t>
      </w:r>
      <w:r>
        <w:rPr>
          <w:rFonts w:hint="eastAsia"/>
        </w:rPr>
        <w:t>отношение</w:t>
      </w:r>
      <w:r>
        <w:t></w:t>
      </w:r>
      <w:r>
        <w:rPr>
          <w:rFonts w:hint="eastAsia"/>
        </w:rPr>
        <w:t>к</w:t>
      </w:r>
      <w:r>
        <w:t></w:t>
      </w:r>
      <w:r>
        <w:rPr>
          <w:rFonts w:hint="eastAsia"/>
        </w:rPr>
        <w:t>стилистическим</w:t>
      </w:r>
      <w:r>
        <w:t></w:t>
      </w:r>
      <w:r>
        <w:rPr>
          <w:rFonts w:hint="eastAsia"/>
        </w:rPr>
        <w:t>особенностям</w:t>
      </w:r>
      <w:r>
        <w:t></w:t>
      </w:r>
      <w:r>
        <w:rPr>
          <w:rFonts w:hint="eastAsia"/>
        </w:rPr>
        <w:t>художественного</w:t>
      </w:r>
      <w:r>
        <w:t></w:t>
      </w:r>
      <w:r>
        <w:rPr>
          <w:rFonts w:hint="eastAsia"/>
        </w:rPr>
        <w:t>произведения</w:t>
      </w:r>
      <w:r>
        <w:t></w:t>
      </w:r>
      <w:r>
        <w:t></w:t>
      </w:r>
      <w:r>
        <w:rPr>
          <w:rFonts w:hint="eastAsia"/>
        </w:rPr>
        <w:t>а</w:t>
      </w:r>
      <w:r>
        <w:t></w:t>
      </w:r>
      <w:r>
        <w:t></w:t>
      </w:r>
      <w:r>
        <w:rPr>
          <w:rFonts w:hint="eastAsia"/>
        </w:rPr>
        <w:t>полистилизм</w:t>
      </w:r>
      <w:r>
        <w:t></w:t>
      </w:r>
      <w:r>
        <w:t></w:t>
      </w:r>
      <w:r>
        <w:rPr>
          <w:rFonts w:hint="eastAsia"/>
        </w:rPr>
        <w:t>обозначает</w:t>
      </w:r>
      <w:r>
        <w:t></w:t>
      </w:r>
      <w:r>
        <w:rPr>
          <w:rFonts w:hint="eastAsia"/>
        </w:rPr>
        <w:t>ситуацию</w:t>
      </w:r>
      <w:r>
        <w:t></w:t>
      </w:r>
      <w:r>
        <w:rPr>
          <w:rFonts w:hint="eastAsia"/>
        </w:rPr>
        <w:t>не</w:t>
      </w:r>
      <w:r>
        <w:t></w:t>
      </w:r>
      <w:r>
        <w:rPr>
          <w:rFonts w:hint="eastAsia"/>
        </w:rPr>
        <w:t>столько</w:t>
      </w:r>
      <w:r>
        <w:t></w:t>
      </w:r>
      <w:r>
        <w:rPr>
          <w:rFonts w:hint="eastAsia"/>
        </w:rPr>
        <w:t>отсутствия</w:t>
      </w:r>
      <w:r>
        <w:t></w:t>
      </w:r>
      <w:r>
        <w:rPr>
          <w:rFonts w:hint="eastAsia"/>
        </w:rPr>
        <w:t>в</w:t>
      </w:r>
      <w:r>
        <w:t></w:t>
      </w:r>
      <w:r>
        <w:rPr>
          <w:rFonts w:hint="eastAsia"/>
        </w:rPr>
        <w:t>искусстве</w:t>
      </w:r>
      <w:r>
        <w:t></w:t>
      </w:r>
      <w:r>
        <w:rPr>
          <w:rFonts w:hint="eastAsia"/>
        </w:rPr>
        <w:t>большого</w:t>
      </w:r>
      <w:r>
        <w:t></w:t>
      </w:r>
      <w:r>
        <w:rPr>
          <w:rFonts w:hint="eastAsia"/>
        </w:rPr>
        <w:t>стиля</w:t>
      </w:r>
      <w:r>
        <w:t></w:t>
      </w:r>
      <w:r>
        <w:t></w:t>
      </w:r>
      <w:r>
        <w:rPr>
          <w:rFonts w:hint="eastAsia"/>
        </w:rPr>
        <w:t>отвечающего</w:t>
      </w:r>
      <w:r>
        <w:t></w:t>
      </w:r>
      <w:r>
        <w:rPr>
          <w:rFonts w:hint="eastAsia"/>
        </w:rPr>
        <w:t>запросам</w:t>
      </w:r>
      <w:r>
        <w:t></w:t>
      </w:r>
      <w:r>
        <w:rPr>
          <w:rFonts w:hint="eastAsia"/>
        </w:rPr>
        <w:t>человеческого</w:t>
      </w:r>
      <w:r>
        <w:t></w:t>
      </w:r>
      <w:r>
        <w:rPr>
          <w:rFonts w:hint="eastAsia"/>
        </w:rPr>
        <w:t>бытия</w:t>
      </w:r>
      <w:r>
        <w:t></w:t>
      </w:r>
      <w:r>
        <w:rPr>
          <w:rFonts w:hint="eastAsia"/>
        </w:rPr>
        <w:t>в</w:t>
      </w:r>
      <w:r>
        <w:t></w:t>
      </w:r>
      <w:r>
        <w:rPr>
          <w:rFonts w:hint="eastAsia"/>
        </w:rPr>
        <w:t>данный</w:t>
      </w:r>
      <w:r>
        <w:t></w:t>
      </w:r>
      <w:r>
        <w:rPr>
          <w:rFonts w:hint="eastAsia"/>
        </w:rPr>
        <w:t>период</w:t>
      </w:r>
      <w:r>
        <w:t></w:t>
      </w:r>
      <w:r>
        <w:rPr>
          <w:rFonts w:hint="eastAsia"/>
        </w:rPr>
        <w:t>времени</w:t>
      </w:r>
      <w:r>
        <w:t></w:t>
      </w:r>
      <w:r>
        <w:t></w:t>
      </w:r>
      <w:r>
        <w:rPr>
          <w:rFonts w:hint="eastAsia"/>
        </w:rPr>
        <w:t>подобные</w:t>
      </w:r>
      <w:r>
        <w:t></w:t>
      </w:r>
      <w:r>
        <w:rPr>
          <w:rFonts w:hint="eastAsia"/>
        </w:rPr>
        <w:t>периоды</w:t>
      </w:r>
      <w:r>
        <w:t></w:t>
      </w:r>
      <w:r>
        <w:rPr>
          <w:rFonts w:hint="eastAsia"/>
        </w:rPr>
        <w:t>в</w:t>
      </w:r>
      <w:r>
        <w:t></w:t>
      </w:r>
      <w:r>
        <w:rPr>
          <w:rFonts w:hint="eastAsia"/>
        </w:rPr>
        <w:t>истории</w:t>
      </w:r>
      <w:r>
        <w:t></w:t>
      </w:r>
      <w:r>
        <w:rPr>
          <w:rFonts w:hint="eastAsia"/>
        </w:rPr>
        <w:t>искусства</w:t>
      </w:r>
      <w:r>
        <w:t></w:t>
      </w:r>
      <w:r>
        <w:rPr>
          <w:rFonts w:hint="eastAsia"/>
        </w:rPr>
        <w:t>встречались</w:t>
      </w:r>
      <w:r>
        <w:t></w:t>
      </w:r>
      <w:r>
        <w:rPr>
          <w:rFonts w:hint="eastAsia"/>
        </w:rPr>
        <w:t>не</w:t>
      </w:r>
      <w:r>
        <w:t></w:t>
      </w:r>
      <w:r>
        <w:rPr>
          <w:rFonts w:hint="eastAsia"/>
        </w:rPr>
        <w:t>раз</w:t>
      </w:r>
      <w:r>
        <w:t></w:t>
      </w:r>
      <w:r>
        <w:t></w:t>
      </w:r>
      <w:r>
        <w:rPr>
          <w:rFonts w:hint="eastAsia"/>
        </w:rPr>
        <w:t>например</w:t>
      </w:r>
      <w:r>
        <w:t></w:t>
      </w:r>
      <w:r>
        <w:t></w:t>
      </w:r>
      <w:r>
        <w:rPr>
          <w:rFonts w:hint="eastAsia"/>
        </w:rPr>
        <w:t>маньеризм</w:t>
      </w:r>
      <w:r>
        <w:t></w:t>
      </w:r>
      <w:r>
        <w:rPr>
          <w:rFonts w:hint="eastAsia"/>
        </w:rPr>
        <w:t>на</w:t>
      </w:r>
      <w:r>
        <w:t></w:t>
      </w:r>
      <w:r>
        <w:rPr>
          <w:rFonts w:hint="eastAsia"/>
        </w:rPr>
        <w:t>закате</w:t>
      </w:r>
      <w:r>
        <w:t></w:t>
      </w:r>
      <w:r>
        <w:rPr>
          <w:rFonts w:hint="eastAsia"/>
        </w:rPr>
        <w:t>эпохи</w:t>
      </w:r>
      <w:r>
        <w:t></w:t>
      </w:r>
      <w:r>
        <w:rPr>
          <w:rFonts w:hint="eastAsia"/>
        </w:rPr>
        <w:t>Возрождения</w:t>
      </w:r>
      <w:r>
        <w:t></w:t>
      </w:r>
      <w:r>
        <w:t></w:t>
      </w:r>
      <w:r>
        <w:t></w:t>
      </w:r>
      <w:r>
        <w:rPr>
          <w:rFonts w:hint="eastAsia"/>
        </w:rPr>
        <w:t>сколько</w:t>
      </w:r>
      <w:r>
        <w:t></w:t>
      </w:r>
      <w:r>
        <w:rPr>
          <w:rFonts w:hint="eastAsia"/>
        </w:rPr>
        <w:t>свободы</w:t>
      </w:r>
      <w:r>
        <w:t></w:t>
      </w:r>
      <w:r>
        <w:rPr>
          <w:rFonts w:hint="eastAsia"/>
        </w:rPr>
        <w:t>творческого</w:t>
      </w:r>
      <w:r>
        <w:t></w:t>
      </w:r>
      <w:r>
        <w:rPr>
          <w:rFonts w:hint="eastAsia"/>
        </w:rPr>
        <w:t>высказывания</w:t>
      </w:r>
      <w:r>
        <w:t></w:t>
      </w:r>
      <w:r>
        <w:rPr>
          <w:rFonts w:hint="eastAsia"/>
        </w:rPr>
        <w:t>посредством</w:t>
      </w:r>
      <w:r>
        <w:t></w:t>
      </w:r>
      <w:r>
        <w:rPr>
          <w:rFonts w:hint="eastAsia"/>
        </w:rPr>
        <w:t>любых</w:t>
      </w:r>
      <w:r>
        <w:t></w:t>
      </w:r>
      <w:r>
        <w:rPr>
          <w:rFonts w:hint="eastAsia"/>
        </w:rPr>
        <w:t>выразительных</w:t>
      </w:r>
      <w:r>
        <w:t></w:t>
      </w:r>
      <w:r>
        <w:rPr>
          <w:rFonts w:hint="eastAsia"/>
        </w:rPr>
        <w:t>средств</w:t>
      </w:r>
      <w:r>
        <w:t></w:t>
      </w:r>
      <w:r>
        <w:t></w:t>
      </w:r>
      <w:r>
        <w:rPr>
          <w:rFonts w:hint="eastAsia"/>
        </w:rPr>
        <w:t>независимо</w:t>
      </w:r>
      <w:r>
        <w:t></w:t>
      </w:r>
      <w:r>
        <w:rPr>
          <w:rFonts w:hint="eastAsia"/>
        </w:rPr>
        <w:t>от</w:t>
      </w:r>
      <w:r>
        <w:t></w:t>
      </w:r>
      <w:r>
        <w:rPr>
          <w:rFonts w:hint="eastAsia"/>
        </w:rPr>
        <w:t>того</w:t>
      </w:r>
      <w:r>
        <w:t></w:t>
      </w:r>
      <w:r>
        <w:t></w:t>
      </w:r>
      <w:r>
        <w:rPr>
          <w:rFonts w:hint="eastAsia"/>
        </w:rPr>
        <w:t>для</w:t>
      </w:r>
      <w:r>
        <w:t></w:t>
      </w:r>
      <w:r>
        <w:rPr>
          <w:rFonts w:hint="eastAsia"/>
        </w:rPr>
        <w:t>какого</w:t>
      </w:r>
      <w:r>
        <w:t></w:t>
      </w:r>
      <w:r>
        <w:rPr>
          <w:rFonts w:hint="eastAsia"/>
        </w:rPr>
        <w:t>направления</w:t>
      </w:r>
      <w:r>
        <w:t></w:t>
      </w:r>
      <w:r>
        <w:t></w:t>
      </w:r>
      <w:r>
        <w:rPr>
          <w:rFonts w:hint="eastAsia"/>
        </w:rPr>
        <w:t>течения</w:t>
      </w:r>
      <w:r>
        <w:t></w:t>
      </w:r>
      <w:r>
        <w:rPr>
          <w:rFonts w:hint="eastAsia"/>
        </w:rPr>
        <w:t>они</w:t>
      </w:r>
      <w:r>
        <w:t></w:t>
      </w:r>
      <w:r>
        <w:rPr>
          <w:rFonts w:hint="eastAsia"/>
        </w:rPr>
        <w:t>характерны</w:t>
      </w:r>
      <w:r>
        <w:t></w:t>
      </w:r>
      <w:r>
        <w:t></w:t>
      </w:r>
      <w:r>
        <w:t></w:t>
      </w:r>
      <w:r>
        <w:rPr>
          <w:rFonts w:hint="eastAsia"/>
        </w:rPr>
        <w:t>Полистилизм</w:t>
      </w:r>
      <w:r>
        <w:t></w:t>
      </w:r>
      <w:r>
        <w:t></w:t>
      </w:r>
      <w:r>
        <w:t></w:t>
      </w:r>
      <w:r>
        <w:t></w:t>
      </w:r>
      <w:r>
        <w:t></w:t>
      </w:r>
      <w:r>
        <w:t></w:t>
      </w:r>
      <w:r>
        <w:t></w:t>
      </w:r>
      <w:r>
        <w:rPr>
          <w:rFonts w:hint="eastAsia"/>
        </w:rPr>
        <w:t>х</w:t>
      </w:r>
      <w:r>
        <w:t></w:t>
      </w:r>
      <w:r>
        <w:rPr>
          <w:rFonts w:hint="eastAsia"/>
        </w:rPr>
        <w:t>развивается</w:t>
      </w:r>
      <w:r>
        <w:t></w:t>
      </w:r>
      <w:r>
        <w:rPr>
          <w:rFonts w:hint="eastAsia"/>
        </w:rPr>
        <w:t>на</w:t>
      </w:r>
      <w:r>
        <w:t></w:t>
      </w:r>
      <w:r>
        <w:rPr>
          <w:rFonts w:hint="eastAsia"/>
        </w:rPr>
        <w:t>базе</w:t>
      </w:r>
      <w:r>
        <w:t></w:t>
      </w:r>
      <w:r>
        <w:rPr>
          <w:rFonts w:hint="eastAsia"/>
        </w:rPr>
        <w:t>общего</w:t>
      </w:r>
      <w:r>
        <w:t></w:t>
      </w:r>
      <w:r>
        <w:rPr>
          <w:rFonts w:hint="eastAsia"/>
        </w:rPr>
        <w:t>устремления</w:t>
      </w:r>
      <w:r>
        <w:t></w:t>
      </w:r>
      <w:r>
        <w:rPr>
          <w:rFonts w:hint="eastAsia"/>
        </w:rPr>
        <w:t>к</w:t>
      </w:r>
      <w:r>
        <w:t></w:t>
      </w:r>
      <w:r>
        <w:rPr>
          <w:rFonts w:hint="eastAsia"/>
        </w:rPr>
        <w:t>синтезу</w:t>
      </w:r>
      <w:r>
        <w:t></w:t>
      </w:r>
      <w:r>
        <w:t></w:t>
      </w:r>
      <w:r>
        <w:rPr>
          <w:rFonts w:hint="eastAsia"/>
        </w:rPr>
        <w:t>С</w:t>
      </w:r>
      <w:r>
        <w:t></w:t>
      </w:r>
      <w:r>
        <w:rPr>
          <w:rFonts w:hint="eastAsia"/>
        </w:rPr>
        <w:t>точки</w:t>
      </w:r>
      <w:r>
        <w:t></w:t>
      </w:r>
      <w:r>
        <w:rPr>
          <w:rFonts w:hint="eastAsia"/>
        </w:rPr>
        <w:t>зрения</w:t>
      </w:r>
      <w:r>
        <w:t></w:t>
      </w:r>
      <w:r>
        <w:rPr>
          <w:rFonts w:hint="eastAsia"/>
        </w:rPr>
        <w:t>социо</w:t>
      </w:r>
      <w:r>
        <w:t></w:t>
      </w:r>
      <w:r>
        <w:rPr>
          <w:rFonts w:hint="eastAsia"/>
        </w:rPr>
        <w:t>культурной</w:t>
      </w:r>
      <w:r>
        <w:t></w:t>
      </w:r>
      <w:r>
        <w:t></w:t>
      </w:r>
      <w:r>
        <w:rPr>
          <w:rFonts w:hint="eastAsia"/>
        </w:rPr>
        <w:t>для</w:t>
      </w:r>
      <w:r>
        <w:t></w:t>
      </w:r>
      <w:r>
        <w:t></w:t>
      </w:r>
      <w:r>
        <w:rPr>
          <w:rFonts w:hint="eastAsia"/>
        </w:rPr>
        <w:t>полистилизма</w:t>
      </w:r>
      <w:r>
        <w:t></w:t>
      </w:r>
      <w:r>
        <w:t></w:t>
      </w:r>
      <w:r>
        <w:rPr>
          <w:rFonts w:hint="eastAsia"/>
        </w:rPr>
        <w:t>характерно</w:t>
      </w:r>
      <w:r>
        <w:t></w:t>
      </w:r>
      <w:r>
        <w:rPr>
          <w:rFonts w:hint="eastAsia"/>
        </w:rPr>
        <w:t>измен</w:t>
      </w:r>
      <w:r>
        <w:rPr>
          <w:rFonts w:hint="eastAsia"/>
        </w:rPr>
        <w:lastRenderedPageBreak/>
        <w:t>ение</w:t>
      </w:r>
      <w:r>
        <w:t></w:t>
      </w:r>
      <w:r>
        <w:rPr>
          <w:rFonts w:hint="eastAsia"/>
        </w:rPr>
        <w:t>положения</w:t>
      </w:r>
      <w:r>
        <w:t></w:t>
      </w:r>
      <w:r>
        <w:t></w:t>
      </w:r>
      <w:r>
        <w:rPr>
          <w:rFonts w:hint="eastAsia"/>
        </w:rPr>
        <w:t>роли</w:t>
      </w:r>
      <w:r>
        <w:t></w:t>
      </w:r>
      <w:r>
        <w:rPr>
          <w:rFonts w:hint="eastAsia"/>
        </w:rPr>
        <w:t>и</w:t>
      </w:r>
      <w:r>
        <w:t></w:t>
      </w:r>
      <w:r>
        <w:rPr>
          <w:rFonts w:hint="eastAsia"/>
        </w:rPr>
        <w:t>взаимоотношений</w:t>
      </w:r>
      <w:r>
        <w:t></w:t>
      </w:r>
      <w:r>
        <w:rPr>
          <w:rFonts w:hint="eastAsia"/>
        </w:rPr>
        <w:t>между</w:t>
      </w:r>
      <w:r>
        <w:t></w:t>
      </w:r>
      <w:r>
        <w:rPr>
          <w:rFonts w:hint="eastAsia"/>
        </w:rPr>
        <w:t>участниками</w:t>
      </w:r>
      <w:r>
        <w:t></w:t>
      </w:r>
      <w:r>
        <w:rPr>
          <w:rFonts w:hint="eastAsia"/>
        </w:rPr>
        <w:t>художественного</w:t>
      </w:r>
      <w:r>
        <w:t></w:t>
      </w:r>
      <w:r>
        <w:rPr>
          <w:rFonts w:hint="eastAsia"/>
        </w:rPr>
        <w:t>процесса</w:t>
      </w:r>
      <w:r>
        <w:t></w:t>
      </w:r>
      <w:r>
        <w:t></w:t>
      </w:r>
      <w:r>
        <w:rPr>
          <w:rFonts w:hint="eastAsia"/>
        </w:rPr>
        <w:t>художником</w:t>
      </w:r>
      <w:r>
        <w:t></w:t>
      </w:r>
      <w:r>
        <w:t></w:t>
      </w:r>
      <w:r>
        <w:rPr>
          <w:rFonts w:hint="eastAsia"/>
        </w:rPr>
        <w:t>искусствоведом</w:t>
      </w:r>
      <w:r>
        <w:t></w:t>
      </w:r>
      <w:r>
        <w:t></w:t>
      </w:r>
      <w:r>
        <w:rPr>
          <w:rFonts w:hint="eastAsia"/>
        </w:rPr>
        <w:t>критиком</w:t>
      </w:r>
      <w:r>
        <w:t></w:t>
      </w:r>
      <w:r>
        <w:t></w:t>
      </w:r>
      <w:r>
        <w:rPr>
          <w:rFonts w:hint="eastAsia"/>
        </w:rPr>
        <w:t>и</w:t>
      </w:r>
      <w:r>
        <w:t></w:t>
      </w:r>
      <w:r>
        <w:rPr>
          <w:rFonts w:hint="eastAsia"/>
        </w:rPr>
        <w:t>потребителем</w:t>
      </w:r>
      <w:r>
        <w:t></w:t>
      </w:r>
      <w:r>
        <w:t></w:t>
      </w:r>
      <w:r>
        <w:rPr>
          <w:rFonts w:hint="eastAsia"/>
        </w:rPr>
        <w:t>зрителем</w:t>
      </w:r>
      <w:r>
        <w:t></w:t>
      </w:r>
      <w:r>
        <w:t></w:t>
      </w:r>
      <w:r>
        <w:rPr>
          <w:rFonts w:hint="eastAsia"/>
        </w:rPr>
        <w:t>коллекционером</w:t>
      </w:r>
      <w:r>
        <w:t></w:t>
      </w:r>
      <w:r>
        <w:t></w:t>
      </w:r>
      <w:r>
        <w:rPr>
          <w:rFonts w:hint="eastAsia"/>
        </w:rPr>
        <w:t>покупателем</w:t>
      </w:r>
      <w:r>
        <w:t></w:t>
      </w:r>
      <w:r>
        <w:t></w:t>
      </w:r>
      <w:r>
        <w:t></w:t>
      </w:r>
      <w:r>
        <w:rPr>
          <w:rFonts w:hint="eastAsia"/>
        </w:rPr>
        <w:t>а</w:t>
      </w:r>
      <w:r>
        <w:t></w:t>
      </w:r>
      <w:r>
        <w:rPr>
          <w:rFonts w:hint="eastAsia"/>
        </w:rPr>
        <w:t>также</w:t>
      </w:r>
      <w:r>
        <w:t></w:t>
      </w:r>
      <w:r>
        <w:rPr>
          <w:rFonts w:hint="eastAsia"/>
        </w:rPr>
        <w:t>широкая</w:t>
      </w:r>
      <w:r>
        <w:t></w:t>
      </w:r>
      <w:r>
        <w:rPr>
          <w:rFonts w:hint="eastAsia"/>
        </w:rPr>
        <w:t>интеграция</w:t>
      </w:r>
      <w:r>
        <w:t></w:t>
      </w:r>
      <w:r>
        <w:rPr>
          <w:rFonts w:hint="eastAsia"/>
        </w:rPr>
        <w:t>приморского</w:t>
      </w:r>
      <w:r>
        <w:t></w:t>
      </w:r>
      <w:r>
        <w:rPr>
          <w:rFonts w:hint="eastAsia"/>
        </w:rPr>
        <w:t>искусства</w:t>
      </w:r>
      <w:r>
        <w:t></w:t>
      </w:r>
      <w:r>
        <w:rPr>
          <w:rFonts w:hint="eastAsia"/>
        </w:rPr>
        <w:t>в</w:t>
      </w:r>
      <w:r>
        <w:t></w:t>
      </w:r>
      <w:r>
        <w:rPr>
          <w:rFonts w:hint="eastAsia"/>
        </w:rPr>
        <w:t>художественный</w:t>
      </w:r>
      <w:r>
        <w:t></w:t>
      </w:r>
      <w:r>
        <w:rPr>
          <w:rFonts w:hint="eastAsia"/>
        </w:rPr>
        <w:t>процесс</w:t>
      </w:r>
      <w:r>
        <w:t></w:t>
      </w:r>
      <w:r>
        <w:rPr>
          <w:rFonts w:hint="eastAsia"/>
        </w:rPr>
        <w:t>Азиатско</w:t>
      </w:r>
      <w:r>
        <w:t></w:t>
      </w:r>
      <w:r>
        <w:rPr>
          <w:rFonts w:hint="eastAsia"/>
        </w:rPr>
        <w:t>Тихоокеанского</w:t>
      </w:r>
      <w:r>
        <w:t></w:t>
      </w:r>
      <w:r>
        <w:rPr>
          <w:rFonts w:hint="eastAsia"/>
        </w:rPr>
        <w:t>региона</w:t>
      </w:r>
      <w:r>
        <w:t></w:t>
      </w:r>
    </w:p>
    <w:p w:rsidR="00710968" w:rsidRDefault="00710968" w:rsidP="00710968">
      <w:r>
        <w:t></w:t>
      </w:r>
      <w:r>
        <w:rPr>
          <w:rFonts w:hint="eastAsia"/>
        </w:rPr>
        <w:t>Владивостокская</w:t>
      </w:r>
      <w:r>
        <w:t></w:t>
      </w:r>
      <w:r>
        <w:rPr>
          <w:rFonts w:hint="eastAsia"/>
        </w:rPr>
        <w:t>биеннале</w:t>
      </w:r>
      <w:r>
        <w:t></w:t>
      </w:r>
      <w:r>
        <w:rPr>
          <w:rFonts w:hint="eastAsia"/>
        </w:rPr>
        <w:t>визуальных</w:t>
      </w:r>
      <w:r>
        <w:t></w:t>
      </w:r>
      <w:r>
        <w:rPr>
          <w:rFonts w:hint="eastAsia"/>
        </w:rPr>
        <w:t>искусств</w:t>
      </w:r>
      <w:r>
        <w:t></w:t>
      </w:r>
      <w:r>
        <w:t></w:t>
      </w:r>
      <w:r>
        <w:t></w:t>
      </w:r>
      <w:r>
        <w:rPr>
          <w:rFonts w:hint="eastAsia"/>
        </w:rPr>
        <w:t>ежегодная</w:t>
      </w:r>
      <w:r>
        <w:t></w:t>
      </w:r>
      <w:r>
        <w:t></w:t>
      </w:r>
      <w:r>
        <w:rPr>
          <w:rFonts w:hint="eastAsia"/>
        </w:rPr>
        <w:t>Выставка</w:t>
      </w:r>
      <w:r>
        <w:t></w:t>
      </w:r>
      <w:r>
        <w:rPr>
          <w:rFonts w:hint="eastAsia"/>
        </w:rPr>
        <w:t>художников</w:t>
      </w:r>
      <w:r>
        <w:t></w:t>
      </w:r>
      <w:r>
        <w:rPr>
          <w:rFonts w:hint="eastAsia"/>
        </w:rPr>
        <w:t>Северо</w:t>
      </w:r>
      <w:r>
        <w:t></w:t>
      </w:r>
      <w:r>
        <w:rPr>
          <w:rFonts w:hint="eastAsia"/>
        </w:rPr>
        <w:t>Восточной</w:t>
      </w:r>
      <w:r>
        <w:t></w:t>
      </w:r>
      <w:r>
        <w:rPr>
          <w:rFonts w:hint="eastAsia"/>
        </w:rPr>
        <w:t>Азии</w:t>
      </w:r>
      <w:r>
        <w:t></w:t>
      </w:r>
      <w:r>
        <w:t></w:t>
      </w:r>
      <w:r>
        <w:t></w:t>
      </w:r>
      <w:r>
        <w:rPr>
          <w:rFonts w:hint="eastAsia"/>
        </w:rPr>
        <w:t>выставка</w:t>
      </w:r>
      <w:r>
        <w:t></w:t>
      </w:r>
      <w:r>
        <w:rPr>
          <w:rFonts w:hint="eastAsia"/>
        </w:rPr>
        <w:t>конкурс</w:t>
      </w:r>
      <w:r>
        <w:t></w:t>
      </w:r>
      <w:r>
        <w:rPr>
          <w:rFonts w:hint="eastAsia"/>
        </w:rPr>
        <w:t>молодых</w:t>
      </w:r>
      <w:r>
        <w:t></w:t>
      </w:r>
      <w:r>
        <w:rPr>
          <w:rFonts w:hint="eastAsia"/>
        </w:rPr>
        <w:t>художников</w:t>
      </w:r>
      <w:r>
        <w:t></w:t>
      </w:r>
      <w:r>
        <w:t></w:t>
      </w:r>
      <w:r>
        <w:rPr>
          <w:rFonts w:hint="eastAsia"/>
        </w:rPr>
        <w:t>Арт</w:t>
      </w:r>
      <w:r>
        <w:t></w:t>
      </w:r>
      <w:r>
        <w:rPr>
          <w:rFonts w:hint="eastAsia"/>
        </w:rPr>
        <w:t>Владивосток</w:t>
      </w:r>
      <w:r>
        <w:t></w:t>
      </w:r>
      <w:r>
        <w:t></w:t>
      </w:r>
      <w:r>
        <w:t></w:t>
      </w:r>
      <w:r>
        <w:rPr>
          <w:rFonts w:hint="eastAsia"/>
        </w:rPr>
        <w:t>проекты</w:t>
      </w:r>
      <w:r>
        <w:t></w:t>
      </w:r>
      <w:r>
        <w:t></w:t>
      </w:r>
      <w:r>
        <w:rPr>
          <w:rFonts w:hint="eastAsia"/>
        </w:rPr>
        <w:t>Художники</w:t>
      </w:r>
      <w:r>
        <w:t></w:t>
      </w:r>
      <w:r>
        <w:rPr>
          <w:rFonts w:hint="eastAsia"/>
        </w:rPr>
        <w:t>в</w:t>
      </w:r>
      <w:r>
        <w:t></w:t>
      </w:r>
      <w:r>
        <w:rPr>
          <w:rFonts w:hint="eastAsia"/>
        </w:rPr>
        <w:t>Сидеми</w:t>
      </w:r>
      <w:r>
        <w:t></w:t>
      </w:r>
      <w:r>
        <w:t></w:t>
      </w:r>
      <w:r>
        <w:rPr>
          <w:rFonts w:hint="eastAsia"/>
        </w:rPr>
        <w:t>на</w:t>
      </w:r>
      <w:r>
        <w:t></w:t>
      </w:r>
      <w:r>
        <w:rPr>
          <w:rFonts w:hint="eastAsia"/>
        </w:rPr>
        <w:t>островах</w:t>
      </w:r>
      <w:r>
        <w:t></w:t>
      </w:r>
      <w:r>
        <w:rPr>
          <w:rFonts w:hint="eastAsia"/>
        </w:rPr>
        <w:t>и</w:t>
      </w:r>
      <w:r>
        <w:t></w:t>
      </w:r>
      <w:r>
        <w:rPr>
          <w:rFonts w:hint="eastAsia"/>
        </w:rPr>
        <w:t>берегах</w:t>
      </w:r>
      <w:r>
        <w:t></w:t>
      </w:r>
      <w:r>
        <w:rPr>
          <w:rFonts w:hint="eastAsia"/>
        </w:rPr>
        <w:t>Приморья</w:t>
      </w:r>
      <w:r>
        <w:t></w:t>
      </w:r>
      <w:r>
        <w:t></w:t>
      </w:r>
      <w:r>
        <w:t></w:t>
      </w:r>
      <w:r>
        <w:t></w:t>
      </w:r>
      <w:r>
        <w:rPr>
          <w:rFonts w:hint="eastAsia"/>
        </w:rPr>
        <w:t>Приколы</w:t>
      </w:r>
      <w:r>
        <w:t></w:t>
      </w:r>
      <w:r>
        <w:rPr>
          <w:rFonts w:hint="eastAsia"/>
        </w:rPr>
        <w:t>нашего</w:t>
      </w:r>
      <w:r>
        <w:t></w:t>
      </w:r>
      <w:r>
        <w:rPr>
          <w:rFonts w:hint="eastAsia"/>
        </w:rPr>
        <w:t>городка</w:t>
      </w:r>
      <w:r>
        <w:t></w:t>
      </w:r>
      <w:r>
        <w:t></w:t>
      </w:r>
      <w:r>
        <w:t></w:t>
      </w:r>
      <w:r>
        <w:rPr>
          <w:rFonts w:hint="eastAsia"/>
        </w:rPr>
        <w:t>оба</w:t>
      </w:r>
      <w:r>
        <w:t></w:t>
      </w:r>
      <w:r>
        <w:rPr>
          <w:rFonts w:hint="eastAsia"/>
        </w:rPr>
        <w:t>–</w:t>
      </w:r>
      <w:r>
        <w:t></w:t>
      </w:r>
      <w:r>
        <w:rPr>
          <w:rFonts w:hint="eastAsia"/>
        </w:rPr>
        <w:t>музей</w:t>
      </w:r>
      <w:r>
        <w:t></w:t>
      </w:r>
      <w:r>
        <w:rPr>
          <w:rFonts w:hint="eastAsia"/>
        </w:rPr>
        <w:t>современного</w:t>
      </w:r>
      <w:r>
        <w:t></w:t>
      </w:r>
      <w:r>
        <w:rPr>
          <w:rFonts w:hint="eastAsia"/>
        </w:rPr>
        <w:t>искусства</w:t>
      </w:r>
      <w:r>
        <w:t></w:t>
      </w:r>
      <w:r>
        <w:t></w:t>
      </w:r>
      <w:r>
        <w:rPr>
          <w:rFonts w:hint="eastAsia"/>
        </w:rPr>
        <w:t>Артэтаж</w:t>
      </w:r>
      <w:r>
        <w:t></w:t>
      </w:r>
      <w:r>
        <w:t></w:t>
      </w:r>
      <w:r>
        <w:t></w:t>
      </w:r>
      <w:r>
        <w:t></w:t>
      </w:r>
      <w:r>
        <w:t></w:t>
      </w:r>
      <w:r>
        <w:t></w:t>
      </w:r>
      <w:r>
        <w:t></w:t>
      </w:r>
      <w:r>
        <w:t></w:t>
      </w:r>
      <w:r>
        <w:t></w:t>
      </w:r>
      <w:r>
        <w:t></w:t>
      </w:r>
      <w:r>
        <w:rPr>
          <w:rFonts w:hint="eastAsia"/>
        </w:rPr>
        <w:t>проект</w:t>
      </w:r>
      <w:r>
        <w:t></w:t>
      </w:r>
      <w:r>
        <w:t></w:t>
      </w:r>
      <w:r>
        <w:t></w:t>
      </w:r>
      <w:r>
        <w:t></w:t>
      </w:r>
      <w:r>
        <w:t></w:t>
      </w:r>
      <w:r>
        <w:t></w:t>
      </w:r>
      <w:r>
        <w:t></w:t>
      </w:r>
      <w:r>
        <w:t></w:t>
      </w:r>
      <w:r>
        <w:t></w:t>
      </w:r>
      <w:r>
        <w:t></w:t>
      </w:r>
      <w:r>
        <w:t></w:t>
      </w:r>
      <w:r>
        <w:t></w:t>
      </w:r>
      <w:r>
        <w:t></w:t>
      </w:r>
      <w:r>
        <w:rPr>
          <w:rFonts w:hint="eastAsia"/>
        </w:rPr>
        <w:t>галерея</w:t>
      </w:r>
      <w:r>
        <w:t></w:t>
      </w:r>
      <w:r>
        <w:t></w:t>
      </w:r>
      <w:r>
        <w:rPr>
          <w:rFonts w:hint="eastAsia"/>
        </w:rPr>
        <w:t>Арка</w:t>
      </w:r>
      <w:r>
        <w:t></w:t>
      </w:r>
      <w:r>
        <w:t></w:t>
      </w:r>
      <w:r>
        <w:t></w:t>
      </w:r>
      <w:r>
        <w:t></w:t>
      </w:r>
      <w:r>
        <w:t></w:t>
      </w:r>
      <w:r>
        <w:rPr>
          <w:rFonts w:hint="eastAsia"/>
        </w:rPr>
        <w:t>наиболее</w:t>
      </w:r>
      <w:r>
        <w:t></w:t>
      </w:r>
      <w:r>
        <w:rPr>
          <w:rFonts w:hint="eastAsia"/>
        </w:rPr>
        <w:t>характерные</w:t>
      </w:r>
      <w:r>
        <w:t></w:t>
      </w:r>
      <w:r>
        <w:rPr>
          <w:rFonts w:hint="eastAsia"/>
        </w:rPr>
        <w:t>примеры</w:t>
      </w:r>
      <w:r>
        <w:t></w:t>
      </w:r>
      <w:r>
        <w:rPr>
          <w:rFonts w:hint="eastAsia"/>
        </w:rPr>
        <w:t>новых</w:t>
      </w:r>
      <w:r>
        <w:t></w:t>
      </w:r>
      <w:r>
        <w:rPr>
          <w:rFonts w:hint="eastAsia"/>
        </w:rPr>
        <w:t>для</w:t>
      </w:r>
      <w:r>
        <w:t></w:t>
      </w:r>
      <w:r>
        <w:rPr>
          <w:rFonts w:hint="eastAsia"/>
        </w:rPr>
        <w:t>Приморья</w:t>
      </w:r>
      <w:r>
        <w:t></w:t>
      </w:r>
      <w:r>
        <w:rPr>
          <w:rFonts w:hint="eastAsia"/>
        </w:rPr>
        <w:t>синтетических</w:t>
      </w:r>
      <w:r>
        <w:t></w:t>
      </w:r>
      <w:r>
        <w:rPr>
          <w:rFonts w:hint="eastAsia"/>
        </w:rPr>
        <w:t>художественных</w:t>
      </w:r>
      <w:r>
        <w:t></w:t>
      </w:r>
      <w:r>
        <w:rPr>
          <w:rFonts w:hint="eastAsia"/>
        </w:rPr>
        <w:t>проектов</w:t>
      </w:r>
      <w:r>
        <w:t></w:t>
      </w:r>
      <w:r>
        <w:t></w:t>
      </w:r>
      <w:r>
        <w:rPr>
          <w:rFonts w:hint="eastAsia"/>
        </w:rPr>
        <w:t>Они</w:t>
      </w:r>
      <w:r>
        <w:t></w:t>
      </w:r>
      <w:r>
        <w:rPr>
          <w:rFonts w:hint="eastAsia"/>
        </w:rPr>
        <w:t>стали</w:t>
      </w:r>
      <w:r>
        <w:t></w:t>
      </w:r>
      <w:r>
        <w:t></w:t>
      </w:r>
      <w:r>
        <w:t></w:t>
      </w:r>
      <w:r>
        <w:t></w:t>
      </w:r>
      <w:r>
        <w:t></w:t>
      </w:r>
      <w:r>
        <w:t></w:t>
      </w:r>
      <w:r>
        <w:t></w:t>
      </w:r>
      <w:r>
        <w:rPr>
          <w:rFonts w:hint="eastAsia"/>
        </w:rPr>
        <w:t>возможны</w:t>
      </w:r>
      <w:r>
        <w:t></w:t>
      </w:r>
      <w:r>
        <w:t></w:t>
      </w:r>
      <w:r>
        <w:t></w:t>
      </w:r>
      <w:r>
        <w:t></w:t>
      </w:r>
      <w:r>
        <w:t></w:t>
      </w:r>
      <w:r>
        <w:t></w:t>
      </w:r>
      <w:r>
        <w:t></w:t>
      </w:r>
      <w:r>
        <w:t></w:t>
      </w:r>
      <w:r>
        <w:rPr>
          <w:rFonts w:hint="eastAsia"/>
        </w:rPr>
        <w:t>поскольку</w:t>
      </w:r>
      <w:r>
        <w:t></w:t>
      </w:r>
      <w:r>
        <w:t></w:t>
      </w:r>
      <w:r>
        <w:t></w:t>
      </w:r>
      <w:r>
        <w:t></w:t>
      </w:r>
      <w:r>
        <w:t></w:t>
      </w:r>
      <w:r>
        <w:t></w:t>
      </w:r>
      <w:r>
        <w:t></w:t>
      </w:r>
      <w:r>
        <w:t></w:t>
      </w:r>
      <w:r>
        <w:rPr>
          <w:rFonts w:hint="eastAsia"/>
        </w:rPr>
        <w:t>неомодернизм</w:t>
      </w:r>
      <w:r>
        <w:t></w:t>
      </w:r>
      <w:r>
        <w:t></w:t>
      </w:r>
      <w:r>
        <w:t></w:t>
      </w:r>
      <w:r>
        <w:t></w:t>
      </w:r>
      <w:r>
        <w:t></w:t>
      </w:r>
      <w:r>
        <w:t></w:t>
      </w:r>
      <w:r>
        <w:t></w:t>
      </w:r>
      <w:r>
        <w:t></w:t>
      </w:r>
      <w:r>
        <w:rPr>
          <w:rFonts w:hint="eastAsia"/>
        </w:rPr>
        <w:t>конца</w:t>
      </w:r>
      <w:r>
        <w:t></w:t>
      </w:r>
      <w:r>
        <w:t></w:t>
      </w:r>
      <w:r>
        <w:t></w:t>
      </w:r>
      <w:r>
        <w:t></w:t>
      </w:r>
      <w:r>
        <w:t></w:t>
      </w:r>
      <w:r>
        <w:t></w:t>
      </w:r>
      <w:r>
        <w:t></w:t>
      </w:r>
      <w:r>
        <w:rPr>
          <w:rFonts w:hint="eastAsia"/>
        </w:rPr>
        <w:t>ХХ</w:t>
      </w:r>
      <w:r>
        <w:t></w:t>
      </w:r>
      <w:r>
        <w:t></w:t>
      </w:r>
      <w:r>
        <w:t></w:t>
      </w:r>
      <w:r>
        <w:t></w:t>
      </w:r>
      <w:r>
        <w:t></w:t>
      </w:r>
      <w:r>
        <w:t></w:t>
      </w:r>
      <w:r>
        <w:t></w:t>
      </w:r>
      <w:r>
        <w:rPr>
          <w:rFonts w:hint="eastAsia"/>
        </w:rPr>
        <w:t>века</w:t>
      </w:r>
      <w:r>
        <w:t></w:t>
      </w:r>
      <w:r>
        <w:t></w:t>
      </w:r>
      <w:r>
        <w:t></w:t>
      </w:r>
      <w:r>
        <w:t></w:t>
      </w:r>
      <w:r>
        <w:t></w:t>
      </w:r>
      <w:r>
        <w:t></w:t>
      </w:r>
      <w:r>
        <w:t></w:t>
      </w:r>
      <w:r>
        <w:rPr>
          <w:rFonts w:hint="eastAsia"/>
        </w:rPr>
        <w:t>разрушил</w:t>
      </w:r>
    </w:p>
    <w:p w:rsidR="00710968" w:rsidRDefault="00710968" w:rsidP="00710968">
      <w:r>
        <w:t></w:t>
      </w:r>
    </w:p>
    <w:p w:rsidR="00710968" w:rsidRDefault="00710968" w:rsidP="00710968">
      <w:r>
        <w:t></w:t>
      </w:r>
      <w:r>
        <w:t></w:t>
      </w:r>
      <w:r>
        <w:t></w:t>
      </w:r>
    </w:p>
    <w:p w:rsidR="00710968" w:rsidRDefault="00710968" w:rsidP="00710968">
      <w:r>
        <w:rPr>
          <w:rFonts w:hint="eastAsia"/>
        </w:rPr>
        <w:t>монополию</w:t>
      </w:r>
      <w:r>
        <w:t></w:t>
      </w:r>
      <w:r>
        <w:rPr>
          <w:rFonts w:hint="eastAsia"/>
        </w:rPr>
        <w:t>одного</w:t>
      </w:r>
      <w:r>
        <w:t></w:t>
      </w:r>
      <w:r>
        <w:rPr>
          <w:rFonts w:hint="eastAsia"/>
        </w:rPr>
        <w:t>стиля</w:t>
      </w:r>
      <w:r>
        <w:t></w:t>
      </w:r>
      <w:r>
        <w:t></w:t>
      </w:r>
      <w:r>
        <w:rPr>
          <w:rFonts w:hint="eastAsia"/>
        </w:rPr>
        <w:t>дал</w:t>
      </w:r>
      <w:r>
        <w:t></w:t>
      </w:r>
      <w:r>
        <w:rPr>
          <w:rFonts w:hint="eastAsia"/>
        </w:rPr>
        <w:t>возможность</w:t>
      </w:r>
      <w:r>
        <w:t></w:t>
      </w:r>
      <w:r>
        <w:rPr>
          <w:rFonts w:hint="eastAsia"/>
        </w:rPr>
        <w:t>художникам</w:t>
      </w:r>
      <w:r>
        <w:t></w:t>
      </w:r>
      <w:r>
        <w:rPr>
          <w:rFonts w:hint="eastAsia"/>
        </w:rPr>
        <w:t>края</w:t>
      </w:r>
      <w:r>
        <w:t></w:t>
      </w:r>
      <w:r>
        <w:rPr>
          <w:rFonts w:hint="eastAsia"/>
        </w:rPr>
        <w:t>осваивать</w:t>
      </w:r>
      <w:r>
        <w:t></w:t>
      </w:r>
      <w:r>
        <w:rPr>
          <w:rFonts w:hint="eastAsia"/>
        </w:rPr>
        <w:t>и</w:t>
      </w:r>
      <w:r>
        <w:t></w:t>
      </w:r>
      <w:r>
        <w:rPr>
          <w:rFonts w:hint="eastAsia"/>
        </w:rPr>
        <w:t>применять</w:t>
      </w:r>
      <w:r>
        <w:t></w:t>
      </w:r>
      <w:r>
        <w:rPr>
          <w:rFonts w:hint="eastAsia"/>
        </w:rPr>
        <w:t>в</w:t>
      </w:r>
      <w:r>
        <w:t></w:t>
      </w:r>
      <w:r>
        <w:rPr>
          <w:rFonts w:hint="eastAsia"/>
        </w:rPr>
        <w:t>своем</w:t>
      </w:r>
      <w:r>
        <w:t></w:t>
      </w:r>
      <w:r>
        <w:rPr>
          <w:rFonts w:hint="eastAsia"/>
        </w:rPr>
        <w:t>творчестве</w:t>
      </w:r>
      <w:r>
        <w:t></w:t>
      </w:r>
      <w:r>
        <w:rPr>
          <w:rFonts w:hint="eastAsia"/>
        </w:rPr>
        <w:t>весь</w:t>
      </w:r>
      <w:r>
        <w:t></w:t>
      </w:r>
      <w:r>
        <w:rPr>
          <w:rFonts w:hint="eastAsia"/>
        </w:rPr>
        <w:t>стилистический</w:t>
      </w:r>
      <w:r>
        <w:t></w:t>
      </w:r>
      <w:r>
        <w:rPr>
          <w:rFonts w:hint="eastAsia"/>
        </w:rPr>
        <w:t>потенциал</w:t>
      </w:r>
      <w:r>
        <w:t></w:t>
      </w:r>
      <w:r>
        <w:rPr>
          <w:rFonts w:hint="eastAsia"/>
        </w:rPr>
        <w:t>мирового</w:t>
      </w:r>
      <w:r>
        <w:t></w:t>
      </w:r>
      <w:r>
        <w:rPr>
          <w:rFonts w:hint="eastAsia"/>
        </w:rPr>
        <w:t>искусства</w:t>
      </w:r>
      <w:r>
        <w:t></w:t>
      </w:r>
      <w:r>
        <w:t></w:t>
      </w:r>
      <w:r>
        <w:rPr>
          <w:rFonts w:hint="eastAsia"/>
        </w:rPr>
        <w:t>Сами</w:t>
      </w:r>
      <w:r>
        <w:t></w:t>
      </w:r>
      <w:r>
        <w:rPr>
          <w:rFonts w:hint="eastAsia"/>
        </w:rPr>
        <w:t>эти</w:t>
      </w:r>
      <w:r>
        <w:t></w:t>
      </w:r>
      <w:r>
        <w:rPr>
          <w:rFonts w:hint="eastAsia"/>
        </w:rPr>
        <w:t>проекты</w:t>
      </w:r>
      <w:r>
        <w:t></w:t>
      </w:r>
      <w:r>
        <w:rPr>
          <w:rFonts w:hint="eastAsia"/>
        </w:rPr>
        <w:t>способствовали</w:t>
      </w:r>
      <w:r>
        <w:t></w:t>
      </w:r>
      <w:r>
        <w:rPr>
          <w:rFonts w:hint="eastAsia"/>
        </w:rPr>
        <w:t>дальнейшему</w:t>
      </w:r>
      <w:r>
        <w:t></w:t>
      </w:r>
      <w:r>
        <w:rPr>
          <w:rFonts w:hint="eastAsia"/>
        </w:rPr>
        <w:t>становлению</w:t>
      </w:r>
      <w:r>
        <w:t></w:t>
      </w:r>
      <w:r>
        <w:rPr>
          <w:rFonts w:hint="eastAsia"/>
        </w:rPr>
        <w:t>ситуации</w:t>
      </w:r>
      <w:r>
        <w:t></w:t>
      </w:r>
      <w:r>
        <w:t></w:t>
      </w:r>
      <w:r>
        <w:rPr>
          <w:rFonts w:hint="eastAsia"/>
        </w:rPr>
        <w:t>полистилизма</w:t>
      </w:r>
      <w:r>
        <w:t></w:t>
      </w:r>
      <w:r>
        <w:t></w:t>
      </w:r>
      <w:r>
        <w:t></w:t>
      </w:r>
      <w:r>
        <w:rPr>
          <w:rFonts w:hint="eastAsia"/>
        </w:rPr>
        <w:t>которая</w:t>
      </w:r>
      <w:r>
        <w:t></w:t>
      </w:r>
      <w:r>
        <w:rPr>
          <w:rFonts w:hint="eastAsia"/>
        </w:rPr>
        <w:t>благотворно</w:t>
      </w:r>
      <w:r>
        <w:t></w:t>
      </w:r>
      <w:r>
        <w:rPr>
          <w:rFonts w:hint="eastAsia"/>
        </w:rPr>
        <w:t>повлияла</w:t>
      </w:r>
      <w:r>
        <w:t></w:t>
      </w:r>
      <w:r>
        <w:rPr>
          <w:rFonts w:hint="eastAsia"/>
        </w:rPr>
        <w:t>на</w:t>
      </w:r>
      <w:r>
        <w:t></w:t>
      </w:r>
      <w:r>
        <w:rPr>
          <w:rFonts w:hint="eastAsia"/>
        </w:rPr>
        <w:t>развитие</w:t>
      </w:r>
      <w:r>
        <w:t></w:t>
      </w:r>
      <w:r>
        <w:rPr>
          <w:rFonts w:hint="eastAsia"/>
        </w:rPr>
        <w:t>взаимопонимания</w:t>
      </w:r>
      <w:r>
        <w:t></w:t>
      </w:r>
      <w:r>
        <w:rPr>
          <w:rFonts w:hint="eastAsia"/>
        </w:rPr>
        <w:t>и</w:t>
      </w:r>
      <w:r>
        <w:t></w:t>
      </w:r>
      <w:r>
        <w:rPr>
          <w:rFonts w:hint="eastAsia"/>
        </w:rPr>
        <w:t>взаимообогащение</w:t>
      </w:r>
      <w:r>
        <w:t></w:t>
      </w:r>
      <w:r>
        <w:rPr>
          <w:rFonts w:hint="eastAsia"/>
        </w:rPr>
        <w:t>культур</w:t>
      </w:r>
      <w:r>
        <w:t></w:t>
      </w:r>
      <w:r>
        <w:rPr>
          <w:rFonts w:hint="eastAsia"/>
        </w:rPr>
        <w:t>российского</w:t>
      </w:r>
      <w:r>
        <w:t></w:t>
      </w:r>
      <w:r>
        <w:rPr>
          <w:rFonts w:hint="eastAsia"/>
        </w:rPr>
        <w:t>Приморья</w:t>
      </w:r>
      <w:r>
        <w:t></w:t>
      </w:r>
      <w:r>
        <w:rPr>
          <w:rFonts w:hint="eastAsia"/>
        </w:rPr>
        <w:t>и</w:t>
      </w:r>
      <w:r>
        <w:t></w:t>
      </w:r>
      <w:r>
        <w:rPr>
          <w:rFonts w:hint="eastAsia"/>
        </w:rPr>
        <w:t>стран</w:t>
      </w:r>
      <w:r>
        <w:t></w:t>
      </w:r>
      <w:r>
        <w:rPr>
          <w:rFonts w:hint="eastAsia"/>
        </w:rPr>
        <w:t>АТР</w:t>
      </w:r>
      <w:r>
        <w:t></w:t>
      </w:r>
    </w:p>
    <w:p w:rsidR="00710968" w:rsidRDefault="00710968" w:rsidP="00710968">
      <w:r>
        <w:rPr>
          <w:rFonts w:hint="eastAsia"/>
        </w:rPr>
        <w:t>Своеобразные</w:t>
      </w:r>
      <w:r>
        <w:t></w:t>
      </w:r>
      <w:r>
        <w:rPr>
          <w:rFonts w:hint="eastAsia"/>
        </w:rPr>
        <w:t>условия</w:t>
      </w:r>
      <w:r>
        <w:t></w:t>
      </w:r>
      <w:r>
        <w:t></w:t>
      </w:r>
      <w:r>
        <w:rPr>
          <w:rFonts w:hint="eastAsia"/>
        </w:rPr>
        <w:t>в</w:t>
      </w:r>
      <w:r>
        <w:t></w:t>
      </w:r>
      <w:r>
        <w:rPr>
          <w:rFonts w:hint="eastAsia"/>
        </w:rPr>
        <w:t>которых</w:t>
      </w:r>
      <w:r>
        <w:t></w:t>
      </w:r>
      <w:r>
        <w:rPr>
          <w:rFonts w:hint="eastAsia"/>
        </w:rPr>
        <w:t>проходило</w:t>
      </w:r>
      <w:r>
        <w:t></w:t>
      </w:r>
      <w:r>
        <w:rPr>
          <w:rFonts w:hint="eastAsia"/>
        </w:rPr>
        <w:t>приобщение</w:t>
      </w:r>
      <w:r>
        <w:t></w:t>
      </w:r>
      <w:r>
        <w:rPr>
          <w:rFonts w:hint="eastAsia"/>
        </w:rPr>
        <w:t>приморского</w:t>
      </w:r>
    </w:p>
    <w:p w:rsidR="00710968" w:rsidRDefault="00710968" w:rsidP="00710968">
      <w:r>
        <w:rPr>
          <w:rFonts w:hint="eastAsia"/>
        </w:rPr>
        <w:t>изобразительного</w:t>
      </w:r>
      <w:r>
        <w:t></w:t>
      </w:r>
      <w:r>
        <w:rPr>
          <w:rFonts w:hint="eastAsia"/>
        </w:rPr>
        <w:t>искусства</w:t>
      </w:r>
      <w:r>
        <w:t></w:t>
      </w:r>
      <w:r>
        <w:rPr>
          <w:rFonts w:hint="eastAsia"/>
        </w:rPr>
        <w:t>к</w:t>
      </w:r>
      <w:r>
        <w:t></w:t>
      </w:r>
      <w:r>
        <w:rPr>
          <w:rFonts w:hint="eastAsia"/>
        </w:rPr>
        <w:t>мировым</w:t>
      </w:r>
      <w:r>
        <w:t></w:t>
      </w:r>
      <w:r>
        <w:rPr>
          <w:rFonts w:hint="eastAsia"/>
        </w:rPr>
        <w:t>тенденциям</w:t>
      </w:r>
      <w:r>
        <w:t></w:t>
      </w:r>
      <w:r>
        <w:rPr>
          <w:rFonts w:hint="eastAsia"/>
        </w:rPr>
        <w:t>ХХ</w:t>
      </w:r>
      <w:r>
        <w:t></w:t>
      </w:r>
      <w:r>
        <w:rPr>
          <w:rFonts w:hint="eastAsia"/>
        </w:rPr>
        <w:t>века</w:t>
      </w:r>
      <w:r>
        <w:t></w:t>
      </w:r>
      <w:r>
        <w:t></w:t>
      </w:r>
      <w:r>
        <w:rPr>
          <w:rFonts w:hint="eastAsia"/>
        </w:rPr>
        <w:t>представляется</w:t>
      </w:r>
      <w:r>
        <w:t></w:t>
      </w:r>
    </w:p>
    <w:p w:rsidR="00710968" w:rsidRDefault="00710968" w:rsidP="00710968">
      <w:r>
        <w:rPr>
          <w:rFonts w:hint="eastAsia"/>
        </w:rPr>
        <w:t>способствовали</w:t>
      </w:r>
      <w:r>
        <w:t></w:t>
      </w:r>
      <w:r>
        <w:rPr>
          <w:rFonts w:hint="eastAsia"/>
        </w:rPr>
        <w:t>органичному</w:t>
      </w:r>
      <w:r>
        <w:t></w:t>
      </w:r>
      <w:r>
        <w:rPr>
          <w:rFonts w:hint="eastAsia"/>
        </w:rPr>
        <w:t>сплавлению</w:t>
      </w:r>
      <w:r>
        <w:t></w:t>
      </w:r>
      <w:r>
        <w:rPr>
          <w:rFonts w:hint="eastAsia"/>
        </w:rPr>
        <w:t>в</w:t>
      </w:r>
      <w:r>
        <w:t></w:t>
      </w:r>
      <w:r>
        <w:rPr>
          <w:rFonts w:hint="eastAsia"/>
        </w:rPr>
        <w:t>творчестве</w:t>
      </w:r>
      <w:r>
        <w:t></w:t>
      </w:r>
      <w:r>
        <w:rPr>
          <w:rFonts w:hint="eastAsia"/>
        </w:rPr>
        <w:t>художников</w:t>
      </w:r>
      <w:r>
        <w:t></w:t>
      </w:r>
      <w:r>
        <w:rPr>
          <w:rFonts w:hint="eastAsia"/>
        </w:rPr>
        <w:t>края</w:t>
      </w:r>
    </w:p>
    <w:p w:rsidR="00710968" w:rsidRDefault="00710968" w:rsidP="00710968">
      <w:r>
        <w:rPr>
          <w:rFonts w:hint="eastAsia"/>
        </w:rPr>
        <w:t>воздействия</w:t>
      </w:r>
      <w:r>
        <w:t></w:t>
      </w:r>
      <w:r>
        <w:rPr>
          <w:rFonts w:hint="eastAsia"/>
        </w:rPr>
        <w:t>природных</w:t>
      </w:r>
      <w:r>
        <w:t></w:t>
      </w:r>
      <w:r>
        <w:rPr>
          <w:rFonts w:hint="eastAsia"/>
        </w:rPr>
        <w:t>факторов</w:t>
      </w:r>
      <w:r>
        <w:t></w:t>
      </w:r>
      <w:r>
        <w:t></w:t>
      </w:r>
      <w:r>
        <w:rPr>
          <w:rFonts w:hint="eastAsia"/>
        </w:rPr>
        <w:t>живописных</w:t>
      </w:r>
      <w:r>
        <w:t></w:t>
      </w:r>
      <w:r>
        <w:rPr>
          <w:rFonts w:hint="eastAsia"/>
        </w:rPr>
        <w:t>традиций</w:t>
      </w:r>
      <w:r>
        <w:t></w:t>
      </w:r>
      <w:r>
        <w:rPr>
          <w:rFonts w:hint="eastAsia"/>
        </w:rPr>
        <w:t>и</w:t>
      </w:r>
      <w:r>
        <w:t></w:t>
      </w:r>
      <w:r>
        <w:rPr>
          <w:rFonts w:hint="eastAsia"/>
        </w:rPr>
        <w:t>новаторства</w:t>
      </w:r>
      <w:r>
        <w:t></w:t>
      </w:r>
      <w:r>
        <w:t></w:t>
      </w:r>
      <w:r>
        <w:rPr>
          <w:rFonts w:hint="eastAsia"/>
        </w:rPr>
        <w:t>И</w:t>
      </w:r>
    </w:p>
    <w:p w:rsidR="00710968" w:rsidRDefault="00710968" w:rsidP="00710968">
      <w:r>
        <w:rPr>
          <w:rFonts w:hint="eastAsia"/>
        </w:rPr>
        <w:t>потому</w:t>
      </w:r>
      <w:r>
        <w:tab/>
      </w:r>
      <w:r>
        <w:rPr>
          <w:rFonts w:hint="eastAsia"/>
        </w:rPr>
        <w:t>достижения</w:t>
      </w:r>
      <w:r>
        <w:tab/>
      </w:r>
      <w:r>
        <w:rPr>
          <w:rFonts w:hint="eastAsia"/>
        </w:rPr>
        <w:t>приморских</w:t>
      </w:r>
      <w:r>
        <w:tab/>
      </w:r>
      <w:r>
        <w:rPr>
          <w:rFonts w:hint="eastAsia"/>
        </w:rPr>
        <w:t>художников</w:t>
      </w:r>
      <w:r>
        <w:tab/>
      </w:r>
      <w:r>
        <w:rPr>
          <w:rFonts w:hint="eastAsia"/>
        </w:rPr>
        <w:t>исследуемого</w:t>
      </w:r>
      <w:r>
        <w:tab/>
      </w:r>
      <w:r>
        <w:rPr>
          <w:rFonts w:hint="eastAsia"/>
        </w:rPr>
        <w:t>периода</w:t>
      </w:r>
      <w:r>
        <w:t></w:t>
      </w:r>
    </w:p>
    <w:p w:rsidR="00710968" w:rsidRPr="00710968" w:rsidRDefault="00710968" w:rsidP="00710968">
      <w:r>
        <w:rPr>
          <w:rFonts w:hint="eastAsia"/>
        </w:rPr>
        <w:t>подтверждённые</w:t>
      </w:r>
      <w:r>
        <w:t></w:t>
      </w:r>
      <w:r>
        <w:rPr>
          <w:rFonts w:hint="eastAsia"/>
        </w:rPr>
        <w:t>на</w:t>
      </w:r>
      <w:r>
        <w:t></w:t>
      </w:r>
      <w:r>
        <w:rPr>
          <w:rFonts w:hint="eastAsia"/>
        </w:rPr>
        <w:t>международном</w:t>
      </w:r>
      <w:r>
        <w:t></w:t>
      </w:r>
      <w:r>
        <w:rPr>
          <w:rFonts w:hint="eastAsia"/>
        </w:rPr>
        <w:t>уровне</w:t>
      </w:r>
      <w:r>
        <w:t></w:t>
      </w:r>
      <w:r>
        <w:t></w:t>
      </w:r>
      <w:r>
        <w:rPr>
          <w:rFonts w:hint="eastAsia"/>
        </w:rPr>
        <w:t>должны</w:t>
      </w:r>
      <w:r>
        <w:t></w:t>
      </w:r>
      <w:r>
        <w:rPr>
          <w:rFonts w:hint="eastAsia"/>
        </w:rPr>
        <w:t>быть</w:t>
      </w:r>
      <w:r>
        <w:t></w:t>
      </w:r>
      <w:r>
        <w:rPr>
          <w:rFonts w:hint="eastAsia"/>
        </w:rPr>
        <w:t>вписаны</w:t>
      </w:r>
      <w:r>
        <w:t></w:t>
      </w:r>
      <w:r>
        <w:rPr>
          <w:rFonts w:hint="eastAsia"/>
        </w:rPr>
        <w:t>в</w:t>
      </w:r>
      <w:r>
        <w:t></w:t>
      </w:r>
      <w:r>
        <w:rPr>
          <w:rFonts w:hint="eastAsia"/>
        </w:rPr>
        <w:t>общую</w:t>
      </w:r>
      <w:r>
        <w:t></w:t>
      </w:r>
      <w:r>
        <w:rPr>
          <w:rFonts w:hint="eastAsia"/>
        </w:rPr>
        <w:t>картину</w:t>
      </w:r>
      <w:r>
        <w:t></w:t>
      </w:r>
      <w:r>
        <w:rPr>
          <w:rFonts w:hint="eastAsia"/>
        </w:rPr>
        <w:t>изобразительного</w:t>
      </w:r>
      <w:r>
        <w:t></w:t>
      </w:r>
      <w:r>
        <w:rPr>
          <w:rFonts w:hint="eastAsia"/>
        </w:rPr>
        <w:t>искусства</w:t>
      </w:r>
      <w:r>
        <w:t></w:t>
      </w:r>
      <w:r>
        <w:rPr>
          <w:rFonts w:hint="eastAsia"/>
        </w:rPr>
        <w:t>России</w:t>
      </w:r>
      <w:r>
        <w:t></w:t>
      </w:r>
      <w:r>
        <w:rPr>
          <w:rFonts w:hint="eastAsia"/>
        </w:rPr>
        <w:t>конца</w:t>
      </w:r>
      <w:r>
        <w:t></w:t>
      </w:r>
      <w:r>
        <w:t></w:t>
      </w:r>
      <w:r>
        <w:t></w:t>
      </w:r>
      <w:r>
        <w:t></w:t>
      </w:r>
      <w:r>
        <w:rPr>
          <w:rFonts w:hint="eastAsia"/>
        </w:rPr>
        <w:t>–</w:t>
      </w:r>
      <w:r>
        <w:t></w:t>
      </w:r>
      <w:r>
        <w:rPr>
          <w:rFonts w:hint="eastAsia"/>
        </w:rPr>
        <w:t>начала</w:t>
      </w:r>
      <w:r>
        <w:t></w:t>
      </w:r>
      <w:r>
        <w:t></w:t>
      </w:r>
      <w:r>
        <w:t></w:t>
      </w:r>
      <w:r>
        <w:t></w:t>
      </w:r>
      <w:r>
        <w:t></w:t>
      </w:r>
      <w:r>
        <w:rPr>
          <w:rFonts w:hint="eastAsia"/>
        </w:rPr>
        <w:t>веков</w:t>
      </w:r>
      <w:r>
        <w:t></w:t>
      </w:r>
      <w:bookmarkStart w:id="0" w:name="_GoBack"/>
      <w:bookmarkEnd w:id="0"/>
    </w:p>
    <w:sectPr w:rsidR="00710968" w:rsidRPr="007109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531" w:rsidRDefault="00437531">
      <w:pPr>
        <w:spacing w:after="0" w:line="240" w:lineRule="auto"/>
      </w:pPr>
      <w:r>
        <w:separator/>
      </w:r>
    </w:p>
  </w:endnote>
  <w:endnote w:type="continuationSeparator" w:id="0">
    <w:p w:rsidR="00437531" w:rsidRDefault="0043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531" w:rsidRDefault="00437531"/>
    <w:p w:rsidR="00437531" w:rsidRDefault="00437531"/>
    <w:p w:rsidR="00437531" w:rsidRDefault="00437531"/>
    <w:p w:rsidR="00437531" w:rsidRDefault="00437531"/>
    <w:p w:rsidR="00437531" w:rsidRDefault="00437531"/>
    <w:p w:rsidR="00437531" w:rsidRDefault="00437531"/>
    <w:p w:rsidR="00437531" w:rsidRDefault="0043753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531" w:rsidRDefault="004375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37531" w:rsidRDefault="004375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37531" w:rsidRDefault="00437531"/>
    <w:p w:rsidR="00437531" w:rsidRDefault="00437531"/>
    <w:p w:rsidR="00437531" w:rsidRDefault="0043753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531" w:rsidRDefault="00437531"/>
                          <w:p w:rsidR="00437531" w:rsidRDefault="004375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37531" w:rsidRDefault="00437531"/>
                    <w:p w:rsidR="00437531" w:rsidRDefault="004375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37531" w:rsidRDefault="00437531"/>
    <w:p w:rsidR="00437531" w:rsidRDefault="00437531">
      <w:pPr>
        <w:rPr>
          <w:sz w:val="2"/>
          <w:szCs w:val="2"/>
        </w:rPr>
      </w:pPr>
    </w:p>
    <w:p w:rsidR="00437531" w:rsidRDefault="00437531"/>
    <w:p w:rsidR="00437531" w:rsidRDefault="00437531">
      <w:pPr>
        <w:spacing w:after="0" w:line="240" w:lineRule="auto"/>
      </w:pPr>
    </w:p>
  </w:footnote>
  <w:footnote w:type="continuationSeparator" w:id="0">
    <w:p w:rsidR="00437531" w:rsidRDefault="0043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531"/>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1BC54-BB64-4DEA-A34E-5E5E19F6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9</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104</cp:revision>
  <cp:lastPrinted>2009-02-06T05:36:00Z</cp:lastPrinted>
  <dcterms:created xsi:type="dcterms:W3CDTF">2023-05-17T16:24:00Z</dcterms:created>
  <dcterms:modified xsi:type="dcterms:W3CDTF">2023-06-28T08:51:00Z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