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7A31E" w14:textId="0CB0A8C8" w:rsidR="00351DFF" w:rsidRDefault="00FB4BB5" w:rsidP="00FB4BB5">
      <w:r w:rsidRPr="00FB4BB5">
        <w:rPr>
          <w:rFonts w:hint="eastAsia"/>
        </w:rPr>
        <w:t>Обоснование</w:t>
      </w:r>
      <w:r w:rsidRPr="00FB4BB5">
        <w:t xml:space="preserve"> </w:t>
      </w:r>
      <w:r w:rsidRPr="00FB4BB5">
        <w:rPr>
          <w:rFonts w:hint="eastAsia"/>
        </w:rPr>
        <w:t>применения</w:t>
      </w:r>
      <w:r w:rsidRPr="00FB4BB5">
        <w:t xml:space="preserve"> </w:t>
      </w:r>
      <w:r w:rsidRPr="00FB4BB5">
        <w:rPr>
          <w:rFonts w:hint="eastAsia"/>
        </w:rPr>
        <w:t>ингибиторов</w:t>
      </w:r>
      <w:r w:rsidRPr="00FB4BB5">
        <w:t xml:space="preserve"> </w:t>
      </w:r>
      <w:r w:rsidRPr="00FB4BB5">
        <w:rPr>
          <w:rFonts w:hint="eastAsia"/>
        </w:rPr>
        <w:t>фибринолиза</w:t>
      </w:r>
      <w:r w:rsidRPr="00FB4BB5">
        <w:t xml:space="preserve"> </w:t>
      </w:r>
      <w:r w:rsidRPr="00FB4BB5">
        <w:rPr>
          <w:rFonts w:hint="eastAsia"/>
        </w:rPr>
        <w:t>в</w:t>
      </w:r>
      <w:r w:rsidRPr="00FB4BB5">
        <w:t xml:space="preserve"> </w:t>
      </w:r>
      <w:r w:rsidRPr="00FB4BB5">
        <w:rPr>
          <w:rFonts w:hint="eastAsia"/>
        </w:rPr>
        <w:t>лечении</w:t>
      </w:r>
      <w:r w:rsidRPr="00FB4BB5">
        <w:t xml:space="preserve"> </w:t>
      </w:r>
      <w:r w:rsidRPr="00FB4BB5">
        <w:rPr>
          <w:rFonts w:hint="eastAsia"/>
        </w:rPr>
        <w:t>и</w:t>
      </w:r>
      <w:r w:rsidRPr="00FB4BB5">
        <w:t xml:space="preserve"> </w:t>
      </w:r>
      <w:r w:rsidRPr="00FB4BB5">
        <w:rPr>
          <w:rFonts w:hint="eastAsia"/>
        </w:rPr>
        <w:t>профилактике</w:t>
      </w:r>
      <w:r w:rsidRPr="00FB4BB5">
        <w:t xml:space="preserve"> </w:t>
      </w:r>
      <w:r w:rsidRPr="00FB4BB5">
        <w:rPr>
          <w:rFonts w:hint="eastAsia"/>
        </w:rPr>
        <w:t>рецидивирующих</w:t>
      </w:r>
      <w:r w:rsidRPr="00FB4BB5">
        <w:t xml:space="preserve"> </w:t>
      </w:r>
      <w:r w:rsidRPr="00FB4BB5">
        <w:rPr>
          <w:rFonts w:hint="eastAsia"/>
        </w:rPr>
        <w:t>аномальных</w:t>
      </w:r>
      <w:r w:rsidRPr="00FB4BB5">
        <w:t xml:space="preserve"> </w:t>
      </w:r>
      <w:r w:rsidRPr="00FB4BB5">
        <w:rPr>
          <w:rFonts w:hint="eastAsia"/>
        </w:rPr>
        <w:t>маточных</w:t>
      </w:r>
      <w:r w:rsidRPr="00FB4BB5">
        <w:t xml:space="preserve"> </w:t>
      </w:r>
      <w:r w:rsidRPr="00FB4BB5">
        <w:rPr>
          <w:rFonts w:hint="eastAsia"/>
        </w:rPr>
        <w:t>кровотечений</w:t>
      </w:r>
      <w:r>
        <w:t xml:space="preserve"> </w:t>
      </w:r>
      <w:r w:rsidRPr="00FB4BB5">
        <w:rPr>
          <w:rFonts w:hint="eastAsia"/>
        </w:rPr>
        <w:t>Крылов</w:t>
      </w:r>
      <w:r w:rsidRPr="00FB4BB5">
        <w:t xml:space="preserve"> </w:t>
      </w:r>
      <w:r w:rsidRPr="00FB4BB5">
        <w:rPr>
          <w:rFonts w:hint="eastAsia"/>
        </w:rPr>
        <w:t>Кирилл</w:t>
      </w:r>
      <w:r w:rsidRPr="00FB4BB5">
        <w:t xml:space="preserve"> </w:t>
      </w:r>
      <w:r w:rsidRPr="00FB4BB5">
        <w:rPr>
          <w:rFonts w:hint="eastAsia"/>
        </w:rPr>
        <w:t>Юрьевич</w:t>
      </w:r>
    </w:p>
    <w:p w14:paraId="2739D713" w14:textId="77777777" w:rsidR="00FB4BB5" w:rsidRDefault="00FB4BB5" w:rsidP="00FB4BB5">
      <w:r>
        <w:rPr>
          <w:rFonts w:hint="eastAsia"/>
        </w:rPr>
        <w:t>ОГЛАВЛЕНИЕ</w:t>
      </w:r>
      <w:r>
        <w:t xml:space="preserve"> </w:t>
      </w:r>
      <w:r>
        <w:rPr>
          <w:rFonts w:hint="eastAsia"/>
        </w:rPr>
        <w:t>ДИССЕРТАЦИИ</w:t>
      </w:r>
    </w:p>
    <w:p w14:paraId="70FCBDB4" w14:textId="77777777" w:rsidR="00FB4BB5" w:rsidRDefault="00FB4BB5" w:rsidP="00FB4BB5">
      <w:r>
        <w:rPr>
          <w:rFonts w:hint="eastAsia"/>
        </w:rPr>
        <w:t>кандидат</w:t>
      </w:r>
      <w:r>
        <w:t xml:space="preserve"> </w:t>
      </w:r>
      <w:r>
        <w:rPr>
          <w:rFonts w:hint="eastAsia"/>
        </w:rPr>
        <w:t>наук</w:t>
      </w:r>
      <w:r>
        <w:t xml:space="preserve"> </w:t>
      </w:r>
      <w:r>
        <w:rPr>
          <w:rFonts w:hint="eastAsia"/>
        </w:rPr>
        <w:t>Крылов</w:t>
      </w:r>
      <w:r>
        <w:t xml:space="preserve"> </w:t>
      </w:r>
      <w:r>
        <w:rPr>
          <w:rFonts w:hint="eastAsia"/>
        </w:rPr>
        <w:t>Кирилл</w:t>
      </w:r>
      <w:r>
        <w:t xml:space="preserve"> </w:t>
      </w:r>
      <w:r>
        <w:rPr>
          <w:rFonts w:hint="eastAsia"/>
        </w:rPr>
        <w:t>Юрьевич</w:t>
      </w:r>
    </w:p>
    <w:p w14:paraId="2B069F5F" w14:textId="77777777" w:rsidR="00FB4BB5" w:rsidRDefault="00FB4BB5" w:rsidP="00FB4BB5">
      <w:r>
        <w:rPr>
          <w:rFonts w:hint="eastAsia"/>
        </w:rPr>
        <w:t>ВВЕДЕНИЕ</w:t>
      </w:r>
    </w:p>
    <w:p w14:paraId="381CD874" w14:textId="77777777" w:rsidR="00FB4BB5" w:rsidRDefault="00FB4BB5" w:rsidP="00FB4BB5"/>
    <w:p w14:paraId="45A8A4EB" w14:textId="77777777" w:rsidR="00FB4BB5" w:rsidRDefault="00FB4BB5" w:rsidP="00FB4BB5">
      <w:r>
        <w:rPr>
          <w:rFonts w:hint="eastAsia"/>
        </w:rPr>
        <w:t>ГЛАВА</w:t>
      </w:r>
      <w:r>
        <w:t xml:space="preserve"> 1. </w:t>
      </w:r>
      <w:r>
        <w:rPr>
          <w:rFonts w:hint="eastAsia"/>
        </w:rPr>
        <w:t>СОВРЕМЕННЫЕ</w:t>
      </w:r>
      <w:r>
        <w:t xml:space="preserve"> </w:t>
      </w:r>
      <w:r>
        <w:rPr>
          <w:rFonts w:hint="eastAsia"/>
        </w:rPr>
        <w:t>ПРЕДСТАВЛЕНИЯ</w:t>
      </w:r>
      <w:r>
        <w:t xml:space="preserve"> </w:t>
      </w:r>
      <w:r>
        <w:rPr>
          <w:rFonts w:hint="eastAsia"/>
        </w:rPr>
        <w:t>ОБ</w:t>
      </w:r>
      <w:r>
        <w:t xml:space="preserve"> </w:t>
      </w:r>
      <w:r>
        <w:rPr>
          <w:rFonts w:hint="eastAsia"/>
        </w:rPr>
        <w:t>АНОМАЛЬНЫХ</w:t>
      </w:r>
    </w:p>
    <w:p w14:paraId="71CBAFD9" w14:textId="77777777" w:rsidR="00FB4BB5" w:rsidRDefault="00FB4BB5" w:rsidP="00FB4BB5"/>
    <w:p w14:paraId="2E2607ED" w14:textId="77777777" w:rsidR="00FB4BB5" w:rsidRDefault="00FB4BB5" w:rsidP="00FB4BB5">
      <w:r>
        <w:rPr>
          <w:rFonts w:hint="eastAsia"/>
        </w:rPr>
        <w:t>МАТОЧНЫХ</w:t>
      </w:r>
      <w:r>
        <w:t xml:space="preserve"> </w:t>
      </w:r>
      <w:r>
        <w:rPr>
          <w:rFonts w:hint="eastAsia"/>
        </w:rPr>
        <w:t>КРОВОТЕЧЕНИЯХ</w:t>
      </w:r>
      <w:r>
        <w:t xml:space="preserve"> (</w:t>
      </w:r>
      <w:r>
        <w:rPr>
          <w:rFonts w:hint="eastAsia"/>
        </w:rPr>
        <w:t>ОБЗОР</w:t>
      </w:r>
      <w:r>
        <w:t xml:space="preserve"> </w:t>
      </w:r>
      <w:r>
        <w:rPr>
          <w:rFonts w:hint="eastAsia"/>
        </w:rPr>
        <w:t>ЛИТЕРАТУРЫ</w:t>
      </w:r>
      <w:r>
        <w:t>)</w:t>
      </w:r>
    </w:p>
    <w:p w14:paraId="040ADEC0" w14:textId="77777777" w:rsidR="00FB4BB5" w:rsidRDefault="00FB4BB5" w:rsidP="00FB4BB5"/>
    <w:p w14:paraId="30102273" w14:textId="77777777" w:rsidR="00FB4BB5" w:rsidRDefault="00FB4BB5" w:rsidP="00FB4BB5">
      <w:r>
        <w:t xml:space="preserve">1.1. </w:t>
      </w:r>
      <w:r>
        <w:rPr>
          <w:rFonts w:hint="eastAsia"/>
        </w:rPr>
        <w:t>АМК</w:t>
      </w:r>
      <w:r>
        <w:t xml:space="preserve"> </w:t>
      </w:r>
      <w:r>
        <w:rPr>
          <w:rFonts w:hint="eastAsia"/>
        </w:rPr>
        <w:t>и</w:t>
      </w:r>
      <w:r>
        <w:t xml:space="preserve"> </w:t>
      </w:r>
      <w:r>
        <w:rPr>
          <w:rFonts w:hint="eastAsia"/>
        </w:rPr>
        <w:t>физиологические</w:t>
      </w:r>
      <w:r>
        <w:t xml:space="preserve"> </w:t>
      </w:r>
      <w:r>
        <w:rPr>
          <w:rFonts w:hint="eastAsia"/>
        </w:rPr>
        <w:t>механизмы</w:t>
      </w:r>
      <w:r>
        <w:t xml:space="preserve"> </w:t>
      </w:r>
      <w:r>
        <w:rPr>
          <w:rFonts w:hint="eastAsia"/>
        </w:rPr>
        <w:t>гемостаза</w:t>
      </w:r>
    </w:p>
    <w:p w14:paraId="7606602E" w14:textId="77777777" w:rsidR="00FB4BB5" w:rsidRDefault="00FB4BB5" w:rsidP="00FB4BB5"/>
    <w:p w14:paraId="6DA4ACB5" w14:textId="77777777" w:rsidR="00FB4BB5" w:rsidRDefault="00FB4BB5" w:rsidP="00FB4BB5">
      <w:r>
        <w:t xml:space="preserve">1.2. </w:t>
      </w:r>
      <w:r>
        <w:rPr>
          <w:rFonts w:hint="eastAsia"/>
        </w:rPr>
        <w:t>Этиопатогенез</w:t>
      </w:r>
      <w:r>
        <w:t xml:space="preserve"> </w:t>
      </w:r>
      <w:r>
        <w:rPr>
          <w:rFonts w:hint="eastAsia"/>
        </w:rPr>
        <w:t>аномальных</w:t>
      </w:r>
      <w:r>
        <w:t xml:space="preserve"> </w:t>
      </w:r>
      <w:r>
        <w:rPr>
          <w:rFonts w:hint="eastAsia"/>
        </w:rPr>
        <w:t>маточных</w:t>
      </w:r>
      <w:r>
        <w:t xml:space="preserve"> </w:t>
      </w:r>
      <w:r>
        <w:rPr>
          <w:rFonts w:hint="eastAsia"/>
        </w:rPr>
        <w:t>кровотечений</w:t>
      </w:r>
    </w:p>
    <w:p w14:paraId="6182A073" w14:textId="77777777" w:rsidR="00FB4BB5" w:rsidRDefault="00FB4BB5" w:rsidP="00FB4BB5"/>
    <w:p w14:paraId="6B524FFD" w14:textId="77777777" w:rsidR="00FB4BB5" w:rsidRDefault="00FB4BB5" w:rsidP="00FB4BB5">
      <w:r>
        <w:t xml:space="preserve">1.3. </w:t>
      </w:r>
      <w:r>
        <w:rPr>
          <w:rFonts w:hint="eastAsia"/>
        </w:rPr>
        <w:t>Современное</w:t>
      </w:r>
      <w:r>
        <w:t xml:space="preserve"> </w:t>
      </w:r>
      <w:r>
        <w:rPr>
          <w:rFonts w:hint="eastAsia"/>
        </w:rPr>
        <w:t>состояние</w:t>
      </w:r>
      <w:r>
        <w:t xml:space="preserve"> </w:t>
      </w:r>
      <w:r>
        <w:rPr>
          <w:rFonts w:hint="eastAsia"/>
        </w:rPr>
        <w:t>диагностики</w:t>
      </w:r>
      <w:r>
        <w:t xml:space="preserve"> </w:t>
      </w:r>
      <w:r>
        <w:rPr>
          <w:rFonts w:hint="eastAsia"/>
        </w:rPr>
        <w:t>АМК</w:t>
      </w:r>
    </w:p>
    <w:p w14:paraId="4FD3928C" w14:textId="77777777" w:rsidR="00FB4BB5" w:rsidRDefault="00FB4BB5" w:rsidP="00FB4BB5"/>
    <w:p w14:paraId="02A9E599" w14:textId="77777777" w:rsidR="00FB4BB5" w:rsidRDefault="00FB4BB5" w:rsidP="00FB4BB5">
      <w:r>
        <w:t xml:space="preserve">1.4. </w:t>
      </w:r>
      <w:r>
        <w:rPr>
          <w:rFonts w:hint="eastAsia"/>
        </w:rPr>
        <w:t>Современный</w:t>
      </w:r>
      <w:r>
        <w:t xml:space="preserve"> </w:t>
      </w:r>
      <w:r>
        <w:rPr>
          <w:rFonts w:hint="eastAsia"/>
        </w:rPr>
        <w:t>взгляд</w:t>
      </w:r>
      <w:r>
        <w:t xml:space="preserve"> </w:t>
      </w:r>
      <w:r>
        <w:rPr>
          <w:rFonts w:hint="eastAsia"/>
        </w:rPr>
        <w:t>на</w:t>
      </w:r>
      <w:r>
        <w:t xml:space="preserve"> </w:t>
      </w:r>
      <w:r>
        <w:rPr>
          <w:rFonts w:hint="eastAsia"/>
        </w:rPr>
        <w:t>лечение</w:t>
      </w:r>
      <w:r>
        <w:t xml:space="preserve"> </w:t>
      </w:r>
      <w:r>
        <w:rPr>
          <w:rFonts w:hint="eastAsia"/>
        </w:rPr>
        <w:t>АМК</w:t>
      </w:r>
    </w:p>
    <w:p w14:paraId="4AD9BECD" w14:textId="77777777" w:rsidR="00FB4BB5" w:rsidRDefault="00FB4BB5" w:rsidP="00FB4BB5"/>
    <w:p w14:paraId="1E799C5D" w14:textId="77777777" w:rsidR="00FB4BB5" w:rsidRDefault="00FB4BB5" w:rsidP="00FB4BB5">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3A7056C1" w14:textId="77777777" w:rsidR="00FB4BB5" w:rsidRDefault="00FB4BB5" w:rsidP="00FB4BB5"/>
    <w:p w14:paraId="02BD0215" w14:textId="77777777" w:rsidR="00FB4BB5" w:rsidRDefault="00FB4BB5" w:rsidP="00FB4BB5">
      <w:r>
        <w:t xml:space="preserve">2.1. </w:t>
      </w:r>
      <w:r>
        <w:rPr>
          <w:rFonts w:hint="eastAsia"/>
        </w:rPr>
        <w:t>Общая</w:t>
      </w:r>
      <w:r>
        <w:t xml:space="preserve"> </w:t>
      </w:r>
      <w:r>
        <w:rPr>
          <w:rFonts w:hint="eastAsia"/>
        </w:rPr>
        <w:t>характеристика</w:t>
      </w:r>
      <w:r>
        <w:t xml:space="preserve"> </w:t>
      </w:r>
      <w:r>
        <w:rPr>
          <w:rFonts w:hint="eastAsia"/>
        </w:rPr>
        <w:t>исследования</w:t>
      </w:r>
    </w:p>
    <w:p w14:paraId="28059C8C" w14:textId="77777777" w:rsidR="00FB4BB5" w:rsidRDefault="00FB4BB5" w:rsidP="00FB4BB5"/>
    <w:p w14:paraId="7A53742F" w14:textId="77777777" w:rsidR="00FB4BB5" w:rsidRDefault="00FB4BB5" w:rsidP="00FB4BB5">
      <w:r>
        <w:t xml:space="preserve">2.2. </w:t>
      </w:r>
      <w:r>
        <w:rPr>
          <w:rFonts w:hint="eastAsia"/>
        </w:rPr>
        <w:t>Методы</w:t>
      </w:r>
      <w:r>
        <w:t xml:space="preserve"> </w:t>
      </w:r>
      <w:r>
        <w:rPr>
          <w:rFonts w:hint="eastAsia"/>
        </w:rPr>
        <w:t>исследования</w:t>
      </w:r>
    </w:p>
    <w:p w14:paraId="6E9D314C" w14:textId="77777777" w:rsidR="00FB4BB5" w:rsidRDefault="00FB4BB5" w:rsidP="00FB4BB5"/>
    <w:p w14:paraId="1F792520" w14:textId="77777777" w:rsidR="00FB4BB5" w:rsidRDefault="00FB4BB5" w:rsidP="00FB4BB5">
      <w:r>
        <w:t xml:space="preserve">2.2.1. </w:t>
      </w:r>
      <w:r>
        <w:rPr>
          <w:rFonts w:hint="eastAsia"/>
        </w:rPr>
        <w:t>Анамнестические</w:t>
      </w:r>
      <w:r>
        <w:t xml:space="preserve"> </w:t>
      </w:r>
      <w:r>
        <w:rPr>
          <w:rFonts w:hint="eastAsia"/>
        </w:rPr>
        <w:t>методы</w:t>
      </w:r>
    </w:p>
    <w:p w14:paraId="0592017D" w14:textId="77777777" w:rsidR="00FB4BB5" w:rsidRDefault="00FB4BB5" w:rsidP="00FB4BB5"/>
    <w:p w14:paraId="4D4FC91D" w14:textId="77777777" w:rsidR="00FB4BB5" w:rsidRDefault="00FB4BB5" w:rsidP="00FB4BB5">
      <w:r>
        <w:t xml:space="preserve">2.2.2. </w:t>
      </w:r>
      <w:r>
        <w:rPr>
          <w:rFonts w:hint="eastAsia"/>
        </w:rPr>
        <w:t>Гинекологическое</w:t>
      </w:r>
      <w:r>
        <w:t xml:space="preserve"> </w:t>
      </w:r>
      <w:r>
        <w:rPr>
          <w:rFonts w:hint="eastAsia"/>
        </w:rPr>
        <w:t>обследование</w:t>
      </w:r>
    </w:p>
    <w:p w14:paraId="08E339ED" w14:textId="77777777" w:rsidR="00FB4BB5" w:rsidRDefault="00FB4BB5" w:rsidP="00FB4BB5"/>
    <w:p w14:paraId="1031EB27" w14:textId="77777777" w:rsidR="00FB4BB5" w:rsidRDefault="00FB4BB5" w:rsidP="00FB4BB5">
      <w:r>
        <w:t xml:space="preserve">2.2.3. </w:t>
      </w:r>
      <w:r>
        <w:rPr>
          <w:rFonts w:hint="eastAsia"/>
        </w:rPr>
        <w:t>Ультразвуковое</w:t>
      </w:r>
      <w:r>
        <w:t xml:space="preserve"> </w:t>
      </w:r>
      <w:r>
        <w:rPr>
          <w:rFonts w:hint="eastAsia"/>
        </w:rPr>
        <w:t>исследование</w:t>
      </w:r>
      <w:r>
        <w:t xml:space="preserve"> </w:t>
      </w:r>
      <w:r>
        <w:rPr>
          <w:rFonts w:hint="eastAsia"/>
        </w:rPr>
        <w:t>органов</w:t>
      </w:r>
      <w:r>
        <w:t xml:space="preserve"> </w:t>
      </w:r>
      <w:r>
        <w:rPr>
          <w:rFonts w:hint="eastAsia"/>
        </w:rPr>
        <w:t>малого</w:t>
      </w:r>
      <w:r>
        <w:t xml:space="preserve"> </w:t>
      </w:r>
      <w:r>
        <w:rPr>
          <w:rFonts w:hint="eastAsia"/>
        </w:rPr>
        <w:t>таза</w:t>
      </w:r>
    </w:p>
    <w:p w14:paraId="6616F788" w14:textId="77777777" w:rsidR="00FB4BB5" w:rsidRDefault="00FB4BB5" w:rsidP="00FB4BB5"/>
    <w:p w14:paraId="1A22F75F" w14:textId="77777777" w:rsidR="00FB4BB5" w:rsidRDefault="00FB4BB5" w:rsidP="00FB4BB5">
      <w:r>
        <w:t xml:space="preserve">2.2.4. </w:t>
      </w:r>
      <w:r>
        <w:rPr>
          <w:rFonts w:hint="eastAsia"/>
        </w:rPr>
        <w:t>Лабораторные</w:t>
      </w:r>
      <w:r>
        <w:t xml:space="preserve"> </w:t>
      </w:r>
      <w:r>
        <w:rPr>
          <w:rFonts w:hint="eastAsia"/>
        </w:rPr>
        <w:t>методы</w:t>
      </w:r>
      <w:r>
        <w:t xml:space="preserve"> </w:t>
      </w:r>
      <w:r>
        <w:rPr>
          <w:rFonts w:hint="eastAsia"/>
        </w:rPr>
        <w:t>исследования</w:t>
      </w:r>
    </w:p>
    <w:p w14:paraId="4A78BE9E" w14:textId="77777777" w:rsidR="00FB4BB5" w:rsidRDefault="00FB4BB5" w:rsidP="00FB4BB5"/>
    <w:p w14:paraId="15359BB4" w14:textId="77777777" w:rsidR="00FB4BB5" w:rsidRDefault="00FB4BB5" w:rsidP="00FB4BB5">
      <w:r>
        <w:t xml:space="preserve">2.2.5. </w:t>
      </w:r>
      <w:r>
        <w:rPr>
          <w:rFonts w:hint="eastAsia"/>
        </w:rPr>
        <w:t>Оценка</w:t>
      </w:r>
      <w:r>
        <w:t xml:space="preserve"> </w:t>
      </w:r>
      <w:r>
        <w:rPr>
          <w:rFonts w:hint="eastAsia"/>
        </w:rPr>
        <w:t>плазменного</w:t>
      </w:r>
      <w:r>
        <w:t xml:space="preserve"> </w:t>
      </w:r>
      <w:r>
        <w:rPr>
          <w:rFonts w:hint="eastAsia"/>
        </w:rPr>
        <w:t>звена</w:t>
      </w:r>
      <w:r>
        <w:t xml:space="preserve"> </w:t>
      </w:r>
      <w:r>
        <w:rPr>
          <w:rFonts w:hint="eastAsia"/>
        </w:rPr>
        <w:t>гемостаза</w:t>
      </w:r>
    </w:p>
    <w:p w14:paraId="44A2F5DF" w14:textId="77777777" w:rsidR="00FB4BB5" w:rsidRDefault="00FB4BB5" w:rsidP="00FB4BB5"/>
    <w:p w14:paraId="3ABF4FAB" w14:textId="77777777" w:rsidR="00FB4BB5" w:rsidRDefault="00FB4BB5" w:rsidP="00FB4BB5">
      <w:r>
        <w:t xml:space="preserve">2.2.6. </w:t>
      </w:r>
      <w:r>
        <w:rPr>
          <w:rFonts w:hint="eastAsia"/>
        </w:rPr>
        <w:t>Оценка</w:t>
      </w:r>
      <w:r>
        <w:t xml:space="preserve"> </w:t>
      </w:r>
      <w:r>
        <w:rPr>
          <w:rFonts w:hint="eastAsia"/>
        </w:rPr>
        <w:t>тромбоцитарного</w:t>
      </w:r>
      <w:r>
        <w:t xml:space="preserve"> </w:t>
      </w:r>
      <w:r>
        <w:rPr>
          <w:rFonts w:hint="eastAsia"/>
        </w:rPr>
        <w:t>звена</w:t>
      </w:r>
      <w:r>
        <w:t xml:space="preserve"> </w:t>
      </w:r>
      <w:r>
        <w:rPr>
          <w:rFonts w:hint="eastAsia"/>
        </w:rPr>
        <w:t>гемостаза</w:t>
      </w:r>
    </w:p>
    <w:p w14:paraId="58601CED" w14:textId="77777777" w:rsidR="00FB4BB5" w:rsidRDefault="00FB4BB5" w:rsidP="00FB4BB5"/>
    <w:p w14:paraId="7A4286B6" w14:textId="77777777" w:rsidR="00FB4BB5" w:rsidRDefault="00FB4BB5" w:rsidP="00FB4BB5">
      <w:r>
        <w:t xml:space="preserve">2.2.7. </w:t>
      </w:r>
      <w:r>
        <w:rPr>
          <w:rFonts w:hint="eastAsia"/>
        </w:rPr>
        <w:t>Исследование</w:t>
      </w:r>
      <w:r>
        <w:t xml:space="preserve"> </w:t>
      </w:r>
      <w:r>
        <w:rPr>
          <w:rFonts w:hint="eastAsia"/>
        </w:rPr>
        <w:t>фибринолиза</w:t>
      </w:r>
    </w:p>
    <w:p w14:paraId="6536F36B" w14:textId="77777777" w:rsidR="00FB4BB5" w:rsidRDefault="00FB4BB5" w:rsidP="00FB4BB5"/>
    <w:p w14:paraId="08254117" w14:textId="77777777" w:rsidR="00FB4BB5" w:rsidRDefault="00FB4BB5" w:rsidP="00FB4BB5">
      <w:r>
        <w:t xml:space="preserve">2.3. </w:t>
      </w:r>
      <w:r>
        <w:rPr>
          <w:rFonts w:hint="eastAsia"/>
        </w:rPr>
        <w:t>Методика</w:t>
      </w:r>
      <w:r>
        <w:t xml:space="preserve"> </w:t>
      </w:r>
      <w:r>
        <w:rPr>
          <w:rFonts w:hint="eastAsia"/>
        </w:rPr>
        <w:t>лечебного</w:t>
      </w:r>
      <w:r>
        <w:t xml:space="preserve"> </w:t>
      </w:r>
      <w:r>
        <w:rPr>
          <w:rFonts w:hint="eastAsia"/>
        </w:rPr>
        <w:t>воздействия</w:t>
      </w:r>
    </w:p>
    <w:p w14:paraId="183ED471" w14:textId="77777777" w:rsidR="00FB4BB5" w:rsidRDefault="00FB4BB5" w:rsidP="00FB4BB5"/>
    <w:p w14:paraId="3D68B8A9" w14:textId="77777777" w:rsidR="00FB4BB5" w:rsidRDefault="00FB4BB5" w:rsidP="00FB4BB5">
      <w:r>
        <w:t xml:space="preserve">2.4. </w:t>
      </w:r>
      <w:r>
        <w:rPr>
          <w:rFonts w:hint="eastAsia"/>
        </w:rPr>
        <w:t>Гистероскопия</w:t>
      </w:r>
    </w:p>
    <w:p w14:paraId="7580FB6A" w14:textId="77777777" w:rsidR="00FB4BB5" w:rsidRDefault="00FB4BB5" w:rsidP="00FB4BB5"/>
    <w:p w14:paraId="703A1168" w14:textId="77777777" w:rsidR="00FB4BB5" w:rsidRDefault="00FB4BB5" w:rsidP="00FB4BB5">
      <w:r>
        <w:t xml:space="preserve">2.5. </w:t>
      </w:r>
      <w:r>
        <w:rPr>
          <w:rFonts w:hint="eastAsia"/>
        </w:rPr>
        <w:t>Методы</w:t>
      </w:r>
      <w:r>
        <w:t xml:space="preserve"> </w:t>
      </w:r>
      <w:r>
        <w:rPr>
          <w:rFonts w:hint="eastAsia"/>
        </w:rPr>
        <w:t>гистологического</w:t>
      </w:r>
      <w:r>
        <w:t xml:space="preserve"> </w:t>
      </w:r>
      <w:r>
        <w:rPr>
          <w:rFonts w:hint="eastAsia"/>
        </w:rPr>
        <w:t>исследования</w:t>
      </w:r>
    </w:p>
    <w:p w14:paraId="7EBAC561" w14:textId="77777777" w:rsidR="00FB4BB5" w:rsidRDefault="00FB4BB5" w:rsidP="00FB4BB5"/>
    <w:p w14:paraId="5E330B27" w14:textId="77777777" w:rsidR="00FB4BB5" w:rsidRDefault="00FB4BB5" w:rsidP="00FB4BB5">
      <w:r>
        <w:t xml:space="preserve">2.6. </w:t>
      </w:r>
      <w:r>
        <w:rPr>
          <w:rFonts w:hint="eastAsia"/>
        </w:rPr>
        <w:t>Коррегирующая</w:t>
      </w:r>
      <w:r>
        <w:t xml:space="preserve"> </w:t>
      </w:r>
      <w:r>
        <w:rPr>
          <w:rFonts w:hint="eastAsia"/>
        </w:rPr>
        <w:t>терапия</w:t>
      </w:r>
      <w:r>
        <w:t xml:space="preserve"> (</w:t>
      </w:r>
      <w:r>
        <w:rPr>
          <w:rFonts w:hint="eastAsia"/>
        </w:rPr>
        <w:t>профилактика</w:t>
      </w:r>
      <w:r>
        <w:t>)</w:t>
      </w:r>
    </w:p>
    <w:p w14:paraId="673FCD2E" w14:textId="77777777" w:rsidR="00FB4BB5" w:rsidRDefault="00FB4BB5" w:rsidP="00FB4BB5"/>
    <w:p w14:paraId="15AF3AC6" w14:textId="77777777" w:rsidR="00FB4BB5" w:rsidRDefault="00FB4BB5" w:rsidP="00FB4BB5">
      <w:r>
        <w:t xml:space="preserve">2.7. </w:t>
      </w:r>
      <w:r>
        <w:rPr>
          <w:rFonts w:hint="eastAsia"/>
        </w:rPr>
        <w:t>Методы</w:t>
      </w:r>
      <w:r>
        <w:t xml:space="preserve"> </w:t>
      </w:r>
      <w:r>
        <w:rPr>
          <w:rFonts w:hint="eastAsia"/>
        </w:rPr>
        <w:t>сбора</w:t>
      </w:r>
      <w:r>
        <w:t xml:space="preserve">, </w:t>
      </w:r>
      <w:r>
        <w:rPr>
          <w:rFonts w:hint="eastAsia"/>
        </w:rPr>
        <w:t>хранения</w:t>
      </w:r>
      <w:r>
        <w:t xml:space="preserve"> </w:t>
      </w:r>
      <w:r>
        <w:rPr>
          <w:rFonts w:hint="eastAsia"/>
        </w:rPr>
        <w:t>и</w:t>
      </w:r>
      <w:r>
        <w:t xml:space="preserve"> </w:t>
      </w:r>
      <w:r>
        <w:rPr>
          <w:rFonts w:hint="eastAsia"/>
        </w:rPr>
        <w:t>статистической</w:t>
      </w:r>
      <w:r>
        <w:t xml:space="preserve"> </w:t>
      </w:r>
      <w:r>
        <w:rPr>
          <w:rFonts w:hint="eastAsia"/>
        </w:rPr>
        <w:t>обработки</w:t>
      </w:r>
    </w:p>
    <w:p w14:paraId="7E6E8854" w14:textId="77777777" w:rsidR="00FB4BB5" w:rsidRDefault="00FB4BB5" w:rsidP="00FB4BB5"/>
    <w:p w14:paraId="71710CE0" w14:textId="77777777" w:rsidR="00FB4BB5" w:rsidRDefault="00FB4BB5" w:rsidP="00FB4BB5">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1907F213" w14:textId="77777777" w:rsidR="00FB4BB5" w:rsidRDefault="00FB4BB5" w:rsidP="00FB4BB5"/>
    <w:p w14:paraId="60DE90C0" w14:textId="77777777" w:rsidR="00FB4BB5" w:rsidRDefault="00FB4BB5" w:rsidP="00FB4BB5">
      <w:r>
        <w:t xml:space="preserve">3.1. </w:t>
      </w:r>
      <w:r>
        <w:rPr>
          <w:rFonts w:hint="eastAsia"/>
        </w:rPr>
        <w:t>Анализ</w:t>
      </w:r>
      <w:r>
        <w:t xml:space="preserve"> </w:t>
      </w:r>
      <w:r>
        <w:rPr>
          <w:rFonts w:hint="eastAsia"/>
        </w:rPr>
        <w:t>результатов</w:t>
      </w:r>
      <w:r>
        <w:t xml:space="preserve"> </w:t>
      </w:r>
      <w:r>
        <w:rPr>
          <w:rFonts w:hint="eastAsia"/>
        </w:rPr>
        <w:t>обследования</w:t>
      </w:r>
      <w:r>
        <w:t xml:space="preserve"> </w:t>
      </w:r>
      <w:r>
        <w:rPr>
          <w:rFonts w:hint="eastAsia"/>
        </w:rPr>
        <w:t>пациенток</w:t>
      </w:r>
      <w:r>
        <w:t xml:space="preserve"> </w:t>
      </w:r>
      <w:r>
        <w:rPr>
          <w:rFonts w:hint="eastAsia"/>
        </w:rPr>
        <w:t>на</w:t>
      </w:r>
      <w:r>
        <w:t xml:space="preserve"> </w:t>
      </w:r>
      <w:r>
        <w:rPr>
          <w:rFonts w:hint="eastAsia"/>
        </w:rPr>
        <w:t>догоспитальном</w:t>
      </w:r>
      <w:r>
        <w:t xml:space="preserve"> </w:t>
      </w:r>
      <w:r>
        <w:rPr>
          <w:rFonts w:hint="eastAsia"/>
        </w:rPr>
        <w:t>этапе</w:t>
      </w:r>
    </w:p>
    <w:p w14:paraId="55640B63" w14:textId="77777777" w:rsidR="00FB4BB5" w:rsidRDefault="00FB4BB5" w:rsidP="00FB4BB5"/>
    <w:p w14:paraId="7A15B58B" w14:textId="77777777" w:rsidR="00FB4BB5" w:rsidRDefault="00FB4BB5" w:rsidP="00FB4BB5">
      <w:r>
        <w:t xml:space="preserve">3.2. </w:t>
      </w:r>
      <w:r>
        <w:rPr>
          <w:rFonts w:hint="eastAsia"/>
        </w:rPr>
        <w:t>Лабораторные</w:t>
      </w:r>
      <w:r>
        <w:t xml:space="preserve"> </w:t>
      </w:r>
      <w:r>
        <w:rPr>
          <w:rFonts w:hint="eastAsia"/>
        </w:rPr>
        <w:t>показатели</w:t>
      </w:r>
      <w:r>
        <w:t xml:space="preserve"> </w:t>
      </w:r>
      <w:r>
        <w:rPr>
          <w:rFonts w:hint="eastAsia"/>
        </w:rPr>
        <w:t>крови</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рецидивирубщими</w:t>
      </w:r>
      <w:r>
        <w:t xml:space="preserve"> </w:t>
      </w:r>
      <w:r>
        <w:rPr>
          <w:rFonts w:hint="eastAsia"/>
        </w:rPr>
        <w:t>АМК</w:t>
      </w:r>
    </w:p>
    <w:p w14:paraId="2DE29ADF" w14:textId="77777777" w:rsidR="00FB4BB5" w:rsidRDefault="00FB4BB5" w:rsidP="00FB4BB5"/>
    <w:p w14:paraId="695C1CC6" w14:textId="77777777" w:rsidR="00FB4BB5" w:rsidRDefault="00FB4BB5" w:rsidP="00FB4BB5">
      <w:r>
        <w:t xml:space="preserve">3.3. </w:t>
      </w:r>
      <w:r>
        <w:rPr>
          <w:rFonts w:hint="eastAsia"/>
        </w:rPr>
        <w:t>Оценка</w:t>
      </w:r>
      <w:r>
        <w:t xml:space="preserve"> </w:t>
      </w:r>
      <w:r>
        <w:rPr>
          <w:rFonts w:hint="eastAsia"/>
        </w:rPr>
        <w:t>состояния</w:t>
      </w:r>
      <w:r>
        <w:t xml:space="preserve"> </w:t>
      </w:r>
      <w:r>
        <w:rPr>
          <w:rFonts w:hint="eastAsia"/>
        </w:rPr>
        <w:t>репродуктивной</w:t>
      </w:r>
      <w:r>
        <w:t xml:space="preserve"> </w:t>
      </w:r>
      <w:r>
        <w:rPr>
          <w:rFonts w:hint="eastAsia"/>
        </w:rPr>
        <w:t>системы</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рецидивирующими</w:t>
      </w:r>
      <w:r>
        <w:t xml:space="preserve"> </w:t>
      </w:r>
      <w:r>
        <w:rPr>
          <w:rFonts w:hint="eastAsia"/>
        </w:rPr>
        <w:t>АМК</w:t>
      </w:r>
      <w:r>
        <w:t xml:space="preserve"> </w:t>
      </w:r>
      <w:r>
        <w:rPr>
          <w:rFonts w:hint="eastAsia"/>
        </w:rPr>
        <w:t>и</w:t>
      </w:r>
      <w:r>
        <w:t xml:space="preserve"> </w:t>
      </w:r>
      <w:r>
        <w:rPr>
          <w:rFonts w:hint="eastAsia"/>
        </w:rPr>
        <w:t>гиперплазией</w:t>
      </w:r>
      <w:r>
        <w:t xml:space="preserve"> </w:t>
      </w:r>
      <w:r>
        <w:rPr>
          <w:rFonts w:hint="eastAsia"/>
        </w:rPr>
        <w:t>эндометрия</w:t>
      </w:r>
    </w:p>
    <w:p w14:paraId="0DC8C7E0" w14:textId="77777777" w:rsidR="00FB4BB5" w:rsidRDefault="00FB4BB5" w:rsidP="00FB4BB5"/>
    <w:p w14:paraId="6AA89E16" w14:textId="77777777" w:rsidR="00FB4BB5" w:rsidRDefault="00FB4BB5" w:rsidP="00FB4BB5">
      <w:r>
        <w:t xml:space="preserve">3.4. </w:t>
      </w:r>
      <w:r>
        <w:rPr>
          <w:rFonts w:hint="eastAsia"/>
        </w:rPr>
        <w:t>Оценка</w:t>
      </w:r>
      <w:r>
        <w:t xml:space="preserve"> </w:t>
      </w:r>
      <w:r>
        <w:rPr>
          <w:rFonts w:hint="eastAsia"/>
        </w:rPr>
        <w:t>состояния</w:t>
      </w:r>
      <w:r>
        <w:t xml:space="preserve"> </w:t>
      </w:r>
      <w:r>
        <w:rPr>
          <w:rFonts w:hint="eastAsia"/>
        </w:rPr>
        <w:t>системы</w:t>
      </w:r>
      <w:r>
        <w:t xml:space="preserve"> </w:t>
      </w:r>
      <w:r>
        <w:rPr>
          <w:rFonts w:hint="eastAsia"/>
        </w:rPr>
        <w:t>гемостаза</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рецидивирующими</w:t>
      </w:r>
      <w:r>
        <w:t xml:space="preserve"> </w:t>
      </w:r>
      <w:r>
        <w:rPr>
          <w:rFonts w:hint="eastAsia"/>
        </w:rPr>
        <w:t>АМК</w:t>
      </w:r>
      <w:r>
        <w:t xml:space="preserve"> </w:t>
      </w:r>
      <w:r>
        <w:rPr>
          <w:rFonts w:hint="eastAsia"/>
        </w:rPr>
        <w:t>и</w:t>
      </w:r>
      <w:r>
        <w:t xml:space="preserve"> </w:t>
      </w:r>
      <w:r>
        <w:rPr>
          <w:rFonts w:hint="eastAsia"/>
        </w:rPr>
        <w:t>гиперплазией</w:t>
      </w:r>
      <w:r>
        <w:t xml:space="preserve"> </w:t>
      </w:r>
      <w:r>
        <w:rPr>
          <w:rFonts w:hint="eastAsia"/>
        </w:rPr>
        <w:t>эндометрия</w:t>
      </w:r>
    </w:p>
    <w:p w14:paraId="61C5974B" w14:textId="77777777" w:rsidR="00FB4BB5" w:rsidRDefault="00FB4BB5" w:rsidP="00FB4BB5"/>
    <w:p w14:paraId="744A0843" w14:textId="77777777" w:rsidR="00FB4BB5" w:rsidRDefault="00FB4BB5" w:rsidP="00FB4BB5">
      <w:r>
        <w:t xml:space="preserve">3.5. </w:t>
      </w:r>
      <w:r>
        <w:rPr>
          <w:rFonts w:hint="eastAsia"/>
        </w:rPr>
        <w:t>Оценка</w:t>
      </w:r>
      <w:r>
        <w:t xml:space="preserve"> </w:t>
      </w:r>
      <w:r>
        <w:rPr>
          <w:rFonts w:hint="eastAsia"/>
        </w:rPr>
        <w:t>состояния</w:t>
      </w:r>
      <w:r>
        <w:t xml:space="preserve"> </w:t>
      </w:r>
      <w:r>
        <w:rPr>
          <w:rFonts w:hint="eastAsia"/>
        </w:rPr>
        <w:t>репродуктивной</w:t>
      </w:r>
      <w:r>
        <w:t xml:space="preserve"> </w:t>
      </w:r>
      <w:r>
        <w:rPr>
          <w:rFonts w:hint="eastAsia"/>
        </w:rPr>
        <w:t>системы</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рецидивирующими</w:t>
      </w:r>
      <w:r>
        <w:t xml:space="preserve"> </w:t>
      </w:r>
      <w:r>
        <w:rPr>
          <w:rFonts w:hint="eastAsia"/>
        </w:rPr>
        <w:t>АМК</w:t>
      </w:r>
      <w:r>
        <w:t xml:space="preserve"> </w:t>
      </w:r>
      <w:r>
        <w:rPr>
          <w:rFonts w:hint="eastAsia"/>
        </w:rPr>
        <w:t>и</w:t>
      </w:r>
      <w:r>
        <w:t xml:space="preserve"> </w:t>
      </w:r>
      <w:r>
        <w:rPr>
          <w:rFonts w:hint="eastAsia"/>
        </w:rPr>
        <w:t>полипами</w:t>
      </w:r>
      <w:r>
        <w:t xml:space="preserve"> </w:t>
      </w:r>
      <w:r>
        <w:rPr>
          <w:rFonts w:hint="eastAsia"/>
        </w:rPr>
        <w:t>эндометрия</w:t>
      </w:r>
    </w:p>
    <w:p w14:paraId="572BE162" w14:textId="77777777" w:rsidR="00FB4BB5" w:rsidRDefault="00FB4BB5" w:rsidP="00FB4BB5"/>
    <w:p w14:paraId="49724DEF" w14:textId="77777777" w:rsidR="00FB4BB5" w:rsidRDefault="00FB4BB5" w:rsidP="00FB4BB5">
      <w:r>
        <w:t xml:space="preserve">3.6. </w:t>
      </w:r>
      <w:r>
        <w:rPr>
          <w:rFonts w:hint="eastAsia"/>
        </w:rPr>
        <w:t>Оценка</w:t>
      </w:r>
      <w:r>
        <w:t xml:space="preserve"> </w:t>
      </w:r>
      <w:r>
        <w:rPr>
          <w:rFonts w:hint="eastAsia"/>
        </w:rPr>
        <w:t>состояния</w:t>
      </w:r>
      <w:r>
        <w:t xml:space="preserve"> </w:t>
      </w:r>
      <w:r>
        <w:rPr>
          <w:rFonts w:hint="eastAsia"/>
        </w:rPr>
        <w:t>системы</w:t>
      </w:r>
      <w:r>
        <w:t xml:space="preserve"> </w:t>
      </w:r>
      <w:r>
        <w:rPr>
          <w:rFonts w:hint="eastAsia"/>
        </w:rPr>
        <w:t>гемостаза</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рецидивирующими</w:t>
      </w:r>
      <w:r>
        <w:t xml:space="preserve"> </w:t>
      </w:r>
      <w:r>
        <w:rPr>
          <w:rFonts w:hint="eastAsia"/>
        </w:rPr>
        <w:t>АМК</w:t>
      </w:r>
      <w:r>
        <w:t xml:space="preserve"> </w:t>
      </w:r>
      <w:r>
        <w:rPr>
          <w:rFonts w:hint="eastAsia"/>
        </w:rPr>
        <w:t>и</w:t>
      </w:r>
      <w:r>
        <w:t xml:space="preserve"> </w:t>
      </w:r>
      <w:r>
        <w:rPr>
          <w:rFonts w:hint="eastAsia"/>
        </w:rPr>
        <w:t>полипами</w:t>
      </w:r>
      <w:r>
        <w:t xml:space="preserve"> </w:t>
      </w:r>
      <w:r>
        <w:rPr>
          <w:rFonts w:hint="eastAsia"/>
        </w:rPr>
        <w:t>эндометрия</w:t>
      </w:r>
    </w:p>
    <w:p w14:paraId="4124A1CA" w14:textId="77777777" w:rsidR="00FB4BB5" w:rsidRDefault="00FB4BB5" w:rsidP="00FB4BB5"/>
    <w:p w14:paraId="355FA5AA" w14:textId="77777777" w:rsidR="00FB4BB5" w:rsidRDefault="00FB4BB5" w:rsidP="00FB4BB5">
      <w:r>
        <w:t xml:space="preserve">3.7. </w:t>
      </w:r>
      <w:r>
        <w:rPr>
          <w:rFonts w:hint="eastAsia"/>
        </w:rPr>
        <w:t>Результаты</w:t>
      </w:r>
      <w:r>
        <w:t xml:space="preserve"> </w:t>
      </w:r>
      <w:r>
        <w:rPr>
          <w:rFonts w:hint="eastAsia"/>
        </w:rPr>
        <w:t>лечения</w:t>
      </w:r>
    </w:p>
    <w:p w14:paraId="31633816" w14:textId="77777777" w:rsidR="00FB4BB5" w:rsidRDefault="00FB4BB5" w:rsidP="00FB4BB5"/>
    <w:p w14:paraId="466B68DA" w14:textId="77777777" w:rsidR="00FB4BB5" w:rsidRDefault="00FB4BB5" w:rsidP="00FB4BB5">
      <w:r>
        <w:t xml:space="preserve">3.8. </w:t>
      </w:r>
      <w:r>
        <w:rPr>
          <w:rFonts w:hint="eastAsia"/>
        </w:rPr>
        <w:t>Результаты</w:t>
      </w:r>
      <w:r>
        <w:t xml:space="preserve"> </w:t>
      </w:r>
      <w:r>
        <w:rPr>
          <w:rFonts w:hint="eastAsia"/>
        </w:rPr>
        <w:t>профилактических</w:t>
      </w:r>
      <w:r>
        <w:t xml:space="preserve"> </w:t>
      </w:r>
      <w:r>
        <w:rPr>
          <w:rFonts w:hint="eastAsia"/>
        </w:rPr>
        <w:t>мероприятий</w:t>
      </w:r>
    </w:p>
    <w:p w14:paraId="21A24A44" w14:textId="77777777" w:rsidR="00FB4BB5" w:rsidRDefault="00FB4BB5" w:rsidP="00FB4BB5"/>
    <w:p w14:paraId="6A07C8B9" w14:textId="77777777" w:rsidR="00FB4BB5" w:rsidRDefault="00FB4BB5" w:rsidP="00FB4BB5">
      <w:r>
        <w:rPr>
          <w:rFonts w:hint="eastAsia"/>
        </w:rPr>
        <w:t>ГЛАВА</w:t>
      </w:r>
      <w:r>
        <w:t xml:space="preserve"> 4. </w:t>
      </w:r>
      <w:r>
        <w:rPr>
          <w:rFonts w:hint="eastAsia"/>
        </w:rPr>
        <w:t>ОБСУЖДЕНИЕ</w:t>
      </w:r>
      <w:r>
        <w:t xml:space="preserve"> </w:t>
      </w:r>
      <w:r>
        <w:rPr>
          <w:rFonts w:hint="eastAsia"/>
        </w:rPr>
        <w:t>ПОЛУЧЕННЫХ</w:t>
      </w:r>
      <w:r>
        <w:t xml:space="preserve"> </w:t>
      </w:r>
      <w:r>
        <w:rPr>
          <w:rFonts w:hint="eastAsia"/>
        </w:rPr>
        <w:t>РЕЗУЛЬТАТОВ</w:t>
      </w:r>
    </w:p>
    <w:p w14:paraId="47AC5FFC" w14:textId="77777777" w:rsidR="00FB4BB5" w:rsidRDefault="00FB4BB5" w:rsidP="00FB4BB5"/>
    <w:p w14:paraId="3AEB2D46" w14:textId="77777777" w:rsidR="00FB4BB5" w:rsidRDefault="00FB4BB5" w:rsidP="00FB4BB5">
      <w:r>
        <w:rPr>
          <w:rFonts w:hint="eastAsia"/>
        </w:rPr>
        <w:t>ВЫВОДЫ</w:t>
      </w:r>
    </w:p>
    <w:p w14:paraId="6B34B164" w14:textId="77777777" w:rsidR="00FB4BB5" w:rsidRDefault="00FB4BB5" w:rsidP="00FB4BB5"/>
    <w:p w14:paraId="5F8636CC" w14:textId="77777777" w:rsidR="00FB4BB5" w:rsidRDefault="00FB4BB5" w:rsidP="00FB4BB5">
      <w:r>
        <w:rPr>
          <w:rFonts w:hint="eastAsia"/>
        </w:rPr>
        <w:t>ПРАКТИЧЕСКИЕ</w:t>
      </w:r>
      <w:r>
        <w:t xml:space="preserve"> </w:t>
      </w:r>
      <w:r>
        <w:rPr>
          <w:rFonts w:hint="eastAsia"/>
        </w:rPr>
        <w:t>РЕКОМЕНДАЦИИ</w:t>
      </w:r>
    </w:p>
    <w:p w14:paraId="3AF1187C" w14:textId="77777777" w:rsidR="00FB4BB5" w:rsidRDefault="00FB4BB5" w:rsidP="00FB4BB5"/>
    <w:p w14:paraId="4E4527DC" w14:textId="77777777" w:rsidR="00FB4BB5" w:rsidRDefault="00FB4BB5" w:rsidP="00FB4BB5">
      <w:r>
        <w:rPr>
          <w:rFonts w:hint="eastAsia"/>
        </w:rPr>
        <w:t>СПИСОК</w:t>
      </w:r>
      <w:r>
        <w:t xml:space="preserve"> </w:t>
      </w:r>
      <w:r>
        <w:rPr>
          <w:rFonts w:hint="eastAsia"/>
        </w:rPr>
        <w:t>СОКРАЩЕНИЙ</w:t>
      </w:r>
    </w:p>
    <w:p w14:paraId="4E170274" w14:textId="77777777" w:rsidR="00FB4BB5" w:rsidRDefault="00FB4BB5" w:rsidP="00FB4BB5"/>
    <w:p w14:paraId="63C60CAE" w14:textId="77777777" w:rsidR="00FB4BB5" w:rsidRDefault="00FB4BB5" w:rsidP="00FB4BB5">
      <w:r>
        <w:rPr>
          <w:rFonts w:hint="eastAsia"/>
        </w:rPr>
        <w:t>СПИСОК</w:t>
      </w:r>
      <w:r>
        <w:t xml:space="preserve"> </w:t>
      </w:r>
      <w:r>
        <w:rPr>
          <w:rFonts w:hint="eastAsia"/>
        </w:rPr>
        <w:t>ЛИТЕРАТУРЫ</w:t>
      </w:r>
    </w:p>
    <w:p w14:paraId="3FE168AC" w14:textId="77777777" w:rsidR="00FB4BB5" w:rsidRDefault="00FB4BB5" w:rsidP="00FB4BB5"/>
    <w:p w14:paraId="0985D1A6" w14:textId="457952D2" w:rsidR="00FB4BB5" w:rsidRPr="00FB4BB5" w:rsidRDefault="00FB4BB5" w:rsidP="00FB4BB5">
      <w:r>
        <w:rPr>
          <w:rFonts w:hint="eastAsia"/>
        </w:rPr>
        <w:t>ВВЕДЕНИЕ</w:t>
      </w:r>
    </w:p>
    <w:sectPr w:rsidR="00FB4BB5" w:rsidRPr="00FB4BB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FC154" w14:textId="77777777" w:rsidR="003E3DAA" w:rsidRPr="008D1934" w:rsidRDefault="003E3DAA">
      <w:pPr>
        <w:spacing w:after="0" w:line="240" w:lineRule="auto"/>
      </w:pPr>
      <w:r w:rsidRPr="008D1934">
        <w:separator/>
      </w:r>
    </w:p>
  </w:endnote>
  <w:endnote w:type="continuationSeparator" w:id="0">
    <w:p w14:paraId="1432FB71" w14:textId="77777777" w:rsidR="003E3DAA" w:rsidRPr="008D1934" w:rsidRDefault="003E3DA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CDCB6" w14:textId="77777777" w:rsidR="003E3DAA" w:rsidRPr="008D1934" w:rsidRDefault="003E3DAA"/>
    <w:p w14:paraId="44EBF7F3" w14:textId="77777777" w:rsidR="003E3DAA" w:rsidRPr="008D1934" w:rsidRDefault="003E3DAA"/>
    <w:p w14:paraId="2B940A35" w14:textId="77777777" w:rsidR="003E3DAA" w:rsidRPr="008D1934" w:rsidRDefault="003E3DAA"/>
    <w:p w14:paraId="6958606E" w14:textId="77777777" w:rsidR="003E3DAA" w:rsidRPr="008D1934" w:rsidRDefault="003E3DAA"/>
    <w:p w14:paraId="7E78393E" w14:textId="77777777" w:rsidR="003E3DAA" w:rsidRPr="008D1934" w:rsidRDefault="003E3DAA"/>
    <w:p w14:paraId="65390532" w14:textId="77777777" w:rsidR="003E3DAA" w:rsidRPr="008D1934" w:rsidRDefault="003E3DAA"/>
    <w:p w14:paraId="57892ACD" w14:textId="77777777" w:rsidR="003E3DAA" w:rsidRPr="008D1934" w:rsidRDefault="003E3DAA">
      <w:pPr>
        <w:rPr>
          <w:sz w:val="2"/>
          <w:szCs w:val="2"/>
        </w:rPr>
      </w:pPr>
      <w:r>
        <w:rPr>
          <w:noProof/>
        </w:rPr>
        <mc:AlternateContent>
          <mc:Choice Requires="wps">
            <w:drawing>
              <wp:anchor distT="0" distB="0" distL="63500" distR="63500" simplePos="0" relativeHeight="251660288" behindDoc="1" locked="0" layoutInCell="1" allowOverlap="1" wp14:anchorId="5EF4F133" wp14:editId="75D61D9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CFDB7B3" w14:textId="77777777" w:rsidR="003E3DAA" w:rsidRPr="008D1934" w:rsidRDefault="003E3DA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F4F13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FDB7B3" w14:textId="77777777" w:rsidR="003E3DAA" w:rsidRPr="008D1934" w:rsidRDefault="003E3DA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43BD9EE" w14:textId="77777777" w:rsidR="003E3DAA" w:rsidRPr="008D1934" w:rsidRDefault="003E3DAA"/>
    <w:p w14:paraId="47246909" w14:textId="77777777" w:rsidR="003E3DAA" w:rsidRPr="008D1934" w:rsidRDefault="003E3DAA"/>
    <w:p w14:paraId="5ADE557C" w14:textId="77777777" w:rsidR="003E3DAA" w:rsidRPr="008D1934" w:rsidRDefault="003E3DAA">
      <w:pPr>
        <w:rPr>
          <w:sz w:val="2"/>
          <w:szCs w:val="2"/>
        </w:rPr>
      </w:pPr>
      <w:r>
        <w:rPr>
          <w:noProof/>
        </w:rPr>
        <mc:AlternateContent>
          <mc:Choice Requires="wps">
            <w:drawing>
              <wp:anchor distT="0" distB="0" distL="63500" distR="63500" simplePos="0" relativeHeight="251659264" behindDoc="1" locked="0" layoutInCell="1" allowOverlap="1" wp14:anchorId="32396765" wp14:editId="5F40632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E15206B" w14:textId="77777777" w:rsidR="003E3DAA" w:rsidRPr="008D1934" w:rsidRDefault="003E3DA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39676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15206B" w14:textId="77777777" w:rsidR="003E3DAA" w:rsidRPr="008D1934" w:rsidRDefault="003E3DA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E82605F" w14:textId="77777777" w:rsidR="003E3DAA" w:rsidRPr="008D1934" w:rsidRDefault="003E3DAA"/>
    <w:p w14:paraId="0AB7ECB0" w14:textId="77777777" w:rsidR="003E3DAA" w:rsidRPr="008D1934" w:rsidRDefault="003E3DAA">
      <w:pPr>
        <w:rPr>
          <w:sz w:val="2"/>
          <w:szCs w:val="2"/>
        </w:rPr>
      </w:pPr>
    </w:p>
    <w:p w14:paraId="4CFFDD0D" w14:textId="77777777" w:rsidR="003E3DAA" w:rsidRPr="008D1934" w:rsidRDefault="003E3DAA"/>
    <w:p w14:paraId="0ED00FA5" w14:textId="77777777" w:rsidR="003E3DAA" w:rsidRPr="008D1934" w:rsidRDefault="003E3DAA">
      <w:pPr>
        <w:spacing w:after="0" w:line="240" w:lineRule="auto"/>
      </w:pPr>
    </w:p>
  </w:footnote>
  <w:footnote w:type="continuationSeparator" w:id="0">
    <w:p w14:paraId="16594100" w14:textId="77777777" w:rsidR="003E3DAA" w:rsidRPr="008D1934" w:rsidRDefault="003E3DA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AA"/>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3587</TotalTime>
  <Pages>3</Pages>
  <Words>279</Words>
  <Characters>1591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667</cp:revision>
  <cp:lastPrinted>2024-05-12T14:21:00Z</cp:lastPrinted>
  <dcterms:created xsi:type="dcterms:W3CDTF">2024-05-12T14:37:00Z</dcterms:created>
  <dcterms:modified xsi:type="dcterms:W3CDTF">2024-05-17T14:24:00Z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