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67539C" w:rsidRDefault="0067539C" w:rsidP="0067539C">
      <w:pPr>
        <w:rPr>
          <w:lang w:val="uk-UA"/>
        </w:rPr>
      </w:pPr>
      <w:r w:rsidRPr="0067539C">
        <w:rPr>
          <w:rFonts w:ascii="Calibri" w:eastAsia="Calibri" w:hAnsi="Calibri" w:cs="Times New Roman"/>
          <w:b/>
          <w:color w:val="000000"/>
          <w:kern w:val="0"/>
          <w:sz w:val="24"/>
          <w:szCs w:val="24"/>
          <w:lang w:val="uk-UA" w:eastAsia="en-US"/>
        </w:rPr>
        <w:t>Цибулько Ольга Сергіївна</w:t>
      </w:r>
      <w:r w:rsidRPr="0067539C">
        <w:rPr>
          <w:rFonts w:ascii="Calibri" w:eastAsia="Calibri" w:hAnsi="Calibri" w:cs="Times New Roman"/>
          <w:color w:val="000000"/>
          <w:kern w:val="0"/>
          <w:sz w:val="24"/>
          <w:szCs w:val="24"/>
          <w:lang w:val="uk-UA" w:eastAsia="en-US"/>
        </w:rPr>
        <w:t>, доцент кафедри філософії та соціології Маріупольського державного університету. Назва дисертації: «Педагогічні ідеї виховання духовності особистості в Україні у ІІ половині ХХ - на початку ХХІ століття». Шифр та назва спеціальності – 13.00.01 – загальна педагогіка та історія педагогіки. Спецрада Д 29.051.06 Східноукраїнського національного університету імені Володимира Даля</w:t>
      </w:r>
    </w:p>
    <w:sectPr w:rsidR="00395E2F" w:rsidRPr="0067539C"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67539C" w:rsidRPr="0067539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CB811-7BDD-4C1C-9399-80BE84A8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2020-08-26T08:56:00Z</dcterms:created>
  <dcterms:modified xsi:type="dcterms:W3CDTF">2020-08-26T10:14:00Z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