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FC497B" w:rsidRDefault="00FC497B" w:rsidP="00FC497B">
      <w:r w:rsidRPr="009E62F3">
        <w:rPr>
          <w:rFonts w:ascii="Times New Roman" w:eastAsia="Times New Roman" w:hAnsi="Times New Roman" w:cs="Times New Roman"/>
          <w:b/>
          <w:kern w:val="24"/>
          <w:sz w:val="24"/>
          <w:szCs w:val="24"/>
          <w:lang w:eastAsia="ru-RU"/>
        </w:rPr>
        <w:t>Ремзіна Наталя Андріївна,</w:t>
      </w:r>
      <w:r w:rsidRPr="009E62F3">
        <w:rPr>
          <w:rFonts w:ascii="Times New Roman" w:eastAsia="Times New Roman" w:hAnsi="Times New Roman" w:cs="Times New Roman"/>
          <w:kern w:val="24"/>
          <w:sz w:val="24"/>
          <w:szCs w:val="24"/>
          <w:lang w:eastAsia="ru-RU"/>
        </w:rPr>
        <w:t xml:space="preserve"> старший викладач кафедри менеджменту Кіровоградського інституту розвитку людини Вищого навчального закладу «Відкритий міжнародний університет розвитку людини «Україна». Назва дисертації: «</w:t>
      </w:r>
      <w:r w:rsidRPr="009E62F3">
        <w:rPr>
          <w:rFonts w:ascii="Times New Roman" w:eastAsia="Times New Roman" w:hAnsi="Times New Roman" w:cs="Times New Roman"/>
          <w:bCs/>
          <w:kern w:val="24"/>
          <w:sz w:val="24"/>
          <w:szCs w:val="24"/>
          <w:shd w:val="clear" w:color="auto" w:fill="FFFFFF"/>
          <w:lang w:eastAsia="ru-RU"/>
        </w:rPr>
        <w:t>Організаційно-економічне забезпечення розвитку національної транспортної інфраструктури на засадах мультимодальності</w:t>
      </w:r>
      <w:r w:rsidRPr="009E62F3">
        <w:rPr>
          <w:rFonts w:ascii="Times New Roman" w:eastAsia="Times New Roman" w:hAnsi="Times New Roman" w:cs="Times New Roman"/>
          <w:kern w:val="24"/>
          <w:sz w:val="24"/>
          <w:szCs w:val="24"/>
          <w:lang w:eastAsia="ru-RU"/>
        </w:rPr>
        <w:t>». Шифр та назва спеціальності – 08.00.03 – економіка та управління національним господарством. Спецрада К 23.073.03 Центральноукраїнського національного технічного університету</w:t>
      </w:r>
    </w:p>
    <w:sectPr w:rsidR="00B97607" w:rsidRPr="00FC497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FC497B" w:rsidRPr="00FC497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8D6AA-C270-4CB2-9206-F7B6043FE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75</Words>
  <Characters>433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2021-05-28T16:36:00Z</dcterms:created>
  <dcterms:modified xsi:type="dcterms:W3CDTF">2021-05-28T16:46:00Z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