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15E5" w14:textId="394AEDB1" w:rsidR="00ED5D98" w:rsidRDefault="006E00E4" w:rsidP="006E00E4">
      <w:r w:rsidRPr="006E00E4">
        <w:rPr>
          <w:rFonts w:hint="eastAsia"/>
        </w:rPr>
        <w:t>Муминов</w:t>
      </w:r>
      <w:r w:rsidRPr="006E00E4">
        <w:t xml:space="preserve"> </w:t>
      </w:r>
      <w:r w:rsidRPr="006E00E4">
        <w:rPr>
          <w:rFonts w:hint="eastAsia"/>
        </w:rPr>
        <w:t>Улугбек</w:t>
      </w:r>
      <w:r w:rsidRPr="006E00E4">
        <w:t xml:space="preserve"> </w:t>
      </w:r>
      <w:r w:rsidRPr="006E00E4">
        <w:rPr>
          <w:rFonts w:hint="eastAsia"/>
        </w:rPr>
        <w:t>Каримович</w:t>
      </w:r>
      <w:r>
        <w:t xml:space="preserve"> </w:t>
      </w:r>
      <w:r w:rsidRPr="006E00E4">
        <w:rPr>
          <w:rFonts w:hint="eastAsia"/>
        </w:rPr>
        <w:t>Конституционно</w:t>
      </w:r>
      <w:r w:rsidRPr="006E00E4">
        <w:t>-</w:t>
      </w:r>
      <w:r w:rsidRPr="006E00E4">
        <w:rPr>
          <w:rFonts w:hint="eastAsia"/>
        </w:rPr>
        <w:t>правовые</w:t>
      </w:r>
      <w:r w:rsidRPr="006E00E4">
        <w:t xml:space="preserve"> </w:t>
      </w:r>
      <w:r w:rsidRPr="006E00E4">
        <w:rPr>
          <w:rFonts w:hint="eastAsia"/>
        </w:rPr>
        <w:t>основы</w:t>
      </w:r>
      <w:r w:rsidRPr="006E00E4">
        <w:t xml:space="preserve"> </w:t>
      </w:r>
      <w:r w:rsidRPr="006E00E4">
        <w:rPr>
          <w:rFonts w:hint="eastAsia"/>
        </w:rPr>
        <w:t>статуса</w:t>
      </w:r>
      <w:r w:rsidRPr="006E00E4">
        <w:t xml:space="preserve"> </w:t>
      </w:r>
      <w:r w:rsidRPr="006E00E4">
        <w:rPr>
          <w:rFonts w:hint="eastAsia"/>
        </w:rPr>
        <w:t>иностранных</w:t>
      </w:r>
      <w:r w:rsidRPr="006E00E4">
        <w:t xml:space="preserve"> </w:t>
      </w:r>
      <w:r w:rsidRPr="006E00E4">
        <w:rPr>
          <w:rFonts w:hint="eastAsia"/>
        </w:rPr>
        <w:t>граждан</w:t>
      </w:r>
      <w:r w:rsidRPr="006E00E4">
        <w:t xml:space="preserve"> </w:t>
      </w:r>
      <w:r w:rsidRPr="006E00E4">
        <w:rPr>
          <w:rFonts w:hint="eastAsia"/>
        </w:rPr>
        <w:t>в</w:t>
      </w:r>
      <w:r w:rsidRPr="006E00E4">
        <w:t xml:space="preserve"> </w:t>
      </w:r>
      <w:r w:rsidRPr="006E00E4">
        <w:rPr>
          <w:rFonts w:hint="eastAsia"/>
        </w:rPr>
        <w:t>Республике</w:t>
      </w:r>
      <w:r w:rsidRPr="006E00E4">
        <w:t xml:space="preserve"> </w:t>
      </w:r>
      <w:r w:rsidRPr="006E00E4">
        <w:rPr>
          <w:rFonts w:hint="eastAsia"/>
        </w:rPr>
        <w:t>Таджикистан</w:t>
      </w:r>
      <w:r w:rsidRPr="006E00E4">
        <w:t xml:space="preserve"> </w:t>
      </w:r>
      <w:r w:rsidRPr="006E00E4">
        <w:rPr>
          <w:rFonts w:hint="eastAsia"/>
        </w:rPr>
        <w:t>и</w:t>
      </w:r>
      <w:r w:rsidRPr="006E00E4">
        <w:t xml:space="preserve"> </w:t>
      </w:r>
      <w:r w:rsidRPr="006E00E4">
        <w:rPr>
          <w:rFonts w:hint="eastAsia"/>
        </w:rPr>
        <w:t>роль</w:t>
      </w:r>
      <w:r w:rsidRPr="006E00E4">
        <w:t xml:space="preserve"> </w:t>
      </w:r>
      <w:r w:rsidRPr="006E00E4">
        <w:rPr>
          <w:rFonts w:hint="eastAsia"/>
        </w:rPr>
        <w:t>органов</w:t>
      </w:r>
      <w:r w:rsidRPr="006E00E4">
        <w:t xml:space="preserve"> </w:t>
      </w:r>
      <w:r w:rsidRPr="006E00E4">
        <w:rPr>
          <w:rFonts w:hint="eastAsia"/>
        </w:rPr>
        <w:t>внутренних</w:t>
      </w:r>
      <w:r w:rsidRPr="006E00E4">
        <w:t xml:space="preserve"> </w:t>
      </w:r>
      <w:r w:rsidRPr="006E00E4">
        <w:rPr>
          <w:rFonts w:hint="eastAsia"/>
        </w:rPr>
        <w:t>дел</w:t>
      </w:r>
      <w:r w:rsidRPr="006E00E4">
        <w:t xml:space="preserve"> </w:t>
      </w:r>
      <w:r w:rsidRPr="006E00E4">
        <w:rPr>
          <w:rFonts w:hint="eastAsia"/>
        </w:rPr>
        <w:t>в</w:t>
      </w:r>
      <w:r w:rsidRPr="006E00E4">
        <w:t xml:space="preserve"> </w:t>
      </w:r>
      <w:r w:rsidRPr="006E00E4">
        <w:rPr>
          <w:rFonts w:hint="eastAsia"/>
        </w:rPr>
        <w:t>его</w:t>
      </w:r>
      <w:r w:rsidRPr="006E00E4">
        <w:t xml:space="preserve"> </w:t>
      </w:r>
      <w:r w:rsidRPr="006E00E4">
        <w:rPr>
          <w:rFonts w:hint="eastAsia"/>
        </w:rPr>
        <w:t>обеспечении</w:t>
      </w:r>
    </w:p>
    <w:p w14:paraId="741F7AED" w14:textId="77777777" w:rsidR="006E00E4" w:rsidRDefault="006E00E4" w:rsidP="006E00E4">
      <w:r>
        <w:rPr>
          <w:rFonts w:hint="eastAsia"/>
        </w:rPr>
        <w:t>ОГЛАВЛЕНИЕ</w:t>
      </w:r>
      <w:r>
        <w:t xml:space="preserve"> </w:t>
      </w:r>
      <w:r>
        <w:rPr>
          <w:rFonts w:hint="eastAsia"/>
        </w:rPr>
        <w:t>ДИССЕРТАЦИИ</w:t>
      </w:r>
    </w:p>
    <w:p w14:paraId="76BBBED8" w14:textId="77777777" w:rsidR="006E00E4" w:rsidRDefault="006E00E4" w:rsidP="006E00E4">
      <w:r>
        <w:rPr>
          <w:rFonts w:hint="eastAsia"/>
        </w:rPr>
        <w:t>кандидат</w:t>
      </w:r>
      <w:r>
        <w:t xml:space="preserve"> </w:t>
      </w:r>
      <w:r>
        <w:rPr>
          <w:rFonts w:hint="eastAsia"/>
        </w:rPr>
        <w:t>наук</w:t>
      </w:r>
      <w:r>
        <w:t xml:space="preserve"> </w:t>
      </w:r>
      <w:r>
        <w:rPr>
          <w:rFonts w:hint="eastAsia"/>
        </w:rPr>
        <w:t>Муминов</w:t>
      </w:r>
      <w:r>
        <w:t xml:space="preserve"> </w:t>
      </w:r>
      <w:r>
        <w:rPr>
          <w:rFonts w:hint="eastAsia"/>
        </w:rPr>
        <w:t>Улугбек</w:t>
      </w:r>
      <w:r>
        <w:t xml:space="preserve"> </w:t>
      </w:r>
      <w:r>
        <w:rPr>
          <w:rFonts w:hint="eastAsia"/>
        </w:rPr>
        <w:t>Каримович</w:t>
      </w:r>
    </w:p>
    <w:p w14:paraId="1B956247" w14:textId="77777777" w:rsidR="006E00E4" w:rsidRDefault="006E00E4" w:rsidP="006E00E4">
      <w:r>
        <w:rPr>
          <w:rFonts w:hint="eastAsia"/>
        </w:rPr>
        <w:t>Введение</w:t>
      </w:r>
    </w:p>
    <w:p w14:paraId="4CE7F05E" w14:textId="77777777" w:rsidR="006E00E4" w:rsidRDefault="006E00E4" w:rsidP="006E00E4"/>
    <w:p w14:paraId="78FD3749" w14:textId="77777777" w:rsidR="006E00E4" w:rsidRDefault="006E00E4" w:rsidP="006E00E4">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конституционно</w:t>
      </w:r>
      <w:r>
        <w:t>-</w:t>
      </w:r>
      <w:r>
        <w:rPr>
          <w:rFonts w:hint="eastAsia"/>
        </w:rPr>
        <w:t>правового</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253EF65D" w14:textId="77777777" w:rsidR="006E00E4" w:rsidRDefault="006E00E4" w:rsidP="006E00E4"/>
    <w:p w14:paraId="7B7E1796" w14:textId="77777777" w:rsidR="006E00E4" w:rsidRDefault="006E00E4" w:rsidP="006E00E4">
      <w:r>
        <w:rPr>
          <w:rFonts w:hint="eastAsia"/>
        </w:rPr>
        <w:t>§</w:t>
      </w:r>
      <w:r>
        <w:t xml:space="preserve"> 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законодательства</w:t>
      </w:r>
      <w:r>
        <w:t xml:space="preserve"> </w:t>
      </w:r>
      <w:r>
        <w:rPr>
          <w:rFonts w:hint="eastAsia"/>
        </w:rPr>
        <w:t>о</w:t>
      </w:r>
      <w:r>
        <w:t xml:space="preserve"> </w:t>
      </w:r>
      <w:r>
        <w:rPr>
          <w:rFonts w:hint="eastAsia"/>
        </w:rPr>
        <w:t>правовом</w:t>
      </w:r>
      <w:r>
        <w:t xml:space="preserve"> </w:t>
      </w:r>
      <w:r>
        <w:rPr>
          <w:rFonts w:hint="eastAsia"/>
        </w:rPr>
        <w:t>статусе</w:t>
      </w:r>
    </w:p>
    <w:p w14:paraId="2F5BD279" w14:textId="77777777" w:rsidR="006E00E4" w:rsidRDefault="006E00E4" w:rsidP="006E00E4"/>
    <w:p w14:paraId="70A644E5" w14:textId="77777777" w:rsidR="006E00E4" w:rsidRDefault="006E00E4" w:rsidP="006E00E4">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Таджикистане</w:t>
      </w:r>
    </w:p>
    <w:p w14:paraId="35ADF656" w14:textId="77777777" w:rsidR="006E00E4" w:rsidRDefault="006E00E4" w:rsidP="006E00E4"/>
    <w:p w14:paraId="6DCFFF81" w14:textId="77777777" w:rsidR="006E00E4" w:rsidRDefault="006E00E4" w:rsidP="006E00E4">
      <w:r>
        <w:rPr>
          <w:rFonts w:hint="eastAsia"/>
        </w:rPr>
        <w:t>§</w:t>
      </w:r>
      <w:r>
        <w:t xml:space="preserve"> 1.2.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конституционно</w:t>
      </w:r>
      <w:r>
        <w:t>-</w:t>
      </w:r>
      <w:r>
        <w:rPr>
          <w:rFonts w:hint="eastAsia"/>
        </w:rPr>
        <w:t>правового</w:t>
      </w:r>
      <w:r>
        <w:t xml:space="preserve"> </w:t>
      </w:r>
      <w:r>
        <w:rPr>
          <w:rFonts w:hint="eastAsia"/>
        </w:rPr>
        <w:t>статуса</w:t>
      </w:r>
      <w:r>
        <w:t xml:space="preserve"> </w:t>
      </w:r>
      <w:r>
        <w:rPr>
          <w:rFonts w:hint="eastAsia"/>
        </w:rPr>
        <w:t>иностранных</w:t>
      </w:r>
    </w:p>
    <w:p w14:paraId="5F89F5E4" w14:textId="77777777" w:rsidR="006E00E4" w:rsidRDefault="006E00E4" w:rsidP="006E00E4"/>
    <w:p w14:paraId="4AAB19BF" w14:textId="77777777" w:rsidR="006E00E4" w:rsidRDefault="006E00E4" w:rsidP="006E00E4">
      <w:r>
        <w:rPr>
          <w:rFonts w:hint="eastAsia"/>
        </w:rPr>
        <w:t>граждан</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2107A023" w14:textId="77777777" w:rsidR="006E00E4" w:rsidRDefault="006E00E4" w:rsidP="006E00E4"/>
    <w:p w14:paraId="3C9719D5" w14:textId="77777777" w:rsidR="006E00E4" w:rsidRDefault="006E00E4" w:rsidP="006E00E4">
      <w:r>
        <w:rPr>
          <w:rFonts w:hint="eastAsia"/>
        </w:rPr>
        <w:t>§</w:t>
      </w:r>
      <w:r>
        <w:t xml:space="preserve"> 1.3. </w:t>
      </w:r>
      <w:r>
        <w:rPr>
          <w:rFonts w:hint="eastAsia"/>
        </w:rPr>
        <w:t>Сравнительно</w:t>
      </w:r>
      <w:r>
        <w:t>-</w:t>
      </w:r>
      <w:r>
        <w:rPr>
          <w:rFonts w:hint="eastAsia"/>
        </w:rPr>
        <w:t>правовая</w:t>
      </w:r>
      <w:r>
        <w:t xml:space="preserve"> </w:t>
      </w:r>
      <w:r>
        <w:rPr>
          <w:rFonts w:hint="eastAsia"/>
        </w:rPr>
        <w:t>характеристика</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p>
    <w:p w14:paraId="0BC6E649" w14:textId="77777777" w:rsidR="006E00E4" w:rsidRDefault="006E00E4" w:rsidP="006E00E4"/>
    <w:p w14:paraId="687D3331" w14:textId="77777777" w:rsidR="006E00E4" w:rsidRDefault="006E00E4" w:rsidP="006E00E4">
      <w:r>
        <w:rPr>
          <w:rFonts w:hint="eastAsia"/>
        </w:rPr>
        <w:t>Республике</w:t>
      </w:r>
      <w:r>
        <w:t xml:space="preserve"> </w:t>
      </w:r>
      <w:r>
        <w:rPr>
          <w:rFonts w:hint="eastAsia"/>
        </w:rPr>
        <w:t>Таджикистан</w:t>
      </w:r>
    </w:p>
    <w:p w14:paraId="2621D33E" w14:textId="77777777" w:rsidR="006E00E4" w:rsidRDefault="006E00E4" w:rsidP="006E00E4"/>
    <w:p w14:paraId="7AB1AF56" w14:textId="77777777" w:rsidR="006E00E4" w:rsidRDefault="006E00E4" w:rsidP="006E00E4">
      <w:r>
        <w:rPr>
          <w:rFonts w:hint="eastAsia"/>
        </w:rPr>
        <w:t>Глава</w:t>
      </w:r>
      <w:r>
        <w:t xml:space="preserve"> 2. </w:t>
      </w:r>
      <w:r>
        <w:rPr>
          <w:rFonts w:hint="eastAsia"/>
        </w:rPr>
        <w:t>Роль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обеспечении</w:t>
      </w:r>
      <w:r>
        <w:t xml:space="preserve"> </w:t>
      </w:r>
      <w:r>
        <w:rPr>
          <w:rFonts w:hint="eastAsia"/>
        </w:rPr>
        <w:t>конституционно</w:t>
      </w:r>
      <w:r>
        <w:t>-</w:t>
      </w:r>
    </w:p>
    <w:p w14:paraId="0DA070D4" w14:textId="77777777" w:rsidR="006E00E4" w:rsidRDefault="006E00E4" w:rsidP="006E00E4"/>
    <w:p w14:paraId="5F152EC9" w14:textId="77777777" w:rsidR="006E00E4" w:rsidRDefault="006E00E4" w:rsidP="006E00E4">
      <w:r>
        <w:rPr>
          <w:rFonts w:hint="eastAsia"/>
        </w:rPr>
        <w:t>правового</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4AB0B095" w14:textId="77777777" w:rsidR="006E00E4" w:rsidRDefault="006E00E4" w:rsidP="006E00E4"/>
    <w:p w14:paraId="77731C9E" w14:textId="77777777" w:rsidR="006E00E4" w:rsidRDefault="006E00E4" w:rsidP="006E00E4">
      <w:r>
        <w:rPr>
          <w:rFonts w:hint="eastAsia"/>
        </w:rPr>
        <w:t>§</w:t>
      </w:r>
      <w:r>
        <w:t xml:space="preserve"> 2.1.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деятельност</w:t>
      </w:r>
      <w:r>
        <w:rPr>
          <w:rFonts w:hint="eastAsia"/>
        </w:rPr>
        <w:lastRenderedPageBreak/>
        <w:t>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обеспечению</w:t>
      </w:r>
      <w:r>
        <w:t xml:space="preserve"> </w:t>
      </w:r>
      <w:r>
        <w:rPr>
          <w:rFonts w:hint="eastAsia"/>
        </w:rPr>
        <w:t>правового</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Республике</w:t>
      </w:r>
    </w:p>
    <w:p w14:paraId="161DC719" w14:textId="77777777" w:rsidR="006E00E4" w:rsidRDefault="006E00E4" w:rsidP="006E00E4"/>
    <w:p w14:paraId="0F6BBA90" w14:textId="77777777" w:rsidR="006E00E4" w:rsidRDefault="006E00E4" w:rsidP="006E00E4">
      <w:r>
        <w:rPr>
          <w:rFonts w:hint="eastAsia"/>
        </w:rPr>
        <w:t>Таджикистан</w:t>
      </w:r>
    </w:p>
    <w:p w14:paraId="32E0EDCC" w14:textId="77777777" w:rsidR="006E00E4" w:rsidRDefault="006E00E4" w:rsidP="006E00E4"/>
    <w:p w14:paraId="7A0F6985" w14:textId="77777777" w:rsidR="006E00E4" w:rsidRDefault="006E00E4" w:rsidP="006E00E4">
      <w:r>
        <w:rPr>
          <w:rFonts w:hint="eastAsia"/>
        </w:rPr>
        <w:t>§</w:t>
      </w:r>
      <w:r>
        <w:t xml:space="preserve"> 2.2. </w:t>
      </w:r>
      <w:r>
        <w:rPr>
          <w:rFonts w:hint="eastAsia"/>
        </w:rPr>
        <w:t>Место</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государственном</w:t>
      </w:r>
      <w:r>
        <w:t xml:space="preserve"> </w:t>
      </w:r>
      <w:r>
        <w:rPr>
          <w:rFonts w:hint="eastAsia"/>
        </w:rPr>
        <w:t>механизме</w:t>
      </w:r>
      <w:r>
        <w:t xml:space="preserve"> </w:t>
      </w:r>
      <w:r>
        <w:rPr>
          <w:rFonts w:hint="eastAsia"/>
        </w:rPr>
        <w:t>обеспечения</w:t>
      </w:r>
      <w:r>
        <w:t xml:space="preserve"> </w:t>
      </w:r>
      <w:r>
        <w:rPr>
          <w:rFonts w:hint="eastAsia"/>
        </w:rPr>
        <w:t>конституционно</w:t>
      </w:r>
      <w:r>
        <w:t>-</w:t>
      </w:r>
      <w:r>
        <w:rPr>
          <w:rFonts w:hint="eastAsia"/>
        </w:rPr>
        <w:t>правового</w:t>
      </w:r>
      <w:r>
        <w:t xml:space="preserve"> </w:t>
      </w:r>
      <w:r>
        <w:rPr>
          <w:rFonts w:hint="eastAsia"/>
        </w:rPr>
        <w:t>статуса</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Республике</w:t>
      </w:r>
    </w:p>
    <w:p w14:paraId="3C501F48" w14:textId="77777777" w:rsidR="006E00E4" w:rsidRDefault="006E00E4" w:rsidP="006E00E4"/>
    <w:p w14:paraId="68CCF2AF" w14:textId="77777777" w:rsidR="006E00E4" w:rsidRDefault="006E00E4" w:rsidP="006E00E4">
      <w:r>
        <w:rPr>
          <w:rFonts w:hint="eastAsia"/>
        </w:rPr>
        <w:t>Таджикистан</w:t>
      </w:r>
    </w:p>
    <w:p w14:paraId="19870223" w14:textId="77777777" w:rsidR="006E00E4" w:rsidRDefault="006E00E4" w:rsidP="006E00E4"/>
    <w:p w14:paraId="6B69B508" w14:textId="77777777" w:rsidR="006E00E4" w:rsidRDefault="006E00E4" w:rsidP="006E00E4">
      <w:r>
        <w:rPr>
          <w:rFonts w:hint="eastAsia"/>
        </w:rPr>
        <w:t>Заключение</w:t>
      </w:r>
    </w:p>
    <w:p w14:paraId="5152D636" w14:textId="77777777" w:rsidR="006E00E4" w:rsidRDefault="006E00E4" w:rsidP="006E00E4"/>
    <w:p w14:paraId="71F0BB71" w14:textId="77777777" w:rsidR="006E00E4" w:rsidRDefault="006E00E4" w:rsidP="006E00E4">
      <w:r>
        <w:rPr>
          <w:rFonts w:hint="eastAsia"/>
        </w:rPr>
        <w:t>Список</w:t>
      </w:r>
      <w:r>
        <w:t xml:space="preserve"> </w:t>
      </w:r>
      <w:r>
        <w:rPr>
          <w:rFonts w:hint="eastAsia"/>
        </w:rPr>
        <w:t>литературы</w:t>
      </w:r>
    </w:p>
    <w:p w14:paraId="3B53D87C" w14:textId="77777777" w:rsidR="006E00E4" w:rsidRDefault="006E00E4" w:rsidP="006E00E4"/>
    <w:p w14:paraId="1AA4DF65" w14:textId="77777777" w:rsidR="006E00E4" w:rsidRDefault="006E00E4" w:rsidP="006E00E4">
      <w:r>
        <w:rPr>
          <w:rFonts w:hint="eastAsia"/>
        </w:rPr>
        <w:t>Приложения</w:t>
      </w:r>
    </w:p>
    <w:p w14:paraId="421AF112" w14:textId="77777777" w:rsidR="006E00E4" w:rsidRDefault="006E00E4" w:rsidP="006E00E4"/>
    <w:p w14:paraId="1E9F0F0A" w14:textId="77777777" w:rsidR="006E00E4" w:rsidRDefault="006E00E4" w:rsidP="006E00E4">
      <w:r>
        <w:rPr>
          <w:rFonts w:hint="eastAsia"/>
        </w:rPr>
        <w:t>Приложение</w:t>
      </w:r>
      <w:r>
        <w:t xml:space="preserve"> </w:t>
      </w:r>
      <w:r>
        <w:rPr>
          <w:rFonts w:hint="eastAsia"/>
        </w:rPr>
        <w:t>№</w:t>
      </w:r>
      <w:r>
        <w:t xml:space="preserve"> 1. </w:t>
      </w:r>
      <w:r>
        <w:rPr>
          <w:rFonts w:hint="eastAsia"/>
        </w:rPr>
        <w:t>Материалы</w:t>
      </w:r>
      <w:r>
        <w:t xml:space="preserve"> </w:t>
      </w:r>
      <w:r>
        <w:rPr>
          <w:rFonts w:hint="eastAsia"/>
        </w:rPr>
        <w:t>социологического</w:t>
      </w:r>
      <w:r>
        <w:t xml:space="preserve"> </w:t>
      </w:r>
      <w:r>
        <w:rPr>
          <w:rFonts w:hint="eastAsia"/>
        </w:rPr>
        <w:t>опроса</w:t>
      </w:r>
      <w:r>
        <w:t xml:space="preserve"> </w:t>
      </w:r>
      <w:r>
        <w:rPr>
          <w:rFonts w:hint="eastAsia"/>
        </w:rPr>
        <w:t>сотрудников</w:t>
      </w:r>
    </w:p>
    <w:p w14:paraId="5710C1C2" w14:textId="77777777" w:rsidR="006E00E4" w:rsidRDefault="006E00E4" w:rsidP="006E00E4"/>
    <w:p w14:paraId="38E60220" w14:textId="77777777" w:rsidR="006E00E4" w:rsidRDefault="006E00E4" w:rsidP="006E00E4">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6AEC4683" w14:textId="77777777" w:rsidR="006E00E4" w:rsidRDefault="006E00E4" w:rsidP="006E00E4"/>
    <w:p w14:paraId="0559F4F9" w14:textId="77777777" w:rsidR="006E00E4" w:rsidRDefault="006E00E4" w:rsidP="006E00E4">
      <w:r>
        <w:rPr>
          <w:rFonts w:hint="eastAsia"/>
        </w:rPr>
        <w:t>Приложение</w:t>
      </w:r>
      <w:r>
        <w:t xml:space="preserve"> </w:t>
      </w:r>
      <w:r>
        <w:rPr>
          <w:rFonts w:hint="eastAsia"/>
        </w:rPr>
        <w:t>№</w:t>
      </w:r>
      <w:r>
        <w:t xml:space="preserve"> 2. </w:t>
      </w:r>
      <w:r>
        <w:rPr>
          <w:rFonts w:hint="eastAsia"/>
        </w:rPr>
        <w:t>Проект</w:t>
      </w:r>
      <w:r>
        <w:t xml:space="preserve"> </w:t>
      </w:r>
      <w:r>
        <w:rPr>
          <w:rFonts w:hint="eastAsia"/>
        </w:rPr>
        <w:t>Указа</w:t>
      </w:r>
      <w:r>
        <w:t xml:space="preserve"> </w:t>
      </w:r>
      <w:r>
        <w:rPr>
          <w:rFonts w:hint="eastAsia"/>
        </w:rPr>
        <w:t>Президента</w:t>
      </w:r>
      <w:r>
        <w:t xml:space="preserve"> </w:t>
      </w:r>
      <w:r>
        <w:rPr>
          <w:rFonts w:hint="eastAsia"/>
        </w:rPr>
        <w:t>Республики</w:t>
      </w:r>
      <w:r>
        <w:t xml:space="preserve"> </w:t>
      </w:r>
      <w:r>
        <w:rPr>
          <w:rFonts w:hint="eastAsia"/>
        </w:rPr>
        <w:t>Таджикистан</w:t>
      </w:r>
      <w:r>
        <w:t xml:space="preserve"> </w:t>
      </w:r>
      <w:r>
        <w:rPr>
          <w:rFonts w:hint="eastAsia"/>
        </w:rPr>
        <w:t>«</w:t>
      </w:r>
      <w:r>
        <w:rPr>
          <w:rFonts w:hint="eastAsia"/>
        </w:rPr>
        <w:t>Об</w:t>
      </w:r>
      <w:r>
        <w:t xml:space="preserve"> </w:t>
      </w:r>
      <w:r>
        <w:rPr>
          <w:rFonts w:hint="eastAsia"/>
        </w:rPr>
        <w:t>утверждении</w:t>
      </w:r>
      <w:r>
        <w:t xml:space="preserve"> </w:t>
      </w:r>
      <w:r>
        <w:rPr>
          <w:rFonts w:hint="eastAsia"/>
        </w:rPr>
        <w:t>Положения</w:t>
      </w:r>
      <w:r>
        <w:t xml:space="preserve"> </w:t>
      </w:r>
      <w:r>
        <w:rPr>
          <w:rFonts w:hint="eastAsia"/>
        </w:rPr>
        <w:t>о</w:t>
      </w:r>
      <w:r>
        <w:t xml:space="preserve"> </w:t>
      </w:r>
      <w:r>
        <w:rPr>
          <w:rFonts w:hint="eastAsia"/>
        </w:rPr>
        <w:t>порядке</w:t>
      </w:r>
      <w:r>
        <w:t xml:space="preserve"> </w:t>
      </w:r>
      <w:r>
        <w:rPr>
          <w:rFonts w:hint="eastAsia"/>
        </w:rPr>
        <w:t>предоставления</w:t>
      </w:r>
      <w:r>
        <w:t xml:space="preserve"> </w:t>
      </w:r>
      <w:r>
        <w:rPr>
          <w:rFonts w:hint="eastAsia"/>
        </w:rPr>
        <w:t>политического</w:t>
      </w:r>
      <w:r>
        <w:t xml:space="preserve"> </w:t>
      </w:r>
      <w:r>
        <w:rPr>
          <w:rFonts w:hint="eastAsia"/>
        </w:rPr>
        <w:t>убежища</w:t>
      </w:r>
      <w:r>
        <w:t xml:space="preserve"> </w:t>
      </w:r>
      <w:r>
        <w:rPr>
          <w:rFonts w:hint="eastAsia"/>
        </w:rPr>
        <w:t>иностранным</w:t>
      </w:r>
      <w:r>
        <w:t xml:space="preserve"> </w:t>
      </w:r>
      <w:r>
        <w:rPr>
          <w:rFonts w:hint="eastAsia"/>
        </w:rPr>
        <w:t>граждан</w:t>
      </w:r>
      <w:r>
        <w:t xml:space="preserve"> </w:t>
      </w:r>
      <w:r>
        <w:rPr>
          <w:rFonts w:hint="eastAsia"/>
        </w:rPr>
        <w:t>и</w:t>
      </w:r>
      <w:r>
        <w:t xml:space="preserve"> </w:t>
      </w:r>
      <w:r>
        <w:rPr>
          <w:rFonts w:hint="eastAsia"/>
        </w:rPr>
        <w:t>лицам</w:t>
      </w:r>
      <w:r>
        <w:t xml:space="preserve"> </w:t>
      </w:r>
      <w:r>
        <w:rPr>
          <w:rFonts w:hint="eastAsia"/>
        </w:rPr>
        <w:t>без</w:t>
      </w:r>
      <w:r>
        <w:t xml:space="preserve"> </w:t>
      </w:r>
      <w:r>
        <w:rPr>
          <w:rFonts w:hint="eastAsia"/>
        </w:rPr>
        <w:t>гражданства</w:t>
      </w:r>
      <w:r>
        <w:t xml:space="preserve"> </w:t>
      </w:r>
      <w:r>
        <w:rPr>
          <w:rFonts w:hint="eastAsia"/>
        </w:rPr>
        <w:t>в</w:t>
      </w:r>
      <w:r>
        <w:t xml:space="preserve"> </w:t>
      </w:r>
      <w:r>
        <w:rPr>
          <w:rFonts w:hint="eastAsia"/>
        </w:rPr>
        <w:t>Республике</w:t>
      </w:r>
      <w:r>
        <w:t xml:space="preserve"> </w:t>
      </w:r>
      <w:r>
        <w:rPr>
          <w:rFonts w:hint="eastAsia"/>
        </w:rPr>
        <w:t>Таджикистан</w:t>
      </w:r>
      <w:r>
        <w:rPr>
          <w:rFonts w:hint="eastAsia"/>
        </w:rPr>
        <w:t>»</w:t>
      </w:r>
      <w:r>
        <w:t xml:space="preserve"> ... 198 </w:t>
      </w:r>
      <w:r>
        <w:rPr>
          <w:rFonts w:hint="eastAsia"/>
        </w:rPr>
        <w:t>Приложение</w:t>
      </w:r>
      <w:r>
        <w:t xml:space="preserve"> </w:t>
      </w:r>
      <w:r>
        <w:rPr>
          <w:rFonts w:hint="eastAsia"/>
        </w:rPr>
        <w:t>№</w:t>
      </w:r>
      <w:r>
        <w:t xml:space="preserve"> 3. </w:t>
      </w:r>
      <w:r>
        <w:rPr>
          <w:rFonts w:hint="eastAsia"/>
        </w:rPr>
        <w:t>Проект</w:t>
      </w:r>
      <w:r>
        <w:t xml:space="preserve"> </w:t>
      </w:r>
      <w:r>
        <w:rPr>
          <w:rFonts w:hint="eastAsia"/>
        </w:rPr>
        <w:t>постановления</w:t>
      </w:r>
      <w:r>
        <w:t xml:space="preserve"> </w:t>
      </w:r>
      <w:r>
        <w:rPr>
          <w:rFonts w:hint="eastAsia"/>
        </w:rPr>
        <w:t>Правительства</w:t>
      </w:r>
      <w:r>
        <w:t xml:space="preserve"> </w:t>
      </w:r>
      <w:r>
        <w:rPr>
          <w:rFonts w:hint="eastAsia"/>
        </w:rPr>
        <w:t>Республики</w:t>
      </w:r>
      <w:r>
        <w:t xml:space="preserve"> </w:t>
      </w:r>
      <w:r>
        <w:rPr>
          <w:rFonts w:hint="eastAsia"/>
        </w:rPr>
        <w:t>Таджикистан</w:t>
      </w:r>
      <w:r>
        <w:t xml:space="preserve"> </w:t>
      </w:r>
      <w:r>
        <w:rPr>
          <w:rFonts w:hint="eastAsia"/>
        </w:rPr>
        <w:t>«</w:t>
      </w:r>
      <w:r>
        <w:rPr>
          <w:rFonts w:hint="eastAsia"/>
        </w:rPr>
        <w:t>Об</w:t>
      </w:r>
      <w:r>
        <w:t xml:space="preserve"> </w:t>
      </w:r>
      <w:r>
        <w:rPr>
          <w:rFonts w:hint="eastAsia"/>
        </w:rPr>
        <w:t>утверждении</w:t>
      </w:r>
      <w:r>
        <w:t xml:space="preserve"> </w:t>
      </w:r>
      <w:r>
        <w:rPr>
          <w:rFonts w:hint="eastAsia"/>
        </w:rPr>
        <w:t>Концепции</w:t>
      </w:r>
      <w:r>
        <w:t xml:space="preserve"> </w:t>
      </w:r>
      <w:r>
        <w:rPr>
          <w:rFonts w:hint="eastAsia"/>
        </w:rPr>
        <w:t>государственной</w:t>
      </w:r>
      <w:r>
        <w:t xml:space="preserve"> </w:t>
      </w:r>
      <w:r>
        <w:rPr>
          <w:rFonts w:hint="eastAsia"/>
        </w:rPr>
        <w:t>политики</w:t>
      </w:r>
      <w:r>
        <w:t xml:space="preserve"> </w:t>
      </w:r>
      <w:r>
        <w:rPr>
          <w:rFonts w:hint="eastAsia"/>
        </w:rPr>
        <w:t>Республики</w:t>
      </w:r>
      <w:r>
        <w:t xml:space="preserve"> </w:t>
      </w:r>
      <w:r>
        <w:rPr>
          <w:rFonts w:hint="eastAsia"/>
        </w:rPr>
        <w:t>Таджикистан</w:t>
      </w:r>
      <w:r>
        <w:t xml:space="preserve"> </w:t>
      </w:r>
      <w:r>
        <w:rPr>
          <w:rFonts w:hint="eastAsia"/>
        </w:rPr>
        <w:t>в</w:t>
      </w:r>
      <w:r>
        <w:t xml:space="preserve"> </w:t>
      </w:r>
      <w:r>
        <w:rPr>
          <w:rFonts w:hint="eastAsia"/>
        </w:rPr>
        <w:t>сфере</w:t>
      </w:r>
      <w:r>
        <w:t xml:space="preserve"> </w:t>
      </w:r>
      <w:r>
        <w:rPr>
          <w:rFonts w:hint="eastAsia"/>
        </w:rPr>
        <w:t>сотрудничества</w:t>
      </w:r>
      <w:r>
        <w:t xml:space="preserve"> </w:t>
      </w:r>
      <w:r>
        <w:rPr>
          <w:rFonts w:hint="eastAsia"/>
        </w:rPr>
        <w:t>с</w:t>
      </w:r>
      <w:r>
        <w:t xml:space="preserve"> </w:t>
      </w:r>
      <w:r>
        <w:rPr>
          <w:rFonts w:hint="eastAsia"/>
        </w:rPr>
        <w:t>соотечественниками</w:t>
      </w:r>
      <w:r>
        <w:t>,</w:t>
      </w:r>
    </w:p>
    <w:p w14:paraId="67179ECA" w14:textId="77777777" w:rsidR="006E00E4" w:rsidRDefault="006E00E4" w:rsidP="006E00E4"/>
    <w:p w14:paraId="10339D47" w14:textId="77777777" w:rsidR="006E00E4" w:rsidRDefault="006E00E4" w:rsidP="006E00E4">
      <w:r>
        <w:rPr>
          <w:rFonts w:hint="eastAsia"/>
        </w:rPr>
        <w:t>проживающими</w:t>
      </w:r>
      <w:r>
        <w:t xml:space="preserve"> </w:t>
      </w:r>
      <w:r>
        <w:rPr>
          <w:rFonts w:hint="eastAsia"/>
        </w:rPr>
        <w:t>за</w:t>
      </w:r>
      <w:r>
        <w:t xml:space="preserve"> </w:t>
      </w:r>
      <w:r>
        <w:rPr>
          <w:rFonts w:hint="eastAsia"/>
        </w:rPr>
        <w:t>рубежом</w:t>
      </w:r>
      <w:r>
        <w:rPr>
          <w:rFonts w:hint="eastAsia"/>
        </w:rPr>
        <w:t>»</w:t>
      </w:r>
    </w:p>
    <w:p w14:paraId="272563DE" w14:textId="77777777" w:rsidR="006E00E4" w:rsidRDefault="006E00E4" w:rsidP="006E00E4"/>
    <w:p w14:paraId="7113E43F" w14:textId="60750287" w:rsidR="006E00E4" w:rsidRPr="006E00E4" w:rsidRDefault="006E00E4" w:rsidP="006E00E4">
      <w:r>
        <w:rPr>
          <w:rFonts w:hint="eastAsia"/>
        </w:rPr>
        <w:t>Приложение</w:t>
      </w:r>
      <w:r>
        <w:t xml:space="preserve"> </w:t>
      </w:r>
      <w:r>
        <w:rPr>
          <w:rFonts w:hint="eastAsia"/>
        </w:rPr>
        <w:t>№</w:t>
      </w:r>
      <w:r>
        <w:t xml:space="preserve"> 4. </w:t>
      </w:r>
      <w:r>
        <w:rPr>
          <w:rFonts w:hint="eastAsia"/>
        </w:rPr>
        <w:t>Сравнительная</w:t>
      </w:r>
      <w:r>
        <w:t xml:space="preserve"> </w:t>
      </w:r>
      <w:r>
        <w:rPr>
          <w:rFonts w:hint="eastAsia"/>
        </w:rPr>
        <w:t>характеристика</w:t>
      </w:r>
      <w:r>
        <w:t xml:space="preserve"> </w:t>
      </w:r>
      <w:r>
        <w:rPr>
          <w:rFonts w:hint="eastAsia"/>
        </w:rPr>
        <w:t>полномочий</w:t>
      </w:r>
      <w:r>
        <w:t xml:space="preserve"> </w:t>
      </w:r>
      <w:r>
        <w:rPr>
          <w:rFonts w:hint="eastAsia"/>
        </w:rPr>
        <w:t>государственных</w:t>
      </w:r>
      <w:r>
        <w:t xml:space="preserve"> </w:t>
      </w:r>
      <w:r>
        <w:rPr>
          <w:rFonts w:hint="eastAsia"/>
        </w:rPr>
        <w:t>органов</w:t>
      </w:r>
      <w:r>
        <w:t xml:space="preserve"> </w:t>
      </w:r>
      <w:r>
        <w:rPr>
          <w:rFonts w:hint="eastAsia"/>
        </w:rPr>
        <w:t>Республики</w:t>
      </w:r>
      <w:r>
        <w:t xml:space="preserve"> </w:t>
      </w:r>
      <w:r>
        <w:rPr>
          <w:rFonts w:hint="eastAsia"/>
        </w:rPr>
        <w:t>Таджи</w:t>
      </w:r>
      <w:r>
        <w:rPr>
          <w:rFonts w:hint="eastAsia"/>
        </w:rPr>
        <w:lastRenderedPageBreak/>
        <w:t>кистан</w:t>
      </w:r>
      <w:r>
        <w:t xml:space="preserve"> </w:t>
      </w:r>
      <w:r>
        <w:rPr>
          <w:rFonts w:hint="eastAsia"/>
        </w:rPr>
        <w:t>в</w:t>
      </w:r>
      <w:r>
        <w:t xml:space="preserve"> </w:t>
      </w:r>
      <w:r>
        <w:rPr>
          <w:rFonts w:hint="eastAsia"/>
        </w:rPr>
        <w:t>сфере</w:t>
      </w:r>
      <w:r>
        <w:t xml:space="preserve"> </w:t>
      </w:r>
      <w:r>
        <w:rPr>
          <w:rFonts w:hint="eastAsia"/>
        </w:rPr>
        <w:t>иммиграционного</w:t>
      </w:r>
      <w:r>
        <w:t xml:space="preserve"> </w:t>
      </w:r>
      <w:r>
        <w:rPr>
          <w:rFonts w:hint="eastAsia"/>
        </w:rPr>
        <w:t>контроля</w:t>
      </w:r>
    </w:p>
    <w:sectPr w:rsidR="006E00E4" w:rsidRPr="006E00E4" w:rsidSect="00B71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484C" w14:textId="77777777" w:rsidR="00B71111" w:rsidRDefault="00B71111">
      <w:pPr>
        <w:spacing w:after="0" w:line="240" w:lineRule="auto"/>
      </w:pPr>
      <w:r>
        <w:separator/>
      </w:r>
    </w:p>
  </w:endnote>
  <w:endnote w:type="continuationSeparator" w:id="0">
    <w:p w14:paraId="769116B0" w14:textId="77777777" w:rsidR="00B71111" w:rsidRDefault="00B7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C7E8" w14:textId="77777777" w:rsidR="00B71111" w:rsidRDefault="00B71111"/>
    <w:p w14:paraId="60E6E5BF" w14:textId="77777777" w:rsidR="00B71111" w:rsidRDefault="00B71111"/>
    <w:p w14:paraId="1508C1C2" w14:textId="77777777" w:rsidR="00B71111" w:rsidRDefault="00B71111"/>
    <w:p w14:paraId="0BFDDC23" w14:textId="77777777" w:rsidR="00B71111" w:rsidRDefault="00B71111"/>
    <w:p w14:paraId="24F2E815" w14:textId="77777777" w:rsidR="00B71111" w:rsidRDefault="00B71111"/>
    <w:p w14:paraId="15BE3E68" w14:textId="77777777" w:rsidR="00B71111" w:rsidRDefault="00B71111"/>
    <w:p w14:paraId="3E6CC7EA" w14:textId="77777777" w:rsidR="00B71111" w:rsidRDefault="00B71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2117A8" wp14:editId="109531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94E4" w14:textId="77777777" w:rsidR="00B71111" w:rsidRDefault="00B7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117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CB94E4" w14:textId="77777777" w:rsidR="00B71111" w:rsidRDefault="00B7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3E3552" w14:textId="77777777" w:rsidR="00B71111" w:rsidRDefault="00B71111"/>
    <w:p w14:paraId="63907868" w14:textId="77777777" w:rsidR="00B71111" w:rsidRDefault="00B71111"/>
    <w:p w14:paraId="38682418" w14:textId="77777777" w:rsidR="00B71111" w:rsidRDefault="00B71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978D3B" wp14:editId="3F11E0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70EE" w14:textId="77777777" w:rsidR="00B71111" w:rsidRDefault="00B71111"/>
                          <w:p w14:paraId="2D4B0F96" w14:textId="77777777" w:rsidR="00B71111" w:rsidRDefault="00B7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78D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7A70EE" w14:textId="77777777" w:rsidR="00B71111" w:rsidRDefault="00B71111"/>
                    <w:p w14:paraId="2D4B0F96" w14:textId="77777777" w:rsidR="00B71111" w:rsidRDefault="00B7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3D7F4B" w14:textId="77777777" w:rsidR="00B71111" w:rsidRDefault="00B71111"/>
    <w:p w14:paraId="68491A2A" w14:textId="77777777" w:rsidR="00B71111" w:rsidRDefault="00B71111">
      <w:pPr>
        <w:rPr>
          <w:sz w:val="2"/>
          <w:szCs w:val="2"/>
        </w:rPr>
      </w:pPr>
    </w:p>
    <w:p w14:paraId="577DA6C1" w14:textId="77777777" w:rsidR="00B71111" w:rsidRDefault="00B71111"/>
    <w:p w14:paraId="0A7330BA" w14:textId="77777777" w:rsidR="00B71111" w:rsidRDefault="00B71111">
      <w:pPr>
        <w:spacing w:after="0" w:line="240" w:lineRule="auto"/>
      </w:pPr>
    </w:p>
  </w:footnote>
  <w:footnote w:type="continuationSeparator" w:id="0">
    <w:p w14:paraId="3768FEE3" w14:textId="77777777" w:rsidR="00B71111" w:rsidRDefault="00B7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11"/>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60162</TotalTime>
  <Pages>3</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1519</cp:revision>
  <cp:lastPrinted>2009-02-06T05:36:00Z</cp:lastPrinted>
  <dcterms:created xsi:type="dcterms:W3CDTF">2024-01-07T13:43:00Z</dcterms:created>
  <dcterms:modified xsi:type="dcterms:W3CDTF">2024-04-07T12:36:00Z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