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C72E3" w14:textId="37C68004" w:rsidR="00FA3D90" w:rsidRDefault="00CD4569" w:rsidP="00CD4569">
      <w:pPr>
        <w:rPr>
          <w:rFonts w:ascii="Times New Roman" w:eastAsia="Arial Unicode MS" w:hAnsi="Times New Roman" w:cs="Times New Roman"/>
          <w:b/>
          <w:bCs/>
          <w:color w:val="000000"/>
          <w:kern w:val="0"/>
          <w:sz w:val="28"/>
          <w:szCs w:val="28"/>
          <w:lang w:eastAsia="ru-RU" w:bidi="uk-UA"/>
        </w:rPr>
      </w:pPr>
      <w:r w:rsidRPr="00CD4569">
        <w:rPr>
          <w:rFonts w:ascii="Times New Roman" w:eastAsia="Arial Unicode MS" w:hAnsi="Times New Roman" w:cs="Times New Roman" w:hint="eastAsia"/>
          <w:b/>
          <w:bCs/>
          <w:color w:val="000000"/>
          <w:kern w:val="0"/>
          <w:sz w:val="28"/>
          <w:szCs w:val="28"/>
          <w:lang w:eastAsia="ru-RU" w:bidi="uk-UA"/>
        </w:rPr>
        <w:t>Нгуен</w:t>
      </w:r>
      <w:r w:rsidRPr="00CD4569">
        <w:rPr>
          <w:rFonts w:ascii="Times New Roman" w:eastAsia="Arial Unicode MS" w:hAnsi="Times New Roman" w:cs="Times New Roman"/>
          <w:b/>
          <w:bCs/>
          <w:color w:val="000000"/>
          <w:kern w:val="0"/>
          <w:sz w:val="28"/>
          <w:szCs w:val="28"/>
          <w:lang w:eastAsia="ru-RU" w:bidi="uk-UA"/>
        </w:rPr>
        <w:t xml:space="preserve"> </w:t>
      </w:r>
      <w:r w:rsidRPr="00CD4569">
        <w:rPr>
          <w:rFonts w:ascii="Times New Roman" w:eastAsia="Arial Unicode MS" w:hAnsi="Times New Roman" w:cs="Times New Roman" w:hint="eastAsia"/>
          <w:b/>
          <w:bCs/>
          <w:color w:val="000000"/>
          <w:kern w:val="0"/>
          <w:sz w:val="28"/>
          <w:szCs w:val="28"/>
          <w:lang w:eastAsia="ru-RU" w:bidi="uk-UA"/>
        </w:rPr>
        <w:t>Тан</w:t>
      </w:r>
      <w:r w:rsidRPr="00CD4569">
        <w:rPr>
          <w:rFonts w:ascii="Times New Roman" w:eastAsia="Arial Unicode MS" w:hAnsi="Times New Roman" w:cs="Times New Roman"/>
          <w:b/>
          <w:bCs/>
          <w:color w:val="000000"/>
          <w:kern w:val="0"/>
          <w:sz w:val="28"/>
          <w:szCs w:val="28"/>
          <w:lang w:eastAsia="ru-RU" w:bidi="uk-UA"/>
        </w:rPr>
        <w:t xml:space="preserve"> </w:t>
      </w:r>
      <w:r w:rsidRPr="00CD4569">
        <w:rPr>
          <w:rFonts w:ascii="Times New Roman" w:eastAsia="Arial Unicode MS" w:hAnsi="Times New Roman" w:cs="Times New Roman" w:hint="eastAsia"/>
          <w:b/>
          <w:bCs/>
          <w:color w:val="000000"/>
          <w:kern w:val="0"/>
          <w:sz w:val="28"/>
          <w:szCs w:val="28"/>
          <w:lang w:eastAsia="ru-RU" w:bidi="uk-UA"/>
        </w:rPr>
        <w:t>Хоанг</w:t>
      </w:r>
      <w:r w:rsidRPr="00CD4569">
        <w:rPr>
          <w:rFonts w:ascii="Times New Roman" w:eastAsia="Arial Unicode MS" w:hAnsi="Times New Roman" w:cs="Times New Roman"/>
          <w:b/>
          <w:bCs/>
          <w:color w:val="000000"/>
          <w:kern w:val="0"/>
          <w:sz w:val="28"/>
          <w:szCs w:val="28"/>
          <w:lang w:eastAsia="ru-RU" w:bidi="uk-UA"/>
        </w:rPr>
        <w:t xml:space="preserve"> </w:t>
      </w:r>
      <w:r w:rsidRPr="00CD4569">
        <w:rPr>
          <w:rFonts w:ascii="Times New Roman" w:eastAsia="Arial Unicode MS" w:hAnsi="Times New Roman" w:cs="Times New Roman" w:hint="eastAsia"/>
          <w:b/>
          <w:bCs/>
          <w:color w:val="000000"/>
          <w:kern w:val="0"/>
          <w:sz w:val="28"/>
          <w:szCs w:val="28"/>
          <w:lang w:eastAsia="ru-RU" w:bidi="uk-UA"/>
        </w:rPr>
        <w:t>Фыок</w:t>
      </w:r>
      <w:r>
        <w:rPr>
          <w:rFonts w:ascii="Times New Roman" w:eastAsia="Arial Unicode MS" w:hAnsi="Times New Roman" w:cs="Times New Roman" w:hint="eastAsia"/>
          <w:b/>
          <w:bCs/>
          <w:color w:val="000000"/>
          <w:kern w:val="0"/>
          <w:sz w:val="28"/>
          <w:szCs w:val="28"/>
          <w:lang w:eastAsia="ru-RU" w:bidi="uk-UA"/>
        </w:rPr>
        <w:t xml:space="preserve"> </w:t>
      </w:r>
      <w:r w:rsidRPr="00CD4569">
        <w:rPr>
          <w:rFonts w:ascii="Times New Roman" w:eastAsia="Arial Unicode MS" w:hAnsi="Times New Roman" w:cs="Times New Roman" w:hint="eastAsia"/>
          <w:b/>
          <w:bCs/>
          <w:color w:val="000000"/>
          <w:kern w:val="0"/>
          <w:sz w:val="28"/>
          <w:szCs w:val="28"/>
          <w:lang w:eastAsia="ru-RU" w:bidi="uk-UA"/>
        </w:rPr>
        <w:t>Оптимизация</w:t>
      </w:r>
      <w:r w:rsidRPr="00CD4569">
        <w:rPr>
          <w:rFonts w:ascii="Times New Roman" w:eastAsia="Arial Unicode MS" w:hAnsi="Times New Roman" w:cs="Times New Roman"/>
          <w:b/>
          <w:bCs/>
          <w:color w:val="000000"/>
          <w:kern w:val="0"/>
          <w:sz w:val="28"/>
          <w:szCs w:val="28"/>
          <w:lang w:eastAsia="ru-RU" w:bidi="uk-UA"/>
        </w:rPr>
        <w:t xml:space="preserve"> </w:t>
      </w:r>
      <w:r w:rsidRPr="00CD4569">
        <w:rPr>
          <w:rFonts w:ascii="Times New Roman" w:eastAsia="Arial Unicode MS" w:hAnsi="Times New Roman" w:cs="Times New Roman" w:hint="eastAsia"/>
          <w:b/>
          <w:bCs/>
          <w:color w:val="000000"/>
          <w:kern w:val="0"/>
          <w:sz w:val="28"/>
          <w:szCs w:val="28"/>
          <w:lang w:eastAsia="ru-RU" w:bidi="uk-UA"/>
        </w:rPr>
        <w:t>спектрально</w:t>
      </w:r>
      <w:r w:rsidRPr="00CD4569">
        <w:rPr>
          <w:rFonts w:ascii="Times New Roman" w:eastAsia="Arial Unicode MS" w:hAnsi="Times New Roman" w:cs="Times New Roman"/>
          <w:b/>
          <w:bCs/>
          <w:color w:val="000000"/>
          <w:kern w:val="0"/>
          <w:sz w:val="28"/>
          <w:szCs w:val="28"/>
          <w:lang w:eastAsia="ru-RU" w:bidi="uk-UA"/>
        </w:rPr>
        <w:t>-</w:t>
      </w:r>
      <w:r w:rsidRPr="00CD4569">
        <w:rPr>
          <w:rFonts w:ascii="Times New Roman" w:eastAsia="Arial Unicode MS" w:hAnsi="Times New Roman" w:cs="Times New Roman" w:hint="eastAsia"/>
          <w:b/>
          <w:bCs/>
          <w:color w:val="000000"/>
          <w:kern w:val="0"/>
          <w:sz w:val="28"/>
          <w:szCs w:val="28"/>
          <w:lang w:eastAsia="ru-RU" w:bidi="uk-UA"/>
        </w:rPr>
        <w:t>эффективных</w:t>
      </w:r>
      <w:r w:rsidRPr="00CD4569">
        <w:rPr>
          <w:rFonts w:ascii="Times New Roman" w:eastAsia="Arial Unicode MS" w:hAnsi="Times New Roman" w:cs="Times New Roman"/>
          <w:b/>
          <w:bCs/>
          <w:color w:val="000000"/>
          <w:kern w:val="0"/>
          <w:sz w:val="28"/>
          <w:szCs w:val="28"/>
          <w:lang w:eastAsia="ru-RU" w:bidi="uk-UA"/>
        </w:rPr>
        <w:t xml:space="preserve"> </w:t>
      </w:r>
      <w:r w:rsidRPr="00CD4569">
        <w:rPr>
          <w:rFonts w:ascii="Times New Roman" w:eastAsia="Arial Unicode MS" w:hAnsi="Times New Roman" w:cs="Times New Roman" w:hint="eastAsia"/>
          <w:b/>
          <w:bCs/>
          <w:color w:val="000000"/>
          <w:kern w:val="0"/>
          <w:sz w:val="28"/>
          <w:szCs w:val="28"/>
          <w:lang w:eastAsia="ru-RU" w:bidi="uk-UA"/>
        </w:rPr>
        <w:t>сигналов</w:t>
      </w:r>
      <w:r w:rsidRPr="00CD4569">
        <w:rPr>
          <w:rFonts w:ascii="Times New Roman" w:eastAsia="Arial Unicode MS" w:hAnsi="Times New Roman" w:cs="Times New Roman"/>
          <w:b/>
          <w:bCs/>
          <w:color w:val="000000"/>
          <w:kern w:val="0"/>
          <w:sz w:val="28"/>
          <w:szCs w:val="28"/>
          <w:lang w:eastAsia="ru-RU" w:bidi="uk-UA"/>
        </w:rPr>
        <w:t xml:space="preserve"> </w:t>
      </w:r>
      <w:r w:rsidRPr="00CD4569">
        <w:rPr>
          <w:rFonts w:ascii="Times New Roman" w:eastAsia="Arial Unicode MS" w:hAnsi="Times New Roman" w:cs="Times New Roman" w:hint="eastAsia"/>
          <w:b/>
          <w:bCs/>
          <w:color w:val="000000"/>
          <w:kern w:val="0"/>
          <w:sz w:val="28"/>
          <w:szCs w:val="28"/>
          <w:lang w:eastAsia="ru-RU" w:bidi="uk-UA"/>
        </w:rPr>
        <w:t>при</w:t>
      </w:r>
      <w:r w:rsidRPr="00CD4569">
        <w:rPr>
          <w:rFonts w:ascii="Times New Roman" w:eastAsia="Arial Unicode MS" w:hAnsi="Times New Roman" w:cs="Times New Roman"/>
          <w:b/>
          <w:bCs/>
          <w:color w:val="000000"/>
          <w:kern w:val="0"/>
          <w:sz w:val="28"/>
          <w:szCs w:val="28"/>
          <w:lang w:eastAsia="ru-RU" w:bidi="uk-UA"/>
        </w:rPr>
        <w:t xml:space="preserve"> </w:t>
      </w:r>
      <w:r w:rsidRPr="00CD4569">
        <w:rPr>
          <w:rFonts w:ascii="Times New Roman" w:eastAsia="Arial Unicode MS" w:hAnsi="Times New Roman" w:cs="Times New Roman" w:hint="eastAsia"/>
          <w:b/>
          <w:bCs/>
          <w:color w:val="000000"/>
          <w:kern w:val="0"/>
          <w:sz w:val="28"/>
          <w:szCs w:val="28"/>
          <w:lang w:eastAsia="ru-RU" w:bidi="uk-UA"/>
        </w:rPr>
        <w:t>ограничениях</w:t>
      </w:r>
      <w:r w:rsidRPr="00CD4569">
        <w:rPr>
          <w:rFonts w:ascii="Times New Roman" w:eastAsia="Arial Unicode MS" w:hAnsi="Times New Roman" w:cs="Times New Roman"/>
          <w:b/>
          <w:bCs/>
          <w:color w:val="000000"/>
          <w:kern w:val="0"/>
          <w:sz w:val="28"/>
          <w:szCs w:val="28"/>
          <w:lang w:eastAsia="ru-RU" w:bidi="uk-UA"/>
        </w:rPr>
        <w:t xml:space="preserve"> </w:t>
      </w:r>
      <w:r w:rsidRPr="00CD4569">
        <w:rPr>
          <w:rFonts w:ascii="Times New Roman" w:eastAsia="Arial Unicode MS" w:hAnsi="Times New Roman" w:cs="Times New Roman" w:hint="eastAsia"/>
          <w:b/>
          <w:bCs/>
          <w:color w:val="000000"/>
          <w:kern w:val="0"/>
          <w:sz w:val="28"/>
          <w:szCs w:val="28"/>
          <w:lang w:eastAsia="ru-RU" w:bidi="uk-UA"/>
        </w:rPr>
        <w:t>на</w:t>
      </w:r>
      <w:r w:rsidRPr="00CD4569">
        <w:rPr>
          <w:rFonts w:ascii="Times New Roman" w:eastAsia="Arial Unicode MS" w:hAnsi="Times New Roman" w:cs="Times New Roman"/>
          <w:b/>
          <w:bCs/>
          <w:color w:val="000000"/>
          <w:kern w:val="0"/>
          <w:sz w:val="28"/>
          <w:szCs w:val="28"/>
          <w:lang w:eastAsia="ru-RU" w:bidi="uk-UA"/>
        </w:rPr>
        <w:t xml:space="preserve"> </w:t>
      </w:r>
      <w:r w:rsidRPr="00CD4569">
        <w:rPr>
          <w:rFonts w:ascii="Times New Roman" w:eastAsia="Arial Unicode MS" w:hAnsi="Times New Roman" w:cs="Times New Roman" w:hint="eastAsia"/>
          <w:b/>
          <w:bCs/>
          <w:color w:val="000000"/>
          <w:kern w:val="0"/>
          <w:sz w:val="28"/>
          <w:szCs w:val="28"/>
          <w:lang w:eastAsia="ru-RU" w:bidi="uk-UA"/>
        </w:rPr>
        <w:t>форму</w:t>
      </w:r>
      <w:r w:rsidRPr="00CD4569">
        <w:rPr>
          <w:rFonts w:ascii="Times New Roman" w:eastAsia="Arial Unicode MS" w:hAnsi="Times New Roman" w:cs="Times New Roman"/>
          <w:b/>
          <w:bCs/>
          <w:color w:val="000000"/>
          <w:kern w:val="0"/>
          <w:sz w:val="28"/>
          <w:szCs w:val="28"/>
          <w:lang w:eastAsia="ru-RU" w:bidi="uk-UA"/>
        </w:rPr>
        <w:t xml:space="preserve"> </w:t>
      </w:r>
      <w:r w:rsidRPr="00CD4569">
        <w:rPr>
          <w:rFonts w:ascii="Times New Roman" w:eastAsia="Arial Unicode MS" w:hAnsi="Times New Roman" w:cs="Times New Roman" w:hint="eastAsia"/>
          <w:b/>
          <w:bCs/>
          <w:color w:val="000000"/>
          <w:kern w:val="0"/>
          <w:sz w:val="28"/>
          <w:szCs w:val="28"/>
          <w:lang w:eastAsia="ru-RU" w:bidi="uk-UA"/>
        </w:rPr>
        <w:t>частотной</w:t>
      </w:r>
      <w:r w:rsidRPr="00CD4569">
        <w:rPr>
          <w:rFonts w:ascii="Times New Roman" w:eastAsia="Arial Unicode MS" w:hAnsi="Times New Roman" w:cs="Times New Roman"/>
          <w:b/>
          <w:bCs/>
          <w:color w:val="000000"/>
          <w:kern w:val="0"/>
          <w:sz w:val="28"/>
          <w:szCs w:val="28"/>
          <w:lang w:eastAsia="ru-RU" w:bidi="uk-UA"/>
        </w:rPr>
        <w:t xml:space="preserve"> </w:t>
      </w:r>
      <w:r w:rsidRPr="00CD4569">
        <w:rPr>
          <w:rFonts w:ascii="Times New Roman" w:eastAsia="Arial Unicode MS" w:hAnsi="Times New Roman" w:cs="Times New Roman" w:hint="eastAsia"/>
          <w:b/>
          <w:bCs/>
          <w:color w:val="000000"/>
          <w:kern w:val="0"/>
          <w:sz w:val="28"/>
          <w:szCs w:val="28"/>
          <w:lang w:eastAsia="ru-RU" w:bidi="uk-UA"/>
        </w:rPr>
        <w:t>маски</w:t>
      </w:r>
    </w:p>
    <w:p w14:paraId="4A1788D8" w14:textId="77777777" w:rsidR="00CD4569" w:rsidRDefault="00CD4569" w:rsidP="00CD4569">
      <w:r>
        <w:rPr>
          <w:rFonts w:hint="eastAsia"/>
        </w:rPr>
        <w:t>ОГЛАВЛЕНИЕ</w:t>
      </w:r>
      <w:r>
        <w:t xml:space="preserve"> </w:t>
      </w:r>
      <w:r>
        <w:rPr>
          <w:rFonts w:hint="eastAsia"/>
        </w:rPr>
        <w:t>ДИССЕРТАЦИИ</w:t>
      </w:r>
    </w:p>
    <w:p w14:paraId="03E9B5E4" w14:textId="77777777" w:rsidR="00CD4569" w:rsidRDefault="00CD4569" w:rsidP="00CD4569">
      <w:r>
        <w:rPr>
          <w:rFonts w:hint="eastAsia"/>
        </w:rPr>
        <w:t>кандидат</w:t>
      </w:r>
      <w:r>
        <w:t xml:space="preserve"> </w:t>
      </w:r>
      <w:r>
        <w:rPr>
          <w:rFonts w:hint="eastAsia"/>
        </w:rPr>
        <w:t>наук</w:t>
      </w:r>
      <w:r>
        <w:t xml:space="preserve"> </w:t>
      </w:r>
      <w:r>
        <w:rPr>
          <w:rFonts w:hint="eastAsia"/>
        </w:rPr>
        <w:t>Нгуен</w:t>
      </w:r>
      <w:r>
        <w:t xml:space="preserve"> </w:t>
      </w:r>
      <w:r>
        <w:rPr>
          <w:rFonts w:hint="eastAsia"/>
        </w:rPr>
        <w:t>Тан</w:t>
      </w:r>
      <w:r>
        <w:t xml:space="preserve"> </w:t>
      </w:r>
      <w:r>
        <w:rPr>
          <w:rFonts w:hint="eastAsia"/>
        </w:rPr>
        <w:t>Хоанг</w:t>
      </w:r>
      <w:r>
        <w:t xml:space="preserve"> </w:t>
      </w:r>
      <w:r>
        <w:rPr>
          <w:rFonts w:hint="eastAsia"/>
        </w:rPr>
        <w:t>Фыок</w:t>
      </w:r>
    </w:p>
    <w:p w14:paraId="37F3A320" w14:textId="77777777" w:rsidR="00CD4569" w:rsidRDefault="00CD4569" w:rsidP="00CD4569">
      <w:r>
        <w:rPr>
          <w:rFonts w:hint="eastAsia"/>
        </w:rPr>
        <w:t>ОГЛАВЛЕНИЕ</w:t>
      </w:r>
    </w:p>
    <w:p w14:paraId="18C5DE6A" w14:textId="77777777" w:rsidR="00CD4569" w:rsidRDefault="00CD4569" w:rsidP="00CD4569"/>
    <w:p w14:paraId="79F24F89" w14:textId="77777777" w:rsidR="00CD4569" w:rsidRDefault="00CD4569" w:rsidP="00CD4569">
      <w:r>
        <w:rPr>
          <w:rFonts w:hint="eastAsia"/>
        </w:rPr>
        <w:t>ОГЛАВЛЕНИЕ</w:t>
      </w:r>
    </w:p>
    <w:p w14:paraId="5FE24277" w14:textId="77777777" w:rsidR="00CD4569" w:rsidRDefault="00CD4569" w:rsidP="00CD4569"/>
    <w:p w14:paraId="061CA746" w14:textId="77777777" w:rsidR="00CD4569" w:rsidRDefault="00CD4569" w:rsidP="00CD4569">
      <w:r>
        <w:rPr>
          <w:rFonts w:hint="eastAsia"/>
        </w:rPr>
        <w:t>Список</w:t>
      </w:r>
      <w:r>
        <w:t xml:space="preserve"> </w:t>
      </w:r>
      <w:r>
        <w:rPr>
          <w:rFonts w:hint="eastAsia"/>
        </w:rPr>
        <w:t>сокращений</w:t>
      </w:r>
    </w:p>
    <w:p w14:paraId="1449EC51" w14:textId="77777777" w:rsidR="00CD4569" w:rsidRDefault="00CD4569" w:rsidP="00CD4569"/>
    <w:p w14:paraId="72FBA8A1" w14:textId="77777777" w:rsidR="00CD4569" w:rsidRDefault="00CD4569" w:rsidP="00CD4569">
      <w:r>
        <w:rPr>
          <w:rFonts w:hint="eastAsia"/>
        </w:rPr>
        <w:t>Список</w:t>
      </w:r>
      <w:r>
        <w:t xml:space="preserve"> </w:t>
      </w:r>
      <w:r>
        <w:rPr>
          <w:rFonts w:hint="eastAsia"/>
        </w:rPr>
        <w:t>обозначений</w:t>
      </w:r>
    </w:p>
    <w:p w14:paraId="3B811416" w14:textId="77777777" w:rsidR="00CD4569" w:rsidRDefault="00CD4569" w:rsidP="00CD4569"/>
    <w:p w14:paraId="61EC6389" w14:textId="77777777" w:rsidR="00CD4569" w:rsidRDefault="00CD4569" w:rsidP="00CD4569">
      <w:r>
        <w:rPr>
          <w:rFonts w:hint="eastAsia"/>
        </w:rPr>
        <w:t>Введение</w:t>
      </w:r>
    </w:p>
    <w:p w14:paraId="44B36CEA" w14:textId="77777777" w:rsidR="00CD4569" w:rsidRDefault="00CD4569" w:rsidP="00CD4569"/>
    <w:p w14:paraId="3266274C" w14:textId="77777777" w:rsidR="00CD4569" w:rsidRDefault="00CD4569" w:rsidP="00CD4569">
      <w:r>
        <w:rPr>
          <w:rFonts w:hint="eastAsia"/>
        </w:rPr>
        <w:t>Структура</w:t>
      </w:r>
      <w:r>
        <w:t xml:space="preserve"> </w:t>
      </w:r>
      <w:r>
        <w:rPr>
          <w:rFonts w:hint="eastAsia"/>
        </w:rPr>
        <w:t>диссертации</w:t>
      </w:r>
    </w:p>
    <w:p w14:paraId="13FE63BB" w14:textId="77777777" w:rsidR="00CD4569" w:rsidRDefault="00CD4569" w:rsidP="00CD4569"/>
    <w:p w14:paraId="2144BD99" w14:textId="77777777" w:rsidR="00CD4569" w:rsidRDefault="00CD4569" w:rsidP="00CD4569">
      <w:r>
        <w:rPr>
          <w:rFonts w:hint="eastAsia"/>
        </w:rPr>
        <w:t>Научная</w:t>
      </w:r>
      <w:r>
        <w:t xml:space="preserve"> </w:t>
      </w:r>
      <w:r>
        <w:rPr>
          <w:rFonts w:hint="eastAsia"/>
        </w:rPr>
        <w:t>новизна</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p w14:paraId="652A670E" w14:textId="77777777" w:rsidR="00CD4569" w:rsidRDefault="00CD4569" w:rsidP="00CD4569"/>
    <w:p w14:paraId="26C06113" w14:textId="77777777" w:rsidR="00CD4569" w:rsidRDefault="00CD4569" w:rsidP="00CD4569">
      <w:r>
        <w:rPr>
          <w:rFonts w:hint="eastAsia"/>
        </w:rPr>
        <w:t>Положения</w:t>
      </w:r>
      <w:r>
        <w:t xml:space="preserve">, </w:t>
      </w:r>
      <w:r>
        <w:rPr>
          <w:rFonts w:hint="eastAsia"/>
        </w:rPr>
        <w:t>выносимые</w:t>
      </w:r>
      <w:r>
        <w:t xml:space="preserve"> </w:t>
      </w:r>
      <w:r>
        <w:rPr>
          <w:rFonts w:hint="eastAsia"/>
        </w:rPr>
        <w:t>на</w:t>
      </w:r>
      <w:r>
        <w:t xml:space="preserve"> </w:t>
      </w:r>
      <w:r>
        <w:rPr>
          <w:rFonts w:hint="eastAsia"/>
        </w:rPr>
        <w:t>защиту</w:t>
      </w:r>
    </w:p>
    <w:p w14:paraId="3D58D957" w14:textId="77777777" w:rsidR="00CD4569" w:rsidRDefault="00CD4569" w:rsidP="00CD4569"/>
    <w:p w14:paraId="1496A45E" w14:textId="77777777" w:rsidR="00CD4569" w:rsidRDefault="00CD4569" w:rsidP="00CD4569">
      <w:r>
        <w:rPr>
          <w:rFonts w:hint="eastAsia"/>
        </w:rPr>
        <w:t>Теоретическая</w:t>
      </w:r>
      <w:r>
        <w:t xml:space="preserve"> </w:t>
      </w:r>
      <w:r>
        <w:rPr>
          <w:rFonts w:hint="eastAsia"/>
        </w:rPr>
        <w:t>значимость</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p w14:paraId="722C61BE" w14:textId="77777777" w:rsidR="00CD4569" w:rsidRDefault="00CD4569" w:rsidP="00CD4569"/>
    <w:p w14:paraId="2BAEADAF" w14:textId="77777777" w:rsidR="00CD4569" w:rsidRDefault="00CD4569" w:rsidP="00CD4569">
      <w:r>
        <w:rPr>
          <w:rFonts w:hint="eastAsia"/>
        </w:rPr>
        <w:t>Практическая</w:t>
      </w:r>
      <w:r>
        <w:t xml:space="preserve"> </w:t>
      </w:r>
      <w:r>
        <w:rPr>
          <w:rFonts w:hint="eastAsia"/>
        </w:rPr>
        <w:t>значимость</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p w14:paraId="6749EF8F" w14:textId="77777777" w:rsidR="00CD4569" w:rsidRDefault="00CD4569" w:rsidP="00CD4569"/>
    <w:p w14:paraId="1A782AC0" w14:textId="77777777" w:rsidR="00CD4569" w:rsidRDefault="00CD4569" w:rsidP="00CD4569">
      <w:r>
        <w:rPr>
          <w:rFonts w:hint="eastAsia"/>
        </w:rPr>
        <w:t>Глава</w:t>
      </w:r>
      <w:r>
        <w:t xml:space="preserve"> 1. </w:t>
      </w:r>
      <w:r>
        <w:rPr>
          <w:rFonts w:hint="eastAsia"/>
        </w:rPr>
        <w:t>Повышение</w:t>
      </w:r>
      <w:r>
        <w:t xml:space="preserve"> </w:t>
      </w:r>
      <w:r>
        <w:rPr>
          <w:rFonts w:hint="eastAsia"/>
        </w:rPr>
        <w:t>спектральной</w:t>
      </w:r>
      <w:r>
        <w:t xml:space="preserve"> </w:t>
      </w:r>
      <w:r>
        <w:rPr>
          <w:rFonts w:hint="eastAsia"/>
        </w:rPr>
        <w:t>эффективности</w:t>
      </w:r>
      <w:r>
        <w:t xml:space="preserve"> </w:t>
      </w:r>
      <w:r>
        <w:rPr>
          <w:rFonts w:hint="eastAsia"/>
        </w:rPr>
        <w:t>путём</w:t>
      </w:r>
      <w:r>
        <w:t xml:space="preserve"> </w:t>
      </w:r>
      <w:r>
        <w:rPr>
          <w:rFonts w:hint="eastAsia"/>
        </w:rPr>
        <w:t>введения</w:t>
      </w:r>
      <w:r>
        <w:t xml:space="preserve"> </w:t>
      </w:r>
      <w:r>
        <w:rPr>
          <w:rFonts w:hint="eastAsia"/>
        </w:rPr>
        <w:t>управляемой</w:t>
      </w:r>
    </w:p>
    <w:p w14:paraId="0F0CCD83" w14:textId="77777777" w:rsidR="00CD4569" w:rsidRDefault="00CD4569" w:rsidP="00CD4569"/>
    <w:p w14:paraId="7934D22F" w14:textId="77777777" w:rsidR="00CD4569" w:rsidRDefault="00CD4569" w:rsidP="00CD4569">
      <w:r>
        <w:rPr>
          <w:rFonts w:hint="eastAsia"/>
        </w:rPr>
        <w:t>интерференции</w:t>
      </w:r>
    </w:p>
    <w:p w14:paraId="7A704CBB" w14:textId="77777777" w:rsidR="00CD4569" w:rsidRDefault="00CD4569" w:rsidP="00CD4569"/>
    <w:p w14:paraId="413CA548" w14:textId="77777777" w:rsidR="00CD4569" w:rsidRDefault="00CD4569" w:rsidP="00CD4569">
      <w:r>
        <w:t xml:space="preserve">1.1. </w:t>
      </w:r>
      <w:r>
        <w:rPr>
          <w:rFonts w:hint="eastAsia"/>
        </w:rPr>
        <w:t>Сигналы</w:t>
      </w:r>
      <w:r>
        <w:t xml:space="preserve"> </w:t>
      </w:r>
      <w:r>
        <w:rPr>
          <w:rFonts w:hint="eastAsia"/>
        </w:rPr>
        <w:t>«</w:t>
      </w:r>
      <w:r>
        <w:rPr>
          <w:rFonts w:hint="eastAsia"/>
        </w:rPr>
        <w:t>Быстрее</w:t>
      </w:r>
      <w:r>
        <w:t xml:space="preserve">, </w:t>
      </w:r>
      <w:r>
        <w:rPr>
          <w:rFonts w:hint="eastAsia"/>
        </w:rPr>
        <w:t>чем</w:t>
      </w:r>
      <w:r>
        <w:t xml:space="preserve"> </w:t>
      </w:r>
      <w:r>
        <w:rPr>
          <w:rFonts w:hint="eastAsia"/>
        </w:rPr>
        <w:t>Найквист</w:t>
      </w:r>
      <w:r>
        <w:rPr>
          <w:rFonts w:hint="eastAsia"/>
        </w:rPr>
        <w:t>»</w:t>
      </w:r>
    </w:p>
    <w:p w14:paraId="4E9DA508" w14:textId="77777777" w:rsidR="00CD4569" w:rsidRDefault="00CD4569" w:rsidP="00CD4569"/>
    <w:p w14:paraId="10D0F0A3" w14:textId="77777777" w:rsidR="00CD4569" w:rsidRDefault="00CD4569" w:rsidP="00CD4569">
      <w:r>
        <w:t xml:space="preserve">1.2. </w:t>
      </w:r>
      <w:r>
        <w:rPr>
          <w:rFonts w:hint="eastAsia"/>
        </w:rPr>
        <w:t>Сигналы</w:t>
      </w:r>
      <w:r>
        <w:t xml:space="preserve"> </w:t>
      </w:r>
      <w:r>
        <w:rPr>
          <w:rFonts w:hint="eastAsia"/>
        </w:rPr>
        <w:t>с</w:t>
      </w:r>
      <w:r>
        <w:t xml:space="preserve"> </w:t>
      </w:r>
      <w:r>
        <w:rPr>
          <w:rFonts w:hint="eastAsia"/>
        </w:rPr>
        <w:t>частичным</w:t>
      </w:r>
      <w:r>
        <w:t xml:space="preserve"> </w:t>
      </w:r>
      <w:r>
        <w:rPr>
          <w:rFonts w:hint="eastAsia"/>
        </w:rPr>
        <w:t>откликом</w:t>
      </w:r>
    </w:p>
    <w:p w14:paraId="3AAC50B1" w14:textId="77777777" w:rsidR="00CD4569" w:rsidRDefault="00CD4569" w:rsidP="00CD4569"/>
    <w:p w14:paraId="7FA067F8" w14:textId="77777777" w:rsidR="00CD4569" w:rsidRDefault="00CD4569" w:rsidP="00CD4569">
      <w:r>
        <w:rPr>
          <w:rFonts w:hint="eastAsia"/>
        </w:rPr>
        <w:t>Цель</w:t>
      </w:r>
      <w:r>
        <w:t xml:space="preserve"> </w:t>
      </w:r>
      <w:r>
        <w:rPr>
          <w:rFonts w:hint="eastAsia"/>
        </w:rPr>
        <w:t>и</w:t>
      </w:r>
      <w:r>
        <w:t xml:space="preserve"> </w:t>
      </w:r>
      <w:r>
        <w:rPr>
          <w:rFonts w:hint="eastAsia"/>
        </w:rPr>
        <w:t>задачи</w:t>
      </w:r>
      <w:r>
        <w:t xml:space="preserve"> </w:t>
      </w:r>
      <w:r>
        <w:rPr>
          <w:rFonts w:hint="eastAsia"/>
        </w:rPr>
        <w:t>работы</w:t>
      </w:r>
    </w:p>
    <w:p w14:paraId="47C194D9" w14:textId="77777777" w:rsidR="00CD4569" w:rsidRDefault="00CD4569" w:rsidP="00CD4569"/>
    <w:p w14:paraId="68781721" w14:textId="77777777" w:rsidR="00CD4569" w:rsidRDefault="00CD4569" w:rsidP="00CD4569">
      <w:r>
        <w:rPr>
          <w:rFonts w:hint="eastAsia"/>
        </w:rPr>
        <w:t>Глава</w:t>
      </w:r>
      <w:r>
        <w:t xml:space="preserve"> 2. </w:t>
      </w:r>
      <w:r>
        <w:rPr>
          <w:rFonts w:hint="eastAsia"/>
        </w:rPr>
        <w:t>Учёт</w:t>
      </w:r>
      <w:r>
        <w:t xml:space="preserve"> </w:t>
      </w:r>
      <w:r>
        <w:rPr>
          <w:rFonts w:hint="eastAsia"/>
        </w:rPr>
        <w:t>спектральной</w:t>
      </w:r>
      <w:r>
        <w:t xml:space="preserve"> </w:t>
      </w:r>
      <w:r>
        <w:rPr>
          <w:rFonts w:hint="eastAsia"/>
        </w:rPr>
        <w:t>маски</w:t>
      </w:r>
      <w:r>
        <w:t xml:space="preserve"> </w:t>
      </w:r>
      <w:r>
        <w:rPr>
          <w:rFonts w:hint="eastAsia"/>
        </w:rPr>
        <w:t>при</w:t>
      </w:r>
      <w:r>
        <w:t xml:space="preserve"> </w:t>
      </w:r>
      <w:r>
        <w:rPr>
          <w:rFonts w:hint="eastAsia"/>
        </w:rPr>
        <w:t>оптимизации</w:t>
      </w:r>
      <w:r>
        <w:t xml:space="preserve"> </w:t>
      </w:r>
      <w:r>
        <w:rPr>
          <w:rFonts w:hint="eastAsia"/>
        </w:rPr>
        <w:t>формы</w:t>
      </w:r>
      <w:r>
        <w:t xml:space="preserve"> </w:t>
      </w:r>
      <w:r>
        <w:rPr>
          <w:rFonts w:hint="eastAsia"/>
        </w:rPr>
        <w:t>импульса</w:t>
      </w:r>
    </w:p>
    <w:p w14:paraId="621C4612" w14:textId="77777777" w:rsidR="00CD4569" w:rsidRDefault="00CD4569" w:rsidP="00CD4569"/>
    <w:p w14:paraId="71B90EC2" w14:textId="77777777" w:rsidR="00CD4569" w:rsidRDefault="00CD4569" w:rsidP="00CD4569">
      <w:r>
        <w:rPr>
          <w:rFonts w:hint="eastAsia"/>
        </w:rPr>
        <w:t>спектрально</w:t>
      </w:r>
      <w:r>
        <w:t>-</w:t>
      </w:r>
      <w:r>
        <w:rPr>
          <w:rFonts w:hint="eastAsia"/>
        </w:rPr>
        <w:t>эффективных</w:t>
      </w:r>
      <w:r>
        <w:t xml:space="preserve"> </w:t>
      </w:r>
      <w:r>
        <w:rPr>
          <w:rFonts w:hint="eastAsia"/>
        </w:rPr>
        <w:t>сигналов</w:t>
      </w:r>
      <w:r>
        <w:t xml:space="preserve"> </w:t>
      </w:r>
      <w:r>
        <w:rPr>
          <w:rFonts w:hint="eastAsia"/>
        </w:rPr>
        <w:t>с</w:t>
      </w:r>
      <w:r>
        <w:t xml:space="preserve"> </w:t>
      </w:r>
      <w:r>
        <w:rPr>
          <w:rFonts w:hint="eastAsia"/>
        </w:rPr>
        <w:t>управляемой</w:t>
      </w:r>
      <w:r>
        <w:t xml:space="preserve"> </w:t>
      </w:r>
      <w:r>
        <w:rPr>
          <w:rFonts w:hint="eastAsia"/>
        </w:rPr>
        <w:t>интерференцией</w:t>
      </w:r>
    </w:p>
    <w:p w14:paraId="637809BB" w14:textId="77777777" w:rsidR="00CD4569" w:rsidRDefault="00CD4569" w:rsidP="00CD4569"/>
    <w:p w14:paraId="0F1A4273" w14:textId="77777777" w:rsidR="00CD4569" w:rsidRDefault="00CD4569" w:rsidP="00CD4569">
      <w:r>
        <w:t xml:space="preserve">2.1. </w:t>
      </w:r>
      <w:r>
        <w:rPr>
          <w:rFonts w:hint="eastAsia"/>
        </w:rPr>
        <w:t>Многокомпонентные</w:t>
      </w:r>
      <w:r>
        <w:t xml:space="preserve"> </w:t>
      </w:r>
      <w:r>
        <w:rPr>
          <w:rFonts w:hint="eastAsia"/>
        </w:rPr>
        <w:t>сигналы</w:t>
      </w:r>
    </w:p>
    <w:p w14:paraId="7D73DE63" w14:textId="77777777" w:rsidR="00CD4569" w:rsidRDefault="00CD4569" w:rsidP="00CD4569"/>
    <w:p w14:paraId="61276709" w14:textId="77777777" w:rsidR="00CD4569" w:rsidRDefault="00CD4569" w:rsidP="00CD4569">
      <w:r>
        <w:t xml:space="preserve">2.2. </w:t>
      </w:r>
      <w:r>
        <w:rPr>
          <w:rFonts w:hint="eastAsia"/>
        </w:rPr>
        <w:t>Постановка</w:t>
      </w:r>
      <w:r>
        <w:t xml:space="preserve"> </w:t>
      </w:r>
      <w:r>
        <w:rPr>
          <w:rFonts w:hint="eastAsia"/>
        </w:rPr>
        <w:t>и</w:t>
      </w:r>
      <w:r>
        <w:t xml:space="preserve"> </w:t>
      </w:r>
      <w:r>
        <w:rPr>
          <w:rFonts w:hint="eastAsia"/>
        </w:rPr>
        <w:t>решение</w:t>
      </w:r>
      <w:r>
        <w:t xml:space="preserve"> </w:t>
      </w:r>
      <w:r>
        <w:rPr>
          <w:rFonts w:hint="eastAsia"/>
        </w:rPr>
        <w:t>оптимизационной</w:t>
      </w:r>
      <w:r>
        <w:t xml:space="preserve"> </w:t>
      </w:r>
      <w:r>
        <w:rPr>
          <w:rFonts w:hint="eastAsia"/>
        </w:rPr>
        <w:t>задачи</w:t>
      </w:r>
    </w:p>
    <w:p w14:paraId="3FA8B3D7" w14:textId="77777777" w:rsidR="00CD4569" w:rsidRDefault="00CD4569" w:rsidP="00CD4569"/>
    <w:p w14:paraId="46080457" w14:textId="77777777" w:rsidR="00CD4569" w:rsidRDefault="00CD4569" w:rsidP="00CD4569">
      <w:r>
        <w:t xml:space="preserve">2.3. </w:t>
      </w:r>
      <w:r>
        <w:rPr>
          <w:rFonts w:hint="eastAsia"/>
        </w:rPr>
        <w:t>Помехоустойчивость</w:t>
      </w:r>
      <w:r>
        <w:t xml:space="preserve"> </w:t>
      </w:r>
      <w:r>
        <w:rPr>
          <w:rFonts w:hint="eastAsia"/>
        </w:rPr>
        <w:t>приёма</w:t>
      </w:r>
      <w:r>
        <w:t xml:space="preserve"> </w:t>
      </w:r>
      <w:r>
        <w:rPr>
          <w:rFonts w:hint="eastAsia"/>
        </w:rPr>
        <w:t>оптимальных</w:t>
      </w:r>
      <w:r>
        <w:t xml:space="preserve"> </w:t>
      </w:r>
      <w:r>
        <w:rPr>
          <w:rFonts w:hint="eastAsia"/>
        </w:rPr>
        <w:t>спектрально</w:t>
      </w:r>
      <w:r>
        <w:t>-</w:t>
      </w:r>
      <w:r>
        <w:rPr>
          <w:rFonts w:hint="eastAsia"/>
        </w:rPr>
        <w:t>эффективных</w:t>
      </w:r>
      <w:r>
        <w:t xml:space="preserve"> </w:t>
      </w:r>
      <w:r>
        <w:rPr>
          <w:rFonts w:hint="eastAsia"/>
        </w:rPr>
        <w:t>сигналов</w:t>
      </w:r>
    </w:p>
    <w:p w14:paraId="3C9B5127" w14:textId="77777777" w:rsidR="00CD4569" w:rsidRDefault="00CD4569" w:rsidP="00CD4569"/>
    <w:p w14:paraId="2D850CF3" w14:textId="77777777" w:rsidR="00CD4569" w:rsidRDefault="00CD4569" w:rsidP="00CD4569">
      <w:r>
        <w:t xml:space="preserve">2.4. </w:t>
      </w:r>
      <w:r>
        <w:rPr>
          <w:rFonts w:hint="eastAsia"/>
        </w:rPr>
        <w:t>Прием</w:t>
      </w:r>
      <w:r>
        <w:t xml:space="preserve"> </w:t>
      </w:r>
      <w:r>
        <w:rPr>
          <w:rFonts w:hint="eastAsia"/>
        </w:rPr>
        <w:t>сигналов</w:t>
      </w:r>
      <w:r>
        <w:t xml:space="preserve"> </w:t>
      </w:r>
      <w:r>
        <w:rPr>
          <w:rFonts w:hint="eastAsia"/>
        </w:rPr>
        <w:t>с</w:t>
      </w:r>
      <w:r>
        <w:t xml:space="preserve"> </w:t>
      </w:r>
      <w:r>
        <w:rPr>
          <w:rFonts w:hint="eastAsia"/>
        </w:rPr>
        <w:t>управляемой</w:t>
      </w:r>
      <w:r>
        <w:t xml:space="preserve"> </w:t>
      </w:r>
      <w:r>
        <w:rPr>
          <w:rFonts w:hint="eastAsia"/>
        </w:rPr>
        <w:t>МСИ</w:t>
      </w:r>
      <w:r>
        <w:t xml:space="preserve"> </w:t>
      </w:r>
      <w:r>
        <w:rPr>
          <w:rFonts w:hint="eastAsia"/>
        </w:rPr>
        <w:t>на</w:t>
      </w:r>
      <w:r>
        <w:t xml:space="preserve"> </w:t>
      </w:r>
      <w:r>
        <w:rPr>
          <w:rFonts w:hint="eastAsia"/>
        </w:rPr>
        <w:t>основе</w:t>
      </w:r>
      <w:r>
        <w:t xml:space="preserve"> </w:t>
      </w:r>
      <w:r>
        <w:rPr>
          <w:rFonts w:hint="eastAsia"/>
        </w:rPr>
        <w:t>алгоритма</w:t>
      </w:r>
      <w:r>
        <w:t xml:space="preserve"> </w:t>
      </w:r>
      <w:r>
        <w:rPr>
          <w:rFonts w:hint="eastAsia"/>
        </w:rPr>
        <w:t>ВСЖ</w:t>
      </w:r>
      <w:r>
        <w:t xml:space="preserve"> </w:t>
      </w:r>
      <w:r>
        <w:rPr>
          <w:rFonts w:hint="eastAsia"/>
        </w:rPr>
        <w:t>и</w:t>
      </w:r>
      <w:r>
        <w:t xml:space="preserve"> </w:t>
      </w:r>
      <w:r>
        <w:rPr>
          <w:rFonts w:hint="eastAsia"/>
        </w:rPr>
        <w:t>его</w:t>
      </w:r>
      <w:r>
        <w:t xml:space="preserve"> </w:t>
      </w:r>
      <w:r>
        <w:rPr>
          <w:rFonts w:hint="eastAsia"/>
        </w:rPr>
        <w:t>модификаций</w:t>
      </w:r>
    </w:p>
    <w:p w14:paraId="644EA090" w14:textId="77777777" w:rsidR="00CD4569" w:rsidRDefault="00CD4569" w:rsidP="00CD4569"/>
    <w:p w14:paraId="3772AFCC" w14:textId="77777777" w:rsidR="00CD4569" w:rsidRDefault="00CD4569" w:rsidP="00CD4569">
      <w:r>
        <w:rPr>
          <w:rFonts w:hint="eastAsia"/>
        </w:rPr>
        <w:t>Выводы</w:t>
      </w:r>
      <w:r>
        <w:t xml:space="preserve"> </w:t>
      </w:r>
      <w:r>
        <w:rPr>
          <w:rFonts w:hint="eastAsia"/>
        </w:rPr>
        <w:t>по</w:t>
      </w:r>
      <w:r>
        <w:t xml:space="preserve"> </w:t>
      </w:r>
      <w:r>
        <w:rPr>
          <w:rFonts w:hint="eastAsia"/>
        </w:rPr>
        <w:t>главе</w:t>
      </w:r>
    </w:p>
    <w:p w14:paraId="45CEE5C6" w14:textId="77777777" w:rsidR="00CD4569" w:rsidRDefault="00CD4569" w:rsidP="00CD4569"/>
    <w:p w14:paraId="2D51AD67" w14:textId="77777777" w:rsidR="00CD4569" w:rsidRDefault="00CD4569" w:rsidP="00CD4569">
      <w:r>
        <w:rPr>
          <w:rFonts w:hint="eastAsia"/>
        </w:rPr>
        <w:t>Глава</w:t>
      </w:r>
      <w:r>
        <w:t xml:space="preserve"> 3. </w:t>
      </w:r>
      <w:r>
        <w:rPr>
          <w:rFonts w:hint="eastAsia"/>
        </w:rPr>
        <w:t>Применение</w:t>
      </w:r>
      <w:r>
        <w:t xml:space="preserve"> </w:t>
      </w:r>
      <w:r>
        <w:rPr>
          <w:rFonts w:hint="eastAsia"/>
        </w:rPr>
        <w:t>оптимальных</w:t>
      </w:r>
      <w:r>
        <w:t xml:space="preserve"> </w:t>
      </w:r>
      <w:r>
        <w:rPr>
          <w:rFonts w:hint="eastAsia"/>
        </w:rPr>
        <w:t>спектрально</w:t>
      </w:r>
      <w:r>
        <w:t>-</w:t>
      </w:r>
      <w:r>
        <w:rPr>
          <w:rFonts w:hint="eastAsia"/>
        </w:rPr>
        <w:t>эффективных</w:t>
      </w:r>
      <w:r>
        <w:t xml:space="preserve"> </w:t>
      </w:r>
      <w:r>
        <w:rPr>
          <w:rFonts w:hint="eastAsia"/>
        </w:rPr>
        <w:t>сигналов</w:t>
      </w:r>
      <w:r>
        <w:t xml:space="preserve"> </w:t>
      </w:r>
      <w:r>
        <w:rPr>
          <w:rFonts w:hint="eastAsia"/>
        </w:rPr>
        <w:t>в</w:t>
      </w:r>
      <w:r>
        <w:t xml:space="preserve"> </w:t>
      </w:r>
      <w:r>
        <w:rPr>
          <w:rFonts w:hint="eastAsia"/>
        </w:rPr>
        <w:t>системе</w:t>
      </w:r>
      <w:r>
        <w:t xml:space="preserve"> </w:t>
      </w:r>
      <w:r>
        <w:rPr>
          <w:rFonts w:hint="eastAsia"/>
        </w:rPr>
        <w:t>БУВ</w:t>
      </w:r>
      <w:r>
        <w:t>-82</w:t>
      </w:r>
    </w:p>
    <w:p w14:paraId="31762568" w14:textId="77777777" w:rsidR="00CD4569" w:rsidRDefault="00CD4569" w:rsidP="00CD4569"/>
    <w:p w14:paraId="1C85CA38" w14:textId="77777777" w:rsidR="00CD4569" w:rsidRDefault="00CD4569" w:rsidP="00CD4569">
      <w:r>
        <w:t xml:space="preserve">3.1. </w:t>
      </w:r>
      <w:r>
        <w:rPr>
          <w:rFonts w:hint="eastAsia"/>
        </w:rPr>
        <w:t>Описание</w:t>
      </w:r>
      <w:r>
        <w:t xml:space="preserve"> </w:t>
      </w:r>
      <w:r>
        <w:rPr>
          <w:rFonts w:hint="eastAsia"/>
        </w:rPr>
        <w:t>системы</w:t>
      </w:r>
      <w:r>
        <w:t xml:space="preserve"> DVB-S2</w:t>
      </w:r>
    </w:p>
    <w:p w14:paraId="53AB8C1A" w14:textId="77777777" w:rsidR="00CD4569" w:rsidRDefault="00CD4569" w:rsidP="00CD4569"/>
    <w:p w14:paraId="772A9F67" w14:textId="77777777" w:rsidR="00CD4569" w:rsidRDefault="00CD4569" w:rsidP="00CD4569">
      <w:r>
        <w:t xml:space="preserve">3.2. </w:t>
      </w:r>
      <w:r>
        <w:rPr>
          <w:rFonts w:hint="eastAsia"/>
        </w:rPr>
        <w:t>Имитационная</w:t>
      </w:r>
      <w:r>
        <w:t xml:space="preserve"> </w:t>
      </w:r>
      <w:r>
        <w:rPr>
          <w:rFonts w:hint="eastAsia"/>
        </w:rPr>
        <w:t>модель</w:t>
      </w:r>
      <w:r>
        <w:t xml:space="preserve"> </w:t>
      </w:r>
      <w:r>
        <w:rPr>
          <w:rFonts w:hint="eastAsia"/>
        </w:rPr>
        <w:t>системы</w:t>
      </w:r>
      <w:r>
        <w:t xml:space="preserve"> DVB-S2</w:t>
      </w:r>
    </w:p>
    <w:p w14:paraId="39322A14" w14:textId="77777777" w:rsidR="00CD4569" w:rsidRDefault="00CD4569" w:rsidP="00CD4569"/>
    <w:p w14:paraId="54851E40" w14:textId="77777777" w:rsidR="00CD4569" w:rsidRDefault="00CD4569" w:rsidP="00CD4569">
      <w:r>
        <w:lastRenderedPageBreak/>
        <w:t xml:space="preserve">3.3. </w:t>
      </w:r>
      <w:r>
        <w:rPr>
          <w:rFonts w:hint="eastAsia"/>
        </w:rPr>
        <w:t>Структурная</w:t>
      </w:r>
      <w:r>
        <w:t xml:space="preserve"> </w:t>
      </w:r>
      <w:r>
        <w:rPr>
          <w:rFonts w:hint="eastAsia"/>
        </w:rPr>
        <w:t>схема</w:t>
      </w:r>
      <w:r>
        <w:t xml:space="preserve"> </w:t>
      </w:r>
      <w:r>
        <w:rPr>
          <w:rFonts w:hint="eastAsia"/>
        </w:rPr>
        <w:t>и</w:t>
      </w:r>
      <w:r>
        <w:t xml:space="preserve"> </w:t>
      </w:r>
      <w:r>
        <w:rPr>
          <w:rFonts w:hint="eastAsia"/>
        </w:rPr>
        <w:t>имитационная</w:t>
      </w:r>
      <w:r>
        <w:t xml:space="preserve"> </w:t>
      </w:r>
      <w:r>
        <w:rPr>
          <w:rFonts w:hint="eastAsia"/>
        </w:rPr>
        <w:t>модель</w:t>
      </w:r>
      <w:r>
        <w:t xml:space="preserve"> </w:t>
      </w:r>
      <w:r>
        <w:rPr>
          <w:rFonts w:hint="eastAsia"/>
        </w:rPr>
        <w:t>модифицированной</w:t>
      </w:r>
      <w:r>
        <w:t xml:space="preserve"> </w:t>
      </w:r>
      <w:r>
        <w:rPr>
          <w:rFonts w:hint="eastAsia"/>
        </w:rPr>
        <w:t>системы</w:t>
      </w:r>
      <w:r>
        <w:t xml:space="preserve"> </w:t>
      </w:r>
      <w:r>
        <w:rPr>
          <w:rFonts w:hint="eastAsia"/>
        </w:rPr>
        <w:t>ЭУВ</w:t>
      </w:r>
      <w:r>
        <w:t xml:space="preserve">^2, </w:t>
      </w:r>
      <w:r>
        <w:rPr>
          <w:rFonts w:hint="eastAsia"/>
        </w:rPr>
        <w:t>включающей</w:t>
      </w:r>
      <w:r>
        <w:t xml:space="preserve"> </w:t>
      </w:r>
      <w:r>
        <w:rPr>
          <w:rFonts w:hint="eastAsia"/>
        </w:rPr>
        <w:t>применение</w:t>
      </w:r>
      <w:r>
        <w:t xml:space="preserve"> </w:t>
      </w:r>
      <w:r>
        <w:rPr>
          <w:rFonts w:hint="eastAsia"/>
        </w:rPr>
        <w:t>оптимальных</w:t>
      </w:r>
      <w:r>
        <w:t xml:space="preserve"> </w:t>
      </w:r>
      <w:r>
        <w:rPr>
          <w:rFonts w:hint="eastAsia"/>
        </w:rPr>
        <w:t>спектрально</w:t>
      </w:r>
      <w:r>
        <w:t>-</w:t>
      </w:r>
      <w:r>
        <w:rPr>
          <w:rFonts w:hint="eastAsia"/>
        </w:rPr>
        <w:t>эффективных</w:t>
      </w:r>
      <w:r>
        <w:t xml:space="preserve"> </w:t>
      </w:r>
      <w:r>
        <w:rPr>
          <w:rFonts w:hint="eastAsia"/>
        </w:rPr>
        <w:t>сигналов</w:t>
      </w:r>
    </w:p>
    <w:p w14:paraId="11E6670D" w14:textId="77777777" w:rsidR="00CD4569" w:rsidRDefault="00CD4569" w:rsidP="00CD4569"/>
    <w:p w14:paraId="4F0C237B" w14:textId="77777777" w:rsidR="00CD4569" w:rsidRDefault="00CD4569" w:rsidP="00CD4569">
      <w:r>
        <w:t xml:space="preserve">3.4. </w:t>
      </w:r>
      <w:r>
        <w:rPr>
          <w:rFonts w:hint="eastAsia"/>
        </w:rPr>
        <w:t>Эффективность</w:t>
      </w:r>
      <w:r>
        <w:t xml:space="preserve"> </w:t>
      </w:r>
      <w:r>
        <w:rPr>
          <w:rFonts w:hint="eastAsia"/>
        </w:rPr>
        <w:t>применения</w:t>
      </w:r>
      <w:r>
        <w:t xml:space="preserve"> </w:t>
      </w:r>
      <w:r>
        <w:rPr>
          <w:rFonts w:hint="eastAsia"/>
        </w:rPr>
        <w:t>оптимальных</w:t>
      </w:r>
      <w:r>
        <w:t xml:space="preserve"> </w:t>
      </w:r>
      <w:r>
        <w:rPr>
          <w:rFonts w:hint="eastAsia"/>
        </w:rPr>
        <w:t>спектрально</w:t>
      </w:r>
      <w:r>
        <w:t>-</w:t>
      </w:r>
      <w:r>
        <w:rPr>
          <w:rFonts w:hint="eastAsia"/>
        </w:rPr>
        <w:t>эффективных</w:t>
      </w:r>
      <w:r>
        <w:t xml:space="preserve"> </w:t>
      </w:r>
      <w:r>
        <w:rPr>
          <w:rFonts w:hint="eastAsia"/>
        </w:rPr>
        <w:t>сигналов</w:t>
      </w:r>
      <w:r>
        <w:t xml:space="preserve"> </w:t>
      </w:r>
      <w:r>
        <w:rPr>
          <w:rFonts w:hint="eastAsia"/>
        </w:rPr>
        <w:t>в</w:t>
      </w:r>
      <w:r>
        <w:t xml:space="preserve"> </w:t>
      </w:r>
      <w:r>
        <w:rPr>
          <w:rFonts w:hint="eastAsia"/>
        </w:rPr>
        <w:t>системе</w:t>
      </w:r>
      <w:r>
        <w:t xml:space="preserve"> DVB-S2</w:t>
      </w:r>
    </w:p>
    <w:p w14:paraId="1FBA03A5" w14:textId="77777777" w:rsidR="00CD4569" w:rsidRDefault="00CD4569" w:rsidP="00CD4569"/>
    <w:p w14:paraId="3E2AA23D" w14:textId="77777777" w:rsidR="00CD4569" w:rsidRDefault="00CD4569" w:rsidP="00CD4569">
      <w:r>
        <w:rPr>
          <w:rFonts w:hint="eastAsia"/>
        </w:rPr>
        <w:t>Выводы</w:t>
      </w:r>
      <w:r>
        <w:t xml:space="preserve"> </w:t>
      </w:r>
      <w:r>
        <w:rPr>
          <w:rFonts w:hint="eastAsia"/>
        </w:rPr>
        <w:t>по</w:t>
      </w:r>
      <w:r>
        <w:t xml:space="preserve"> </w:t>
      </w:r>
      <w:r>
        <w:rPr>
          <w:rFonts w:hint="eastAsia"/>
        </w:rPr>
        <w:t>главе</w:t>
      </w:r>
    </w:p>
    <w:p w14:paraId="049EDB13" w14:textId="77777777" w:rsidR="00CD4569" w:rsidRDefault="00CD4569" w:rsidP="00CD4569"/>
    <w:p w14:paraId="5D47245E" w14:textId="77777777" w:rsidR="00CD4569" w:rsidRDefault="00CD4569" w:rsidP="00CD4569">
      <w:r>
        <w:rPr>
          <w:rFonts w:hint="eastAsia"/>
        </w:rPr>
        <w:t>Глава</w:t>
      </w:r>
      <w:r>
        <w:t xml:space="preserve"> 4. </w:t>
      </w:r>
      <w:r>
        <w:rPr>
          <w:rFonts w:hint="eastAsia"/>
        </w:rPr>
        <w:t>Практическая</w:t>
      </w:r>
      <w:r>
        <w:t xml:space="preserve"> </w:t>
      </w:r>
      <w:r>
        <w:rPr>
          <w:rFonts w:hint="eastAsia"/>
        </w:rPr>
        <w:t>реализация</w:t>
      </w:r>
      <w:r>
        <w:t xml:space="preserve"> </w:t>
      </w:r>
      <w:r>
        <w:rPr>
          <w:rFonts w:hint="eastAsia"/>
        </w:rPr>
        <w:t>модема</w:t>
      </w:r>
      <w:r>
        <w:t xml:space="preserve"> DVB-S2 </w:t>
      </w:r>
      <w:r>
        <w:rPr>
          <w:rFonts w:hint="eastAsia"/>
        </w:rPr>
        <w:t>с</w:t>
      </w:r>
      <w:r>
        <w:t xml:space="preserve"> </w:t>
      </w:r>
      <w:r>
        <w:rPr>
          <w:rFonts w:hint="eastAsia"/>
        </w:rPr>
        <w:t>оптимальными</w:t>
      </w:r>
      <w:r>
        <w:t xml:space="preserve"> </w:t>
      </w:r>
      <w:r>
        <w:rPr>
          <w:rFonts w:hint="eastAsia"/>
        </w:rPr>
        <w:t>спектрально</w:t>
      </w:r>
      <w:r>
        <w:t>-</w:t>
      </w:r>
      <w:r>
        <w:rPr>
          <w:rFonts w:hint="eastAsia"/>
        </w:rPr>
        <w:t>эффективными</w:t>
      </w:r>
      <w:r>
        <w:t xml:space="preserve"> </w:t>
      </w:r>
      <w:r>
        <w:rPr>
          <w:rFonts w:hint="eastAsia"/>
        </w:rPr>
        <w:t>сигналами</w:t>
      </w:r>
      <w:r>
        <w:t xml:space="preserve"> </w:t>
      </w:r>
      <w:r>
        <w:rPr>
          <w:rFonts w:hint="eastAsia"/>
        </w:rPr>
        <w:t>на</w:t>
      </w:r>
      <w:r>
        <w:t xml:space="preserve"> </w:t>
      </w:r>
      <w:r>
        <w:rPr>
          <w:rFonts w:hint="eastAsia"/>
        </w:rPr>
        <w:t>универсальном</w:t>
      </w:r>
      <w:r>
        <w:t xml:space="preserve"> </w:t>
      </w:r>
      <w:r>
        <w:rPr>
          <w:rFonts w:hint="eastAsia"/>
        </w:rPr>
        <w:t>программируемом</w:t>
      </w:r>
      <w:r>
        <w:t xml:space="preserve"> </w:t>
      </w:r>
      <w:r>
        <w:rPr>
          <w:rFonts w:hint="eastAsia"/>
        </w:rPr>
        <w:t>приемопередатчике</w:t>
      </w:r>
      <w:r>
        <w:t xml:space="preserve"> N1 </w:t>
      </w:r>
      <w:r>
        <w:rPr>
          <w:rFonts w:hint="eastAsia"/>
        </w:rPr>
        <w:t>ШЯР</w:t>
      </w:r>
    </w:p>
    <w:p w14:paraId="0D4B1A65" w14:textId="77777777" w:rsidR="00CD4569" w:rsidRDefault="00CD4569" w:rsidP="00CD4569"/>
    <w:p w14:paraId="15404BEB" w14:textId="77777777" w:rsidR="00CD4569" w:rsidRDefault="00CD4569" w:rsidP="00CD4569">
      <w:r>
        <w:t xml:space="preserve">4.1. </w:t>
      </w:r>
      <w:r>
        <w:rPr>
          <w:rFonts w:hint="eastAsia"/>
        </w:rPr>
        <w:t>Описание</w:t>
      </w:r>
      <w:r>
        <w:t xml:space="preserve"> </w:t>
      </w:r>
      <w:r>
        <w:rPr>
          <w:rFonts w:hint="eastAsia"/>
        </w:rPr>
        <w:t>универсального</w:t>
      </w:r>
      <w:r>
        <w:t xml:space="preserve"> </w:t>
      </w:r>
      <w:r>
        <w:rPr>
          <w:rFonts w:hint="eastAsia"/>
        </w:rPr>
        <w:t>программируемого</w:t>
      </w:r>
      <w:r>
        <w:t xml:space="preserve"> </w:t>
      </w:r>
      <w:r>
        <w:rPr>
          <w:rFonts w:hint="eastAsia"/>
        </w:rPr>
        <w:t>приемопередатчика</w:t>
      </w:r>
      <w:r>
        <w:t xml:space="preserve"> N1 </w:t>
      </w:r>
      <w:r>
        <w:rPr>
          <w:rFonts w:hint="eastAsia"/>
        </w:rPr>
        <w:t>ШЯР</w:t>
      </w:r>
    </w:p>
    <w:p w14:paraId="5EAD24D3" w14:textId="77777777" w:rsidR="00CD4569" w:rsidRDefault="00CD4569" w:rsidP="00CD4569"/>
    <w:p w14:paraId="336AA42B" w14:textId="77777777" w:rsidR="00CD4569" w:rsidRDefault="00CD4569" w:rsidP="00CD4569">
      <w:r>
        <w:t xml:space="preserve">4.2. </w:t>
      </w:r>
      <w:r>
        <w:rPr>
          <w:rFonts w:hint="eastAsia"/>
        </w:rPr>
        <w:t>Описание</w:t>
      </w:r>
      <w:r>
        <w:t xml:space="preserve"> </w:t>
      </w:r>
      <w:r>
        <w:rPr>
          <w:rFonts w:hint="eastAsia"/>
        </w:rPr>
        <w:t>модема</w:t>
      </w:r>
      <w:r>
        <w:t xml:space="preserve"> DVB-S2 </w:t>
      </w:r>
      <w:r>
        <w:rPr>
          <w:rFonts w:hint="eastAsia"/>
        </w:rPr>
        <w:t>с</w:t>
      </w:r>
      <w:r>
        <w:t xml:space="preserve"> </w:t>
      </w:r>
      <w:r>
        <w:rPr>
          <w:rFonts w:hint="eastAsia"/>
        </w:rPr>
        <w:t>оптимальными</w:t>
      </w:r>
      <w:r>
        <w:t xml:space="preserve"> </w:t>
      </w:r>
      <w:r>
        <w:rPr>
          <w:rFonts w:hint="eastAsia"/>
        </w:rPr>
        <w:t>спектрально</w:t>
      </w:r>
      <w:r>
        <w:t>-</w:t>
      </w:r>
      <w:r>
        <w:rPr>
          <w:rFonts w:hint="eastAsia"/>
        </w:rPr>
        <w:t>эффективными</w:t>
      </w:r>
      <w:r>
        <w:t xml:space="preserve"> </w:t>
      </w:r>
      <w:r>
        <w:rPr>
          <w:rFonts w:hint="eastAsia"/>
        </w:rPr>
        <w:t>сигналами</w:t>
      </w:r>
      <w:r>
        <w:t xml:space="preserve">, </w:t>
      </w:r>
      <w:r>
        <w:rPr>
          <w:rFonts w:hint="eastAsia"/>
        </w:rPr>
        <w:t>работающего</w:t>
      </w:r>
      <w:r>
        <w:t xml:space="preserve"> </w:t>
      </w:r>
      <w:r>
        <w:rPr>
          <w:rFonts w:hint="eastAsia"/>
        </w:rPr>
        <w:t>в</w:t>
      </w:r>
      <w:r>
        <w:t xml:space="preserve"> </w:t>
      </w:r>
      <w:r>
        <w:rPr>
          <w:rFonts w:hint="eastAsia"/>
        </w:rPr>
        <w:t>режиме</w:t>
      </w:r>
      <w:r>
        <w:t xml:space="preserve"> </w:t>
      </w:r>
      <w:r>
        <w:rPr>
          <w:rFonts w:hint="eastAsia"/>
        </w:rPr>
        <w:t>реального</w:t>
      </w:r>
      <w:r>
        <w:t xml:space="preserve"> </w:t>
      </w:r>
      <w:r>
        <w:rPr>
          <w:rFonts w:hint="eastAsia"/>
        </w:rPr>
        <w:t>времени</w:t>
      </w:r>
    </w:p>
    <w:p w14:paraId="1D28E695" w14:textId="77777777" w:rsidR="00CD4569" w:rsidRDefault="00CD4569" w:rsidP="00CD4569"/>
    <w:p w14:paraId="45229741" w14:textId="77777777" w:rsidR="00CD4569" w:rsidRDefault="00CD4569" w:rsidP="00CD4569">
      <w:r>
        <w:t xml:space="preserve">4.3. </w:t>
      </w:r>
      <w:r>
        <w:rPr>
          <w:rFonts w:hint="eastAsia"/>
        </w:rPr>
        <w:t>Сравнение</w:t>
      </w:r>
      <w:r>
        <w:t xml:space="preserve"> </w:t>
      </w:r>
      <w:r>
        <w:rPr>
          <w:rFonts w:hint="eastAsia"/>
        </w:rPr>
        <w:t>характеристик</w:t>
      </w:r>
      <w:r>
        <w:t xml:space="preserve"> </w:t>
      </w:r>
      <w:r>
        <w:rPr>
          <w:rFonts w:hint="eastAsia"/>
        </w:rPr>
        <w:t>разработанного</w:t>
      </w:r>
      <w:r>
        <w:t xml:space="preserve"> </w:t>
      </w:r>
      <w:r>
        <w:rPr>
          <w:rFonts w:hint="eastAsia"/>
        </w:rPr>
        <w:t>модема</w:t>
      </w:r>
      <w:r>
        <w:t xml:space="preserve"> </w:t>
      </w:r>
      <w:r>
        <w:rPr>
          <w:rFonts w:hint="eastAsia"/>
        </w:rPr>
        <w:t>с</w:t>
      </w:r>
      <w:r>
        <w:t xml:space="preserve"> </w:t>
      </w:r>
      <w:r>
        <w:rPr>
          <w:rFonts w:hint="eastAsia"/>
        </w:rPr>
        <w:t>теоретическими</w:t>
      </w:r>
      <w:r>
        <w:t xml:space="preserve"> </w:t>
      </w:r>
      <w:r>
        <w:rPr>
          <w:rFonts w:hint="eastAsia"/>
        </w:rPr>
        <w:t>характеристиками</w:t>
      </w:r>
    </w:p>
    <w:p w14:paraId="5B116A22" w14:textId="77777777" w:rsidR="00CD4569" w:rsidRDefault="00CD4569" w:rsidP="00CD4569"/>
    <w:p w14:paraId="46218C2B" w14:textId="77777777" w:rsidR="00CD4569" w:rsidRDefault="00CD4569" w:rsidP="00CD4569">
      <w:r>
        <w:rPr>
          <w:rFonts w:hint="eastAsia"/>
        </w:rPr>
        <w:t>Выводы</w:t>
      </w:r>
      <w:r>
        <w:t xml:space="preserve"> </w:t>
      </w:r>
      <w:r>
        <w:rPr>
          <w:rFonts w:hint="eastAsia"/>
        </w:rPr>
        <w:t>по</w:t>
      </w:r>
      <w:r>
        <w:t xml:space="preserve"> </w:t>
      </w:r>
      <w:r>
        <w:rPr>
          <w:rFonts w:hint="eastAsia"/>
        </w:rPr>
        <w:t>главе</w:t>
      </w:r>
    </w:p>
    <w:p w14:paraId="100B2417" w14:textId="77777777" w:rsidR="00CD4569" w:rsidRDefault="00CD4569" w:rsidP="00CD4569"/>
    <w:p w14:paraId="1674515D" w14:textId="77777777" w:rsidR="00CD4569" w:rsidRDefault="00CD4569" w:rsidP="00CD4569">
      <w:r>
        <w:rPr>
          <w:rFonts w:hint="eastAsia"/>
        </w:rPr>
        <w:t>Заключение</w:t>
      </w:r>
    </w:p>
    <w:p w14:paraId="07620972" w14:textId="77777777" w:rsidR="00CD4569" w:rsidRDefault="00CD4569" w:rsidP="00CD4569"/>
    <w:p w14:paraId="571117C7" w14:textId="77777777" w:rsidR="00CD4569" w:rsidRDefault="00CD4569" w:rsidP="00CD4569">
      <w:r>
        <w:rPr>
          <w:rFonts w:hint="eastAsia"/>
        </w:rPr>
        <w:t>Список</w:t>
      </w:r>
      <w:r>
        <w:t xml:space="preserve"> </w:t>
      </w:r>
      <w:r>
        <w:rPr>
          <w:rFonts w:hint="eastAsia"/>
        </w:rPr>
        <w:t>литературы</w:t>
      </w:r>
    </w:p>
    <w:p w14:paraId="45CA246E" w14:textId="77777777" w:rsidR="00CD4569" w:rsidRDefault="00CD4569" w:rsidP="00CD4569"/>
    <w:p w14:paraId="76E46274" w14:textId="77777777" w:rsidR="00CD4569" w:rsidRDefault="00CD4569" w:rsidP="00CD4569">
      <w:r>
        <w:rPr>
          <w:rFonts w:hint="eastAsia"/>
        </w:rPr>
        <w:t>Приложение</w:t>
      </w:r>
    </w:p>
    <w:p w14:paraId="32A1FBD2" w14:textId="77777777" w:rsidR="00CD4569" w:rsidRDefault="00CD4569" w:rsidP="00CD4569"/>
    <w:p w14:paraId="45A972F2" w14:textId="0B466E8D" w:rsidR="00CD4569" w:rsidRPr="00CD4569" w:rsidRDefault="00CD4569" w:rsidP="00CD4569">
      <w:r>
        <w:rPr>
          <w:rFonts w:hint="eastAsia"/>
        </w:rPr>
        <w:t>Приложение</w:t>
      </w:r>
    </w:p>
    <w:sectPr w:rsidR="00CD4569" w:rsidRPr="00CD4569" w:rsidSect="00B50D6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C0637" w14:textId="77777777" w:rsidR="00B50D66" w:rsidRDefault="00B50D66">
      <w:pPr>
        <w:spacing w:after="0" w:line="240" w:lineRule="auto"/>
      </w:pPr>
      <w:r>
        <w:separator/>
      </w:r>
    </w:p>
  </w:endnote>
  <w:endnote w:type="continuationSeparator" w:id="0">
    <w:p w14:paraId="04F7BE7C" w14:textId="77777777" w:rsidR="00B50D66" w:rsidRDefault="00B50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46B19" w14:textId="77777777" w:rsidR="00B50D66" w:rsidRDefault="00B50D66"/>
    <w:p w14:paraId="44ED70F4" w14:textId="77777777" w:rsidR="00B50D66" w:rsidRDefault="00B50D66"/>
    <w:p w14:paraId="6413166F" w14:textId="77777777" w:rsidR="00B50D66" w:rsidRDefault="00B50D66"/>
    <w:p w14:paraId="4B507957" w14:textId="77777777" w:rsidR="00B50D66" w:rsidRDefault="00B50D66"/>
    <w:p w14:paraId="694BD05A" w14:textId="77777777" w:rsidR="00B50D66" w:rsidRDefault="00B50D66"/>
    <w:p w14:paraId="1C84ED0E" w14:textId="77777777" w:rsidR="00B50D66" w:rsidRDefault="00B50D66"/>
    <w:p w14:paraId="3286FC31" w14:textId="77777777" w:rsidR="00B50D66" w:rsidRDefault="00B50D6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E667BB" wp14:editId="572633E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C97A4" w14:textId="77777777" w:rsidR="00B50D66" w:rsidRDefault="00B50D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E667B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91C97A4" w14:textId="77777777" w:rsidR="00B50D66" w:rsidRDefault="00B50D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85AFED" w14:textId="77777777" w:rsidR="00B50D66" w:rsidRDefault="00B50D66"/>
    <w:p w14:paraId="46BB05EB" w14:textId="77777777" w:rsidR="00B50D66" w:rsidRDefault="00B50D66"/>
    <w:p w14:paraId="0FDED4BA" w14:textId="77777777" w:rsidR="00B50D66" w:rsidRDefault="00B50D6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A2A70B" wp14:editId="4DEF47A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B78B7" w14:textId="77777777" w:rsidR="00B50D66" w:rsidRDefault="00B50D66"/>
                          <w:p w14:paraId="2742D794" w14:textId="77777777" w:rsidR="00B50D66" w:rsidRDefault="00B50D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A2A70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2AB78B7" w14:textId="77777777" w:rsidR="00B50D66" w:rsidRDefault="00B50D66"/>
                    <w:p w14:paraId="2742D794" w14:textId="77777777" w:rsidR="00B50D66" w:rsidRDefault="00B50D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939A91" w14:textId="77777777" w:rsidR="00B50D66" w:rsidRDefault="00B50D66"/>
    <w:p w14:paraId="239D92F4" w14:textId="77777777" w:rsidR="00B50D66" w:rsidRDefault="00B50D66">
      <w:pPr>
        <w:rPr>
          <w:sz w:val="2"/>
          <w:szCs w:val="2"/>
        </w:rPr>
      </w:pPr>
    </w:p>
    <w:p w14:paraId="6F1B723B" w14:textId="77777777" w:rsidR="00B50D66" w:rsidRDefault="00B50D66"/>
    <w:p w14:paraId="0AFA283D" w14:textId="77777777" w:rsidR="00B50D66" w:rsidRDefault="00B50D66">
      <w:pPr>
        <w:spacing w:after="0" w:line="240" w:lineRule="auto"/>
      </w:pPr>
    </w:p>
  </w:footnote>
  <w:footnote w:type="continuationSeparator" w:id="0">
    <w:p w14:paraId="14CC6CCE" w14:textId="77777777" w:rsidR="00B50D66" w:rsidRDefault="00B50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66"/>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19480</TotalTime>
  <Pages>3</Pages>
  <Words>290</Words>
  <Characters>1659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2503</cp:revision>
  <cp:lastPrinted>2009-02-06T05:36:00Z</cp:lastPrinted>
  <dcterms:created xsi:type="dcterms:W3CDTF">2024-01-07T13:43:00Z</dcterms:created>
  <dcterms:modified xsi:type="dcterms:W3CDTF">2024-02-09T10:28:00Z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