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C7" w:rsidRPr="009811C7" w:rsidRDefault="009811C7" w:rsidP="009811C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811C7">
        <w:rPr>
          <w:rFonts w:ascii="Arial" w:hAnsi="Arial" w:cs="Arial"/>
          <w:b/>
          <w:bCs/>
          <w:color w:val="000000"/>
          <w:kern w:val="0"/>
          <w:sz w:val="28"/>
          <w:szCs w:val="28"/>
          <w:lang w:eastAsia="ru-RU"/>
        </w:rPr>
        <w:t>Карпенко Олена Олександрівна</w:t>
      </w:r>
      <w:r w:rsidRPr="009811C7">
        <w:rPr>
          <w:rFonts w:ascii="Arial" w:hAnsi="Arial" w:cs="Arial"/>
          <w:color w:val="000000"/>
          <w:kern w:val="0"/>
          <w:sz w:val="28"/>
          <w:szCs w:val="28"/>
          <w:lang w:eastAsia="ru-RU"/>
        </w:rPr>
        <w:t xml:space="preserve">, лікар-ревматолог ТОВ «Міжнародний інститут клінічних досліджень»; асистент кафедри пропедевтики внутрішньої медицини №1 НМУ імені О.О. Богомольця, тема дисертації: «Генетичні аспекти активності системи гемокоагуляції та ефективності антитромботичного лікування у хворих на ішемічну хворобу серця, поєднану з цукровим діабетом 2-го типу», (222 Медицина). Спеціалізована вчена рада ДФ 26.003.039 в Національному медичному університеті імені О.О. Богомольця </w:t>
      </w:r>
    </w:p>
    <w:p w:rsidR="00D333D3" w:rsidRPr="009811C7" w:rsidRDefault="00D333D3" w:rsidP="009811C7"/>
    <w:sectPr w:rsidR="00D333D3" w:rsidRPr="009811C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9811C7" w:rsidRPr="009811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821B0-69B8-47DE-A930-A90275FF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2021-11-21T22:38:00Z</dcterms:created>
  <dcterms:modified xsi:type="dcterms:W3CDTF">2021-11-21T23:03:00Z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