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ЗМІСТ</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Вступ</w:t>
      </w:r>
      <w:r w:rsidRPr="00D264C4">
        <w:rPr>
          <w:rFonts w:ascii="Times New Roman" w:eastAsia="Times New Roman" w:hAnsi="Times New Roman" w:cs="Times New Roman"/>
          <w:kern w:val="0"/>
          <w:sz w:val="28"/>
          <w:szCs w:val="28"/>
          <w:lang w:eastAsia="ru-RU"/>
        </w:rPr>
        <w:t xml:space="preserve"> 3</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Розділ</w:t>
      </w:r>
      <w:r w:rsidRPr="00D264C4">
        <w:rPr>
          <w:rFonts w:ascii="Times New Roman" w:eastAsia="Times New Roman" w:hAnsi="Times New Roman" w:cs="Times New Roman"/>
          <w:kern w:val="0"/>
          <w:sz w:val="28"/>
          <w:szCs w:val="28"/>
          <w:lang w:eastAsia="ru-RU"/>
        </w:rPr>
        <w:t xml:space="preserve"> 1. </w:t>
      </w:r>
      <w:r w:rsidRPr="00D264C4">
        <w:rPr>
          <w:rFonts w:ascii="Times New Roman" w:eastAsia="Times New Roman" w:hAnsi="Times New Roman" w:cs="Times New Roman" w:hint="eastAsia"/>
          <w:kern w:val="0"/>
          <w:sz w:val="28"/>
          <w:szCs w:val="28"/>
          <w:lang w:eastAsia="ru-RU"/>
        </w:rPr>
        <w:t>Теоретичні</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засади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оцінки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10</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1.1. </w:t>
      </w:r>
      <w:r w:rsidRPr="00D264C4">
        <w:rPr>
          <w:rFonts w:ascii="Times New Roman" w:eastAsia="Times New Roman" w:hAnsi="Times New Roman" w:cs="Times New Roman" w:hint="eastAsia"/>
          <w:kern w:val="0"/>
          <w:sz w:val="28"/>
          <w:szCs w:val="28"/>
          <w:lang w:eastAsia="ru-RU"/>
        </w:rPr>
        <w:t>Системні</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зв’язки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економічні</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категорії</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10</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1.2. </w:t>
      </w:r>
      <w:r w:rsidRPr="00D264C4">
        <w:rPr>
          <w:rFonts w:ascii="Times New Roman" w:eastAsia="Times New Roman" w:hAnsi="Times New Roman" w:cs="Times New Roman" w:hint="eastAsia"/>
          <w:kern w:val="0"/>
          <w:sz w:val="28"/>
          <w:szCs w:val="28"/>
          <w:lang w:eastAsia="ru-RU"/>
        </w:rPr>
        <w:t>Структура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динаміка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30</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1.3. </w:t>
      </w:r>
      <w:r w:rsidRPr="00D264C4">
        <w:rPr>
          <w:rFonts w:ascii="Times New Roman" w:eastAsia="Times New Roman" w:hAnsi="Times New Roman" w:cs="Times New Roman" w:hint="eastAsia"/>
          <w:kern w:val="0"/>
          <w:sz w:val="28"/>
          <w:szCs w:val="28"/>
          <w:lang w:eastAsia="ru-RU"/>
        </w:rPr>
        <w:t>Система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показників</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47</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Висновки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до</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розділу</w:t>
      </w:r>
      <w:r w:rsidRPr="00D264C4">
        <w:rPr>
          <w:rFonts w:ascii="Times New Roman" w:eastAsia="Times New Roman" w:hAnsi="Times New Roman" w:cs="Times New Roman"/>
          <w:kern w:val="0"/>
          <w:sz w:val="28"/>
          <w:szCs w:val="28"/>
          <w:lang w:eastAsia="ru-RU"/>
        </w:rPr>
        <w:t xml:space="preserve"> 1 59</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Розділ</w:t>
      </w:r>
      <w:r w:rsidRPr="00D264C4">
        <w:rPr>
          <w:rFonts w:ascii="Times New Roman" w:eastAsia="Times New Roman" w:hAnsi="Times New Roman" w:cs="Times New Roman"/>
          <w:kern w:val="0"/>
          <w:sz w:val="28"/>
          <w:szCs w:val="28"/>
          <w:lang w:eastAsia="ru-RU"/>
        </w:rPr>
        <w:t xml:space="preserve"> 2. </w:t>
      </w:r>
      <w:r w:rsidRPr="00D264C4">
        <w:rPr>
          <w:rFonts w:ascii="Times New Roman" w:eastAsia="Times New Roman" w:hAnsi="Times New Roman" w:cs="Times New Roman" w:hint="eastAsia"/>
          <w:kern w:val="0"/>
          <w:sz w:val="28"/>
          <w:szCs w:val="28"/>
          <w:lang w:eastAsia="ru-RU"/>
        </w:rPr>
        <w:t>Організаційно</w:t>
      </w:r>
      <w:r w:rsidRPr="00D264C4">
        <w:rPr>
          <w:rFonts w:ascii="Times New Roman" w:eastAsia="Times New Roman" w:hAnsi="Times New Roman" w:cs="Times New Roman"/>
          <w:kern w:val="0"/>
          <w:sz w:val="28"/>
          <w:szCs w:val="28"/>
          <w:lang w:eastAsia="ru-RU"/>
        </w:rPr>
        <w:t>-</w:t>
      </w:r>
      <w:r w:rsidRPr="00D264C4">
        <w:rPr>
          <w:rFonts w:ascii="Times New Roman" w:eastAsia="Times New Roman" w:hAnsi="Times New Roman" w:cs="Times New Roman" w:hint="eastAsia"/>
          <w:kern w:val="0"/>
          <w:sz w:val="28"/>
          <w:szCs w:val="28"/>
          <w:lang w:eastAsia="ru-RU"/>
        </w:rPr>
        <w:t>економічна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оцінка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стану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її</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61</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2.1. </w:t>
      </w:r>
      <w:r w:rsidRPr="00D264C4">
        <w:rPr>
          <w:rFonts w:ascii="Times New Roman" w:eastAsia="Times New Roman" w:hAnsi="Times New Roman" w:cs="Times New Roman" w:hint="eastAsia"/>
          <w:kern w:val="0"/>
          <w:sz w:val="28"/>
          <w:szCs w:val="28"/>
          <w:lang w:eastAsia="ru-RU"/>
        </w:rPr>
        <w:t>Економічна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оцінка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стану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61</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2.2. </w:t>
      </w:r>
      <w:r w:rsidRPr="00D264C4">
        <w:rPr>
          <w:rFonts w:ascii="Times New Roman" w:eastAsia="Times New Roman" w:hAnsi="Times New Roman" w:cs="Times New Roman" w:hint="eastAsia"/>
          <w:kern w:val="0"/>
          <w:sz w:val="28"/>
          <w:szCs w:val="28"/>
          <w:lang w:eastAsia="ru-RU"/>
        </w:rPr>
        <w:t>Чинники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розвитку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84</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2.3. </w:t>
      </w:r>
      <w:r w:rsidRPr="00D264C4">
        <w:rPr>
          <w:rFonts w:ascii="Times New Roman" w:eastAsia="Times New Roman" w:hAnsi="Times New Roman" w:cs="Times New Roman" w:hint="eastAsia"/>
          <w:kern w:val="0"/>
          <w:sz w:val="28"/>
          <w:szCs w:val="28"/>
          <w:lang w:eastAsia="ru-RU"/>
        </w:rPr>
        <w:t>Аналіз</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системи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прогнозування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102</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Висновки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до</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розділу</w:t>
      </w:r>
      <w:r w:rsidRPr="00D264C4">
        <w:rPr>
          <w:rFonts w:ascii="Times New Roman" w:eastAsia="Times New Roman" w:hAnsi="Times New Roman" w:cs="Times New Roman"/>
          <w:kern w:val="0"/>
          <w:sz w:val="28"/>
          <w:szCs w:val="28"/>
          <w:lang w:eastAsia="ru-RU"/>
        </w:rPr>
        <w:t xml:space="preserve"> 2 117</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Розділ</w:t>
      </w:r>
      <w:r w:rsidRPr="00D264C4">
        <w:rPr>
          <w:rFonts w:ascii="Times New Roman" w:eastAsia="Times New Roman" w:hAnsi="Times New Roman" w:cs="Times New Roman"/>
          <w:kern w:val="0"/>
          <w:sz w:val="28"/>
          <w:szCs w:val="28"/>
          <w:lang w:eastAsia="ru-RU"/>
        </w:rPr>
        <w:t xml:space="preserve"> 3. </w:t>
      </w:r>
      <w:r w:rsidRPr="00D264C4">
        <w:rPr>
          <w:rFonts w:ascii="Times New Roman" w:eastAsia="Times New Roman" w:hAnsi="Times New Roman" w:cs="Times New Roman" w:hint="eastAsia"/>
          <w:kern w:val="0"/>
          <w:sz w:val="28"/>
          <w:szCs w:val="28"/>
          <w:lang w:eastAsia="ru-RU"/>
        </w:rPr>
        <w:t>Система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та</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заходи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119</w:t>
      </w:r>
    </w:p>
    <w:p w:rsidR="00D264C4" w:rsidRPr="00D264C4" w:rsidRDefault="00D264C4" w:rsidP="00D264C4">
      <w:pPr>
        <w:rPr>
          <w:rFonts w:ascii="Times New Roman" w:eastAsia="Times New Roman" w:hAnsi="Times New Roman" w:cs="Times New Roman"/>
          <w:kern w:val="0"/>
          <w:sz w:val="28"/>
          <w:szCs w:val="28"/>
          <w:lang w:eastAsia="ru-RU"/>
        </w:rPr>
      </w:pP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3.1. </w:t>
      </w:r>
      <w:r w:rsidRPr="00D264C4">
        <w:rPr>
          <w:rFonts w:ascii="Times New Roman" w:eastAsia="Times New Roman" w:hAnsi="Times New Roman" w:cs="Times New Roman" w:hint="eastAsia"/>
          <w:kern w:val="0"/>
          <w:sz w:val="28"/>
          <w:szCs w:val="28"/>
          <w:lang w:eastAsia="ru-RU"/>
        </w:rPr>
        <w:t>Прогнозування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119</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3.2. </w:t>
      </w:r>
      <w:r w:rsidRPr="00D264C4">
        <w:rPr>
          <w:rFonts w:ascii="Times New Roman" w:eastAsia="Times New Roman" w:hAnsi="Times New Roman" w:cs="Times New Roman" w:hint="eastAsia"/>
          <w:kern w:val="0"/>
          <w:sz w:val="28"/>
          <w:szCs w:val="28"/>
          <w:lang w:eastAsia="ru-RU"/>
        </w:rPr>
        <w:t>Напрями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стратегічного</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розвитку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кон’юнктури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ринку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138</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kern w:val="0"/>
          <w:sz w:val="28"/>
          <w:szCs w:val="28"/>
          <w:lang w:eastAsia="ru-RU"/>
        </w:rPr>
        <w:t xml:space="preserve">3.3. </w:t>
      </w:r>
      <w:r w:rsidRPr="00D264C4">
        <w:rPr>
          <w:rFonts w:ascii="Times New Roman" w:eastAsia="Times New Roman" w:hAnsi="Times New Roman" w:cs="Times New Roman" w:hint="eastAsia"/>
          <w:kern w:val="0"/>
          <w:sz w:val="28"/>
          <w:szCs w:val="28"/>
          <w:lang w:eastAsia="ru-RU"/>
        </w:rPr>
        <w:t>Організаційні</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заходи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збалансування</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попиту</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і</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пропозиції</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освітніх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послуг</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вищих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навчальних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закладів</w:t>
      </w:r>
      <w:r w:rsidRPr="00D264C4">
        <w:rPr>
          <w:rFonts w:ascii="Times New Roman" w:eastAsia="Times New Roman" w:hAnsi="Times New Roman" w:cs="Times New Roman"/>
          <w:kern w:val="0"/>
          <w:sz w:val="28"/>
          <w:szCs w:val="28"/>
          <w:lang w:eastAsia="ru-RU"/>
        </w:rPr>
        <w:t xml:space="preserve"> 156</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Висновки</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до</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розділу</w:t>
      </w:r>
      <w:r w:rsidRPr="00D264C4">
        <w:rPr>
          <w:rFonts w:ascii="Times New Roman" w:eastAsia="Times New Roman" w:hAnsi="Times New Roman" w:cs="Times New Roman"/>
          <w:kern w:val="0"/>
          <w:sz w:val="28"/>
          <w:szCs w:val="28"/>
          <w:lang w:eastAsia="ru-RU"/>
        </w:rPr>
        <w:t xml:space="preserve"> 3 167</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Висновки</w:t>
      </w:r>
      <w:r w:rsidRPr="00D264C4">
        <w:rPr>
          <w:rFonts w:ascii="Times New Roman" w:eastAsia="Times New Roman" w:hAnsi="Times New Roman" w:cs="Times New Roman"/>
          <w:kern w:val="0"/>
          <w:sz w:val="28"/>
          <w:szCs w:val="28"/>
          <w:lang w:eastAsia="ru-RU"/>
        </w:rPr>
        <w:t xml:space="preserve"> 169</w:t>
      </w:r>
    </w:p>
    <w:p w:rsidR="00D264C4" w:rsidRPr="00D264C4"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Додатки</w:t>
      </w:r>
      <w:r w:rsidRPr="00D264C4">
        <w:rPr>
          <w:rFonts w:ascii="Times New Roman" w:eastAsia="Times New Roman" w:hAnsi="Times New Roman" w:cs="Times New Roman"/>
          <w:kern w:val="0"/>
          <w:sz w:val="28"/>
          <w:szCs w:val="28"/>
          <w:lang w:eastAsia="ru-RU"/>
        </w:rPr>
        <w:t xml:space="preserve"> 174</w:t>
      </w:r>
    </w:p>
    <w:p w:rsidR="001C0CD5" w:rsidRDefault="00D264C4" w:rsidP="00D264C4">
      <w:pPr>
        <w:rPr>
          <w:rFonts w:ascii="Times New Roman" w:eastAsia="Times New Roman" w:hAnsi="Times New Roman" w:cs="Times New Roman"/>
          <w:kern w:val="0"/>
          <w:sz w:val="28"/>
          <w:szCs w:val="28"/>
          <w:lang w:eastAsia="ru-RU"/>
        </w:rPr>
      </w:pPr>
      <w:r w:rsidRPr="00D264C4">
        <w:rPr>
          <w:rFonts w:ascii="Times New Roman" w:eastAsia="Times New Roman" w:hAnsi="Times New Roman" w:cs="Times New Roman" w:hint="eastAsia"/>
          <w:kern w:val="0"/>
          <w:sz w:val="28"/>
          <w:szCs w:val="28"/>
          <w:lang w:eastAsia="ru-RU"/>
        </w:rPr>
        <w:t>Список</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використаних</w:t>
      </w:r>
      <w:r w:rsidRPr="00D264C4">
        <w:rPr>
          <w:rFonts w:ascii="Times New Roman" w:eastAsia="Times New Roman" w:hAnsi="Times New Roman" w:cs="Times New Roman"/>
          <w:kern w:val="0"/>
          <w:sz w:val="28"/>
          <w:szCs w:val="28"/>
          <w:lang w:eastAsia="ru-RU"/>
        </w:rPr>
        <w:t xml:space="preserve"> </w:t>
      </w:r>
      <w:r w:rsidRPr="00D264C4">
        <w:rPr>
          <w:rFonts w:ascii="Times New Roman" w:eastAsia="Times New Roman" w:hAnsi="Times New Roman" w:cs="Times New Roman" w:hint="eastAsia"/>
          <w:kern w:val="0"/>
          <w:sz w:val="28"/>
          <w:szCs w:val="28"/>
          <w:lang w:eastAsia="ru-RU"/>
        </w:rPr>
        <w:t>джерел</w:t>
      </w:r>
      <w:r w:rsidRPr="00D264C4">
        <w:rPr>
          <w:rFonts w:ascii="Times New Roman" w:eastAsia="Times New Roman" w:hAnsi="Times New Roman" w:cs="Times New Roman"/>
          <w:kern w:val="0"/>
          <w:sz w:val="28"/>
          <w:szCs w:val="28"/>
          <w:lang w:eastAsia="ru-RU"/>
        </w:rPr>
        <w:t xml:space="preserve"> 195</w:t>
      </w:r>
    </w:p>
    <w:p w:rsidR="00D264C4" w:rsidRDefault="00D264C4" w:rsidP="00D264C4">
      <w:r>
        <w:rPr>
          <w:rFonts w:hint="eastAsia"/>
        </w:rPr>
        <w:lastRenderedPageBreak/>
        <w:t>СПИСОК</w:t>
      </w:r>
      <w:r>
        <w:t></w:t>
      </w:r>
      <w:r>
        <w:rPr>
          <w:rFonts w:hint="eastAsia"/>
        </w:rPr>
        <w:t>ВИКОРИСТАНИХ</w:t>
      </w:r>
      <w:r>
        <w:t></w:t>
      </w:r>
      <w:r>
        <w:rPr>
          <w:rFonts w:hint="eastAsia"/>
        </w:rPr>
        <w:t>ДЖЕРЕЛ</w:t>
      </w:r>
    </w:p>
    <w:p w:rsidR="00D264C4" w:rsidRDefault="00D264C4" w:rsidP="00D264C4">
      <w:r>
        <w:t></w:t>
      </w:r>
      <w:r>
        <w:t></w:t>
      </w:r>
      <w:r>
        <w:t></w:t>
      </w:r>
      <w:r>
        <w:rPr>
          <w:rFonts w:hint="eastAsia"/>
        </w:rPr>
        <w:t>Алексеев</w:t>
      </w:r>
      <w:r>
        <w:t></w:t>
      </w:r>
      <w:r>
        <w:rPr>
          <w:rFonts w:hint="eastAsia"/>
        </w:rPr>
        <w:t>А</w:t>
      </w:r>
      <w:r>
        <w:t></w:t>
      </w:r>
      <w:r>
        <w:rPr>
          <w:rFonts w:hint="eastAsia"/>
        </w:rPr>
        <w:t>А</w:t>
      </w:r>
      <w:r>
        <w:t></w:t>
      </w:r>
      <w:r>
        <w:t></w:t>
      </w:r>
      <w:r>
        <w:rPr>
          <w:rFonts w:hint="eastAsia"/>
        </w:rPr>
        <w:t>Маркетинговые</w:t>
      </w:r>
      <w:r>
        <w:t></w:t>
      </w:r>
      <w:r>
        <w:rPr>
          <w:rFonts w:hint="eastAsia"/>
        </w:rPr>
        <w:t>исследования</w:t>
      </w:r>
      <w:r>
        <w:t></w:t>
      </w:r>
      <w:r>
        <w:rPr>
          <w:rFonts w:hint="eastAsia"/>
        </w:rPr>
        <w:t>рынка</w:t>
      </w:r>
      <w:r>
        <w:t></w:t>
      </w:r>
      <w:r>
        <w:rPr>
          <w:rFonts w:hint="eastAsia"/>
        </w:rPr>
        <w:t>услуг</w:t>
      </w:r>
      <w:r>
        <w:t></w:t>
      </w:r>
      <w:r>
        <w:t></w:t>
      </w:r>
      <w:r>
        <w:rPr>
          <w:rFonts w:hint="eastAsia"/>
        </w:rPr>
        <w:t>Електронний</w:t>
      </w:r>
      <w:r>
        <w:t></w:t>
      </w:r>
      <w:r>
        <w:rPr>
          <w:rFonts w:hint="eastAsia"/>
        </w:rPr>
        <w:t>ресурс</w:t>
      </w:r>
      <w:r>
        <w:t></w:t>
      </w:r>
      <w:r>
        <w:rPr>
          <w:rFonts w:hint="eastAsia"/>
        </w:rPr>
        <w:t>–</w:t>
      </w:r>
      <w:r>
        <w:t></w:t>
      </w:r>
      <w:r>
        <w:rPr>
          <w:rFonts w:hint="eastAsia"/>
        </w:rPr>
        <w:t>Режим</w:t>
      </w:r>
      <w:r>
        <w:t></w:t>
      </w:r>
      <w:r>
        <w:rPr>
          <w:rFonts w:hint="eastAsia"/>
        </w:rPr>
        <w:t>доступу</w:t>
      </w:r>
      <w:r>
        <w:t></w:t>
      </w:r>
      <w:r>
        <w:rPr>
          <w:rFonts w:hint="eastAsia"/>
        </w:rPr>
        <w:t>до</w:t>
      </w:r>
      <w:r>
        <w:t></w:t>
      </w:r>
      <w:r>
        <w:rPr>
          <w:rFonts w:hint="eastAsia"/>
        </w:rPr>
        <w:t>джерела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264C4" w:rsidRDefault="00D264C4" w:rsidP="00D264C4">
      <w:r>
        <w:t></w:t>
      </w:r>
      <w:r>
        <w:t></w:t>
      </w:r>
      <w:r>
        <w:t></w:t>
      </w:r>
      <w:r>
        <w:rPr>
          <w:rFonts w:hint="eastAsia"/>
        </w:rPr>
        <w:t>Анализ</w:t>
      </w:r>
      <w:r>
        <w:t></w:t>
      </w:r>
      <w:r>
        <w:rPr>
          <w:rFonts w:hint="eastAsia"/>
        </w:rPr>
        <w:t>экономики</w:t>
      </w:r>
      <w:r>
        <w:t></w:t>
      </w:r>
      <w:r>
        <w:t></w:t>
      </w:r>
      <w:r>
        <w:rPr>
          <w:rFonts w:hint="eastAsia"/>
        </w:rPr>
        <w:t>Страна</w:t>
      </w:r>
      <w:r>
        <w:t></w:t>
      </w:r>
      <w:r>
        <w:t></w:t>
      </w:r>
      <w:r>
        <w:rPr>
          <w:rFonts w:hint="eastAsia"/>
        </w:rPr>
        <w:t>рынок</w:t>
      </w:r>
      <w:r>
        <w:t></w:t>
      </w:r>
      <w:r>
        <w:t></w:t>
      </w:r>
      <w:r>
        <w:rPr>
          <w:rFonts w:hint="eastAsia"/>
        </w:rPr>
        <w:t>фирма</w:t>
      </w:r>
      <w:r>
        <w:t></w:t>
      </w:r>
      <w:r>
        <w:t></w:t>
      </w:r>
      <w:r>
        <w:rPr>
          <w:rFonts w:hint="eastAsia"/>
        </w:rPr>
        <w:t>Учебник</w:t>
      </w:r>
      <w:r>
        <w:t></w:t>
      </w:r>
      <w:r>
        <w:t></w:t>
      </w:r>
      <w:r>
        <w:t></w:t>
      </w:r>
      <w:r>
        <w:rPr>
          <w:rFonts w:hint="eastAsia"/>
        </w:rPr>
        <w:t>Под</w:t>
      </w:r>
      <w:r>
        <w:t></w:t>
      </w:r>
      <w:r>
        <w:rPr>
          <w:rFonts w:hint="eastAsia"/>
        </w:rPr>
        <w:t>ред</w:t>
      </w:r>
      <w:r>
        <w:t></w:t>
      </w:r>
      <w:r>
        <w:t></w:t>
      </w:r>
      <w:r>
        <w:rPr>
          <w:rFonts w:hint="eastAsia"/>
        </w:rPr>
        <w:t>проф</w:t>
      </w:r>
      <w:r>
        <w:t></w:t>
      </w:r>
      <w:r>
        <w:t></w:t>
      </w:r>
      <w:r>
        <w:rPr>
          <w:rFonts w:hint="eastAsia"/>
        </w:rPr>
        <w:t>В</w:t>
      </w:r>
      <w:r>
        <w:t></w:t>
      </w:r>
      <w:r>
        <w:rPr>
          <w:rFonts w:hint="eastAsia"/>
        </w:rPr>
        <w:t>Е</w:t>
      </w:r>
      <w:r>
        <w:t></w:t>
      </w:r>
      <w:r>
        <w:t></w:t>
      </w:r>
      <w:r>
        <w:rPr>
          <w:rFonts w:hint="eastAsia"/>
        </w:rPr>
        <w:t>Рыбалкина</w:t>
      </w:r>
      <w:r>
        <w:t></w:t>
      </w:r>
      <w:r>
        <w:t></w:t>
      </w:r>
      <w:r>
        <w:t></w:t>
      </w:r>
      <w:r>
        <w:rPr>
          <w:rFonts w:hint="eastAsia"/>
        </w:rPr>
        <w:t>М</w:t>
      </w:r>
      <w:r>
        <w:t></w:t>
      </w:r>
      <w:r>
        <w:t></w:t>
      </w:r>
      <w:r>
        <w:rPr>
          <w:rFonts w:hint="eastAsia"/>
        </w:rPr>
        <w:t>Международные</w:t>
      </w:r>
      <w:r>
        <w:t></w:t>
      </w:r>
      <w:r>
        <w:rPr>
          <w:rFonts w:hint="eastAsia"/>
        </w:rPr>
        <w:t>отношения</w:t>
      </w:r>
      <w:r>
        <w:t></w:t>
      </w:r>
      <w:r>
        <w:t></w:t>
      </w:r>
      <w:r>
        <w:t></w:t>
      </w:r>
      <w:r>
        <w:t></w:t>
      </w:r>
      <w:r>
        <w:t></w:t>
      </w:r>
      <w:r>
        <w:t></w:t>
      </w:r>
      <w:r>
        <w:t></w:t>
      </w:r>
      <w:r>
        <w:t></w:t>
      </w:r>
      <w:r>
        <w:t></w:t>
      </w:r>
      <w:r>
        <w:t></w:t>
      </w:r>
      <w:r>
        <w:t></w:t>
      </w:r>
      <w:r>
        <w:t></w:t>
      </w:r>
      <w:r>
        <w:rPr>
          <w:rFonts w:hint="eastAsia"/>
        </w:rPr>
        <w:t>с</w:t>
      </w:r>
      <w:r>
        <w:t></w:t>
      </w:r>
    </w:p>
    <w:p w:rsidR="00D264C4" w:rsidRDefault="00D264C4" w:rsidP="00D264C4">
      <w:r>
        <w:t></w:t>
      </w:r>
      <w:r>
        <w:t></w:t>
      </w:r>
      <w:r>
        <w:t></w:t>
      </w:r>
      <w:r>
        <w:rPr>
          <w:rFonts w:hint="eastAsia"/>
        </w:rPr>
        <w:t>Андрущенко</w:t>
      </w:r>
      <w:r>
        <w:t></w:t>
      </w:r>
      <w:r>
        <w:rPr>
          <w:rFonts w:hint="eastAsia"/>
        </w:rPr>
        <w:t>В</w:t>
      </w:r>
      <w:r>
        <w:t></w:t>
      </w:r>
      <w:r>
        <w:t></w:t>
      </w:r>
      <w:r>
        <w:rPr>
          <w:rFonts w:hint="eastAsia"/>
        </w:rPr>
        <w:t>Освіта</w:t>
      </w:r>
      <w:r>
        <w:t></w:t>
      </w:r>
      <w:r>
        <w:rPr>
          <w:rFonts w:hint="eastAsia"/>
        </w:rPr>
        <w:t>в</w:t>
      </w:r>
      <w:r>
        <w:t></w:t>
      </w:r>
      <w:r>
        <w:rPr>
          <w:rFonts w:hint="eastAsia"/>
        </w:rPr>
        <w:t>пошуках</w:t>
      </w:r>
      <w:r>
        <w:t></w:t>
      </w:r>
      <w:r>
        <w:rPr>
          <w:rFonts w:hint="eastAsia"/>
        </w:rPr>
        <w:t>нових</w:t>
      </w:r>
      <w:r>
        <w:t></w:t>
      </w:r>
      <w:r>
        <w:rPr>
          <w:rFonts w:hint="eastAsia"/>
        </w:rPr>
        <w:t>стратегій</w:t>
      </w:r>
      <w:r>
        <w:t></w:t>
      </w:r>
      <w:r>
        <w:rPr>
          <w:rFonts w:hint="eastAsia"/>
        </w:rPr>
        <w:t>мислення</w:t>
      </w:r>
      <w:r>
        <w:t></w:t>
      </w:r>
      <w:r>
        <w:t></w:t>
      </w:r>
      <w:r>
        <w:t></w:t>
      </w:r>
      <w:r>
        <w:rPr>
          <w:rFonts w:hint="eastAsia"/>
        </w:rPr>
        <w:t>В</w:t>
      </w:r>
      <w:r>
        <w:t></w:t>
      </w:r>
      <w:r>
        <w:rPr>
          <w:rFonts w:hint="eastAsia"/>
        </w:rPr>
        <w:t>Андрущенко</w:t>
      </w:r>
      <w:r>
        <w:t></w:t>
      </w:r>
      <w:r>
        <w:t></w:t>
      </w:r>
      <w:r>
        <w:t></w:t>
      </w:r>
      <w:r>
        <w:t></w:t>
      </w:r>
      <w:r>
        <w:rPr>
          <w:rFonts w:hint="eastAsia"/>
        </w:rPr>
        <w:t>Вища</w:t>
      </w:r>
      <w:r>
        <w:t></w:t>
      </w:r>
      <w:r>
        <w:rPr>
          <w:rFonts w:hint="eastAsia"/>
        </w:rPr>
        <w:t>освіта</w:t>
      </w:r>
      <w:r>
        <w:t></w:t>
      </w:r>
      <w:r>
        <w:rPr>
          <w:rFonts w:hint="eastAsia"/>
        </w:rPr>
        <w:t>України</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p>
    <w:p w:rsidR="00D264C4" w:rsidRDefault="00D264C4" w:rsidP="00D264C4">
      <w:r>
        <w:t></w:t>
      </w:r>
      <w:r>
        <w:t></w:t>
      </w:r>
      <w:r>
        <w:t></w:t>
      </w:r>
      <w:r>
        <w:rPr>
          <w:rFonts w:hint="eastAsia"/>
        </w:rPr>
        <w:t>Ассэль</w:t>
      </w:r>
      <w:r>
        <w:t></w:t>
      </w:r>
      <w:r>
        <w:rPr>
          <w:rFonts w:hint="eastAsia"/>
        </w:rPr>
        <w:t>Г</w:t>
      </w:r>
      <w:r>
        <w:t></w:t>
      </w:r>
      <w:r>
        <w:t></w:t>
      </w:r>
      <w:r>
        <w:rPr>
          <w:rFonts w:hint="eastAsia"/>
        </w:rPr>
        <w:t>Маркетинг</w:t>
      </w:r>
      <w:r>
        <w:t></w:t>
      </w:r>
      <w:r>
        <w:t></w:t>
      </w:r>
      <w:r>
        <w:rPr>
          <w:rFonts w:hint="eastAsia"/>
        </w:rPr>
        <w:t>принципы</w:t>
      </w:r>
      <w:r>
        <w:t></w:t>
      </w:r>
      <w:r>
        <w:rPr>
          <w:rFonts w:hint="eastAsia"/>
        </w:rPr>
        <w:t>и</w:t>
      </w:r>
      <w:r>
        <w:t></w:t>
      </w:r>
      <w:r>
        <w:rPr>
          <w:rFonts w:hint="eastAsia"/>
        </w:rPr>
        <w:t>стратегия</w:t>
      </w:r>
      <w:r>
        <w:t></w:t>
      </w:r>
      <w:r>
        <w:t></w:t>
      </w:r>
      <w:r>
        <w:t></w:t>
      </w:r>
      <w:r>
        <w:rPr>
          <w:rFonts w:hint="eastAsia"/>
        </w:rPr>
        <w:t>Г</w:t>
      </w:r>
      <w:r>
        <w:t></w:t>
      </w:r>
      <w:r>
        <w:rPr>
          <w:rFonts w:hint="eastAsia"/>
        </w:rPr>
        <w:t>Ассэль</w:t>
      </w:r>
      <w:r>
        <w:t></w:t>
      </w:r>
      <w:r>
        <w:rPr>
          <w:rFonts w:hint="eastAsia"/>
        </w:rPr>
        <w:t>–</w:t>
      </w:r>
      <w:r>
        <w:t></w:t>
      </w:r>
      <w:r>
        <w:rPr>
          <w:rFonts w:hint="eastAsia"/>
        </w:rPr>
        <w:t>М</w:t>
      </w:r>
      <w:r>
        <w:t></w:t>
      </w:r>
      <w:r>
        <w:t></w:t>
      </w:r>
      <w:r>
        <w:t></w:t>
      </w:r>
      <w:r>
        <w:rPr>
          <w:rFonts w:hint="eastAsia"/>
        </w:rPr>
        <w:t>ИНФРА</w:t>
      </w:r>
      <w:r>
        <w:t></w:t>
      </w:r>
      <w:r>
        <w:rPr>
          <w:rFonts w:hint="eastAsia"/>
        </w:rPr>
        <w:t>М</w:t>
      </w:r>
      <w:r>
        <w:t></w:t>
      </w:r>
      <w:r>
        <w:t></w:t>
      </w:r>
      <w:r>
        <w:t></w:t>
      </w:r>
      <w:r>
        <w:t></w:t>
      </w:r>
      <w:r>
        <w:t></w:t>
      </w:r>
      <w:r>
        <w:t></w:t>
      </w:r>
      <w:r>
        <w:t></w:t>
      </w:r>
      <w:r>
        <w:t></w:t>
      </w:r>
      <w:r>
        <w:rPr>
          <w:rFonts w:hint="eastAsia"/>
        </w:rPr>
        <w:t>–</w:t>
      </w:r>
      <w:r>
        <w:t></w:t>
      </w:r>
      <w:r>
        <w:t></w:t>
      </w:r>
      <w:r>
        <w:t></w:t>
      </w:r>
      <w:r>
        <w:t></w:t>
      </w:r>
      <w:r>
        <w:rPr>
          <w:rFonts w:hint="eastAsia"/>
        </w:rPr>
        <w:t>с</w:t>
      </w:r>
      <w:r>
        <w:t></w:t>
      </w:r>
    </w:p>
    <w:p w:rsidR="00D264C4" w:rsidRDefault="00D264C4" w:rsidP="00D264C4">
      <w:r>
        <w:t></w:t>
      </w:r>
      <w:r>
        <w:t></w:t>
      </w:r>
      <w:r>
        <w:t></w:t>
      </w:r>
      <w:r>
        <w:rPr>
          <w:rFonts w:hint="eastAsia"/>
        </w:rPr>
        <w:t>Астахова</w:t>
      </w:r>
      <w:r>
        <w:t></w:t>
      </w:r>
      <w:r>
        <w:rPr>
          <w:rFonts w:hint="eastAsia"/>
        </w:rPr>
        <w:t>Е</w:t>
      </w:r>
      <w:r>
        <w:t></w:t>
      </w:r>
      <w:r>
        <w:rPr>
          <w:rFonts w:hint="eastAsia"/>
        </w:rPr>
        <w:t>В</w:t>
      </w:r>
      <w:r>
        <w:t></w:t>
      </w:r>
      <w:r>
        <w:t></w:t>
      </w:r>
      <w:r>
        <w:rPr>
          <w:rFonts w:hint="eastAsia"/>
        </w:rPr>
        <w:t>Социальная</w:t>
      </w:r>
      <w:r>
        <w:t></w:t>
      </w:r>
      <w:r>
        <w:rPr>
          <w:rFonts w:hint="eastAsia"/>
        </w:rPr>
        <w:t>характеристика</w:t>
      </w:r>
      <w:r>
        <w:t></w:t>
      </w:r>
      <w:r>
        <w:rPr>
          <w:rFonts w:hint="eastAsia"/>
        </w:rPr>
        <w:t>кадрового</w:t>
      </w:r>
      <w:r>
        <w:t></w:t>
      </w:r>
      <w:r>
        <w:rPr>
          <w:rFonts w:hint="eastAsia"/>
        </w:rPr>
        <w:t>потенциала</w:t>
      </w:r>
      <w:r>
        <w:t></w:t>
      </w:r>
      <w:r>
        <w:rPr>
          <w:rFonts w:hint="eastAsia"/>
        </w:rPr>
        <w:t>высшей</w:t>
      </w:r>
      <w:r>
        <w:t></w:t>
      </w:r>
      <w:r>
        <w:rPr>
          <w:rFonts w:hint="eastAsia"/>
        </w:rPr>
        <w:t>школы</w:t>
      </w:r>
      <w:r>
        <w:t></w:t>
      </w:r>
      <w:r>
        <w:t></w:t>
      </w:r>
      <w:r>
        <w:rPr>
          <w:rFonts w:hint="eastAsia"/>
        </w:rPr>
        <w:t>украинский</w:t>
      </w:r>
      <w:r>
        <w:t></w:t>
      </w:r>
      <w:r>
        <w:rPr>
          <w:rFonts w:hint="eastAsia"/>
        </w:rPr>
        <w:t>вариант</w:t>
      </w:r>
      <w:r>
        <w:t></w:t>
      </w:r>
      <w:r>
        <w:t></w:t>
      </w:r>
      <w:r>
        <w:t></w:t>
      </w:r>
      <w:r>
        <w:rPr>
          <w:rFonts w:hint="eastAsia"/>
        </w:rPr>
        <w:t>Е</w:t>
      </w:r>
      <w:r>
        <w:t></w:t>
      </w:r>
      <w:r>
        <w:rPr>
          <w:rFonts w:hint="eastAsia"/>
        </w:rPr>
        <w:t>В</w:t>
      </w:r>
      <w:r>
        <w:t></w:t>
      </w:r>
      <w:r>
        <w:rPr>
          <w:rFonts w:hint="eastAsia"/>
        </w:rPr>
        <w:t>Астахова</w:t>
      </w:r>
      <w:r>
        <w:t></w:t>
      </w:r>
      <w:r>
        <w:t></w:t>
      </w:r>
      <w:r>
        <w:t></w:t>
      </w:r>
      <w:r>
        <w:t></w:t>
      </w:r>
      <w:r>
        <w:rPr>
          <w:rFonts w:hint="eastAsia"/>
        </w:rPr>
        <w:t>Инновации</w:t>
      </w:r>
      <w:r>
        <w:t></w:t>
      </w:r>
      <w:r>
        <w:rPr>
          <w:rFonts w:hint="eastAsia"/>
        </w:rPr>
        <w:t>в</w:t>
      </w:r>
      <w:r>
        <w:t></w:t>
      </w:r>
      <w:r>
        <w:rPr>
          <w:rFonts w:hint="eastAsia"/>
        </w:rPr>
        <w:t>образовании</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p>
    <w:p w:rsidR="00D264C4" w:rsidRDefault="00D264C4" w:rsidP="00D264C4">
      <w:r>
        <w:t></w:t>
      </w:r>
      <w:r>
        <w:t></w:t>
      </w:r>
      <w:r>
        <w:t></w:t>
      </w:r>
      <w:r>
        <w:rPr>
          <w:rFonts w:hint="eastAsia"/>
        </w:rPr>
        <w:t>Багдасарьян</w:t>
      </w:r>
      <w:r>
        <w:t></w:t>
      </w:r>
      <w:r>
        <w:rPr>
          <w:rFonts w:hint="eastAsia"/>
        </w:rPr>
        <w:t>Н</w:t>
      </w:r>
      <w:r>
        <w:t></w:t>
      </w:r>
      <w:r>
        <w:rPr>
          <w:rFonts w:hint="eastAsia"/>
        </w:rPr>
        <w:t>Г</w:t>
      </w:r>
      <w:r>
        <w:t></w:t>
      </w:r>
      <w:r>
        <w:t></w:t>
      </w:r>
      <w:r>
        <w:t></w:t>
      </w:r>
      <w:r>
        <w:rPr>
          <w:rFonts w:hint="eastAsia"/>
        </w:rPr>
        <w:t>Немцов</w:t>
      </w:r>
      <w:r>
        <w:t></w:t>
      </w:r>
      <w:r>
        <w:rPr>
          <w:rFonts w:hint="eastAsia"/>
        </w:rPr>
        <w:t>А</w:t>
      </w:r>
      <w:r>
        <w:t></w:t>
      </w:r>
      <w:r>
        <w:rPr>
          <w:rFonts w:hint="eastAsia"/>
        </w:rPr>
        <w:t>А</w:t>
      </w:r>
      <w:r>
        <w:t></w:t>
      </w:r>
      <w:r>
        <w:t></w:t>
      </w:r>
      <w:r>
        <w:rPr>
          <w:rFonts w:hint="eastAsia"/>
        </w:rPr>
        <w:t>Послевузовские</w:t>
      </w:r>
      <w:r>
        <w:t></w:t>
      </w:r>
      <w:r>
        <w:rPr>
          <w:rFonts w:hint="eastAsia"/>
        </w:rPr>
        <w:t>ожидания</w:t>
      </w:r>
      <w:r>
        <w:t></w:t>
      </w:r>
      <w:r>
        <w:rPr>
          <w:rFonts w:hint="eastAsia"/>
        </w:rPr>
        <w:t>студенческой</w:t>
      </w:r>
      <w:r>
        <w:t></w:t>
      </w:r>
      <w:r>
        <w:rPr>
          <w:rFonts w:hint="eastAsia"/>
        </w:rPr>
        <w:t>молодежи</w:t>
      </w:r>
      <w:r>
        <w:t></w:t>
      </w:r>
      <w:r>
        <w:t></w:t>
      </w:r>
      <w:r>
        <w:t></w:t>
      </w:r>
      <w:r>
        <w:rPr>
          <w:rFonts w:hint="eastAsia"/>
        </w:rPr>
        <w:t>Н</w:t>
      </w:r>
      <w:r>
        <w:t></w:t>
      </w:r>
      <w:r>
        <w:rPr>
          <w:rFonts w:hint="eastAsia"/>
        </w:rPr>
        <w:t>Г</w:t>
      </w:r>
      <w:r>
        <w:t></w:t>
      </w:r>
      <w:r>
        <w:rPr>
          <w:rFonts w:hint="eastAsia"/>
        </w:rPr>
        <w:t>Багдасарьян</w:t>
      </w:r>
      <w:r>
        <w:t></w:t>
      </w:r>
      <w:r>
        <w:t></w:t>
      </w:r>
      <w:r>
        <w:rPr>
          <w:rFonts w:hint="eastAsia"/>
        </w:rPr>
        <w:t>А</w:t>
      </w:r>
      <w:r>
        <w:t></w:t>
      </w:r>
      <w:r>
        <w:rPr>
          <w:rFonts w:hint="eastAsia"/>
        </w:rPr>
        <w:t>А</w:t>
      </w:r>
      <w:r>
        <w:t></w:t>
      </w:r>
      <w:r>
        <w:rPr>
          <w:rFonts w:hint="eastAsia"/>
        </w:rPr>
        <w:t>Немцов</w:t>
      </w:r>
      <w:r>
        <w:t></w:t>
      </w:r>
      <w:r>
        <w:t></w:t>
      </w:r>
      <w:r>
        <w:t></w:t>
      </w:r>
      <w:r>
        <w:t></w:t>
      </w:r>
      <w:r>
        <w:rPr>
          <w:rFonts w:hint="eastAsia"/>
        </w:rPr>
        <w:t>Социс</w:t>
      </w:r>
      <w:r>
        <w:t></w:t>
      </w:r>
      <w:r>
        <w:t></w:t>
      </w:r>
      <w:r>
        <w:t></w:t>
      </w:r>
      <w:r>
        <w:t></w:t>
      </w:r>
      <w:r>
        <w:t></w:t>
      </w:r>
      <w:r>
        <w:t></w:t>
      </w:r>
      <w:r>
        <w:t></w:t>
      </w:r>
      <w:r>
        <w:t></w:t>
      </w:r>
      <w:r>
        <w:t></w:t>
      </w:r>
      <w:r>
        <w:t></w:t>
      </w:r>
      <w:r>
        <w:t></w:t>
      </w:r>
      <w:r>
        <w:t></w:t>
      </w:r>
      <w:r>
        <w:rPr>
          <w:rFonts w:hint="eastAsia"/>
        </w:rPr>
        <w:t>№</w:t>
      </w:r>
      <w:r>
        <w:t></w:t>
      </w:r>
      <w:r>
        <w:t></w:t>
      </w:r>
      <w:r>
        <w:t></w:t>
      </w:r>
      <w:r>
        <w:rPr>
          <w:rFonts w:hint="eastAsia"/>
        </w:rPr>
        <w:t>–</w:t>
      </w:r>
      <w:r>
        <w:t></w:t>
      </w:r>
      <w:r>
        <w:rPr>
          <w:rFonts w:hint="eastAsia"/>
        </w:rPr>
        <w:t>С</w:t>
      </w:r>
      <w:r>
        <w:t></w:t>
      </w:r>
      <w:r>
        <w:t></w:t>
      </w:r>
      <w:r>
        <w:t></w:t>
      </w:r>
      <w:r>
        <w:t></w:t>
      </w:r>
      <w:r>
        <w:t></w:t>
      </w:r>
      <w:r>
        <w:t></w:t>
      </w:r>
      <w:r>
        <w:t></w:t>
      </w:r>
    </w:p>
    <w:p w:rsidR="00D264C4" w:rsidRDefault="00D264C4" w:rsidP="00D264C4">
      <w:r>
        <w:t></w:t>
      </w:r>
      <w:r>
        <w:t></w:t>
      </w:r>
      <w:r>
        <w:t></w:t>
      </w:r>
      <w:r>
        <w:rPr>
          <w:rFonts w:hint="eastAsia"/>
        </w:rPr>
        <w:t>Баталов</w:t>
      </w:r>
      <w:r>
        <w:t></w:t>
      </w:r>
      <w:r>
        <w:rPr>
          <w:rFonts w:hint="eastAsia"/>
        </w:rPr>
        <w:t>А</w:t>
      </w:r>
      <w:r>
        <w:t></w:t>
      </w:r>
      <w:r>
        <w:rPr>
          <w:rFonts w:hint="eastAsia"/>
        </w:rPr>
        <w:t>С</w:t>
      </w:r>
      <w:r>
        <w:t></w:t>
      </w:r>
      <w:r>
        <w:t></w:t>
      </w:r>
      <w:r>
        <w:rPr>
          <w:rFonts w:hint="eastAsia"/>
        </w:rPr>
        <w:t>Маркетинг</w:t>
      </w:r>
      <w:r>
        <w:t></w:t>
      </w:r>
      <w:r>
        <w:rPr>
          <w:rFonts w:hint="eastAsia"/>
        </w:rPr>
        <w:t>образовательных</w:t>
      </w:r>
      <w:r>
        <w:t></w:t>
      </w:r>
      <w:r>
        <w:rPr>
          <w:rFonts w:hint="eastAsia"/>
        </w:rPr>
        <w:t>услуг</w:t>
      </w:r>
      <w:r>
        <w:t></w:t>
      </w:r>
      <w:r>
        <w:t></w:t>
      </w:r>
      <w:r>
        <w:rPr>
          <w:rFonts w:hint="eastAsia"/>
        </w:rPr>
        <w:t>базовые</w:t>
      </w:r>
      <w:r>
        <w:t></w:t>
      </w:r>
      <w:r>
        <w:rPr>
          <w:rFonts w:hint="eastAsia"/>
        </w:rPr>
        <w:t>понятия</w:t>
      </w:r>
      <w:r>
        <w:t></w:t>
      </w:r>
      <w:r>
        <w:t></w:t>
      </w:r>
      <w:r>
        <w:rPr>
          <w:rFonts w:hint="eastAsia"/>
        </w:rPr>
        <w:t>Електронний</w:t>
      </w:r>
      <w:r>
        <w:t></w:t>
      </w:r>
      <w:r>
        <w:rPr>
          <w:rFonts w:hint="eastAsia"/>
        </w:rPr>
        <w:t>ресурс</w:t>
      </w:r>
      <w:r>
        <w:t></w:t>
      </w:r>
      <w:r>
        <w:t></w:t>
      </w:r>
      <w:r>
        <w:rPr>
          <w:rFonts w:hint="eastAsia"/>
        </w:rPr>
        <w:t>–</w:t>
      </w:r>
      <w:r>
        <w:t></w:t>
      </w:r>
      <w:r>
        <w:rPr>
          <w:rFonts w:hint="eastAsia"/>
        </w:rPr>
        <w:t>Режим</w:t>
      </w:r>
      <w:r>
        <w:t></w:t>
      </w:r>
      <w:r>
        <w:rPr>
          <w:rFonts w:hint="eastAsia"/>
        </w:rPr>
        <w:t>доступу</w:t>
      </w:r>
      <w:r>
        <w:t></w:t>
      </w:r>
      <w:r>
        <w:rPr>
          <w:rFonts w:hint="eastAsia"/>
        </w:rPr>
        <w:t>до</w:t>
      </w:r>
      <w:r>
        <w:t></w:t>
      </w:r>
      <w:r>
        <w:rPr>
          <w:rFonts w:hint="eastAsia"/>
        </w:rPr>
        <w:t>джерела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264C4" w:rsidRDefault="00D264C4" w:rsidP="00D264C4">
      <w:r>
        <w:t></w:t>
      </w:r>
      <w:r>
        <w:t></w:t>
      </w:r>
      <w:r>
        <w:t></w:t>
      </w:r>
      <w:r>
        <w:rPr>
          <w:rFonts w:hint="eastAsia"/>
        </w:rPr>
        <w:t>Белаш</w:t>
      </w:r>
      <w:r>
        <w:t></w:t>
      </w:r>
      <w:r>
        <w:rPr>
          <w:rFonts w:hint="eastAsia"/>
        </w:rPr>
        <w:t>О</w:t>
      </w:r>
      <w:r>
        <w:t></w:t>
      </w:r>
      <w:r>
        <w:rPr>
          <w:rFonts w:hint="eastAsia"/>
        </w:rPr>
        <w:t>Ю</w:t>
      </w:r>
      <w:r>
        <w:t></w:t>
      </w:r>
      <w:r>
        <w:t></w:t>
      </w:r>
      <w:r>
        <w:rPr>
          <w:rFonts w:hint="eastAsia"/>
        </w:rPr>
        <w:t>О</w:t>
      </w:r>
      <w:r>
        <w:t></w:t>
      </w:r>
      <w:r>
        <w:rPr>
          <w:rFonts w:hint="eastAsia"/>
        </w:rPr>
        <w:t>маркетинговой</w:t>
      </w:r>
      <w:r>
        <w:t></w:t>
      </w:r>
      <w:r>
        <w:rPr>
          <w:rFonts w:hint="eastAsia"/>
        </w:rPr>
        <w:t>деятельности</w:t>
      </w:r>
      <w:r>
        <w:t></w:t>
      </w:r>
      <w:r>
        <w:rPr>
          <w:rFonts w:hint="eastAsia"/>
        </w:rPr>
        <w:t>в</w:t>
      </w:r>
      <w:r>
        <w:t></w:t>
      </w:r>
      <w:r>
        <w:rPr>
          <w:rFonts w:hint="eastAsia"/>
        </w:rPr>
        <w:t>государственном</w:t>
      </w:r>
      <w:r>
        <w:t></w:t>
      </w:r>
      <w:r>
        <w:rPr>
          <w:rFonts w:hint="eastAsia"/>
        </w:rPr>
        <w:t>техническом</w:t>
      </w:r>
      <w:r>
        <w:t></w:t>
      </w:r>
      <w:r>
        <w:rPr>
          <w:rFonts w:hint="eastAsia"/>
        </w:rPr>
        <w:t>вузе</w:t>
      </w:r>
      <w:r>
        <w:t></w:t>
      </w:r>
      <w:r>
        <w:t></w:t>
      </w:r>
      <w:r>
        <w:t></w:t>
      </w:r>
      <w:r>
        <w:rPr>
          <w:rFonts w:hint="eastAsia"/>
        </w:rPr>
        <w:t>О</w:t>
      </w:r>
      <w:r>
        <w:t></w:t>
      </w:r>
      <w:r>
        <w:rPr>
          <w:rFonts w:hint="eastAsia"/>
        </w:rPr>
        <w:t>Ю</w:t>
      </w:r>
      <w:r>
        <w:t></w:t>
      </w:r>
      <w:r>
        <w:rPr>
          <w:rFonts w:hint="eastAsia"/>
        </w:rPr>
        <w:t>Белаш</w:t>
      </w:r>
      <w:r>
        <w:t></w:t>
      </w:r>
      <w:r>
        <w:t></w:t>
      </w:r>
      <w:r>
        <w:t></w:t>
      </w:r>
      <w:r>
        <w:t></w:t>
      </w:r>
      <w:r>
        <w:rPr>
          <w:rFonts w:hint="eastAsia"/>
        </w:rPr>
        <w:t>Маркетинг</w:t>
      </w:r>
      <w:r>
        <w:t></w:t>
      </w:r>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w:t>
      </w:r>
      <w:r>
        <w:t></w:t>
      </w:r>
      <w:r>
        <w:t></w:t>
      </w:r>
      <w:r>
        <w:t></w:t>
      </w:r>
      <w:r>
        <w:t></w:t>
      </w:r>
      <w:r>
        <w:t></w:t>
      </w:r>
      <w:r>
        <w:t></w:t>
      </w:r>
      <w:r>
        <w:t></w:t>
      </w:r>
      <w:r>
        <w:t></w:t>
      </w:r>
    </w:p>
    <w:p w:rsidR="00D264C4" w:rsidRDefault="00D264C4" w:rsidP="00D264C4">
      <w:r>
        <w:t></w:t>
      </w:r>
      <w:r>
        <w:t></w:t>
      </w:r>
      <w:r>
        <w:t></w:t>
      </w:r>
      <w:r>
        <w:rPr>
          <w:rFonts w:hint="eastAsia"/>
        </w:rPr>
        <w:t>Богдан</w:t>
      </w:r>
      <w:r>
        <w:t></w:t>
      </w:r>
      <w:r>
        <w:rPr>
          <w:rFonts w:hint="eastAsia"/>
        </w:rPr>
        <w:t>Н</w:t>
      </w:r>
      <w:r>
        <w:t></w:t>
      </w:r>
      <w:r>
        <w:rPr>
          <w:rFonts w:hint="eastAsia"/>
        </w:rPr>
        <w:t>Н</w:t>
      </w:r>
      <w:r>
        <w:t></w:t>
      </w:r>
      <w:r>
        <w:t></w:t>
      </w:r>
      <w:r>
        <w:rPr>
          <w:rFonts w:hint="eastAsia"/>
        </w:rPr>
        <w:t>Причины</w:t>
      </w:r>
      <w:r>
        <w:t></w:t>
      </w:r>
      <w:r>
        <w:rPr>
          <w:rFonts w:hint="eastAsia"/>
        </w:rPr>
        <w:t>и</w:t>
      </w:r>
      <w:r>
        <w:t></w:t>
      </w:r>
      <w:r>
        <w:rPr>
          <w:rFonts w:hint="eastAsia"/>
        </w:rPr>
        <w:t>проявления</w:t>
      </w:r>
      <w:r>
        <w:t></w:t>
      </w:r>
      <w:r>
        <w:rPr>
          <w:rFonts w:hint="eastAsia"/>
        </w:rPr>
        <w:t>кризиса</w:t>
      </w:r>
      <w:r>
        <w:t></w:t>
      </w:r>
      <w:r>
        <w:rPr>
          <w:rFonts w:hint="eastAsia"/>
        </w:rPr>
        <w:t>трудовой</w:t>
      </w:r>
      <w:r>
        <w:t></w:t>
      </w:r>
      <w:r>
        <w:rPr>
          <w:rFonts w:hint="eastAsia"/>
        </w:rPr>
        <w:t>мотивации</w:t>
      </w:r>
      <w:r>
        <w:t></w:t>
      </w:r>
      <w:r>
        <w:rPr>
          <w:rFonts w:hint="eastAsia"/>
        </w:rPr>
        <w:t>в</w:t>
      </w:r>
      <w:r>
        <w:t></w:t>
      </w:r>
      <w:r>
        <w:rPr>
          <w:rFonts w:hint="eastAsia"/>
        </w:rPr>
        <w:t>Дальневосточном</w:t>
      </w:r>
      <w:r>
        <w:t></w:t>
      </w:r>
      <w:r>
        <w:rPr>
          <w:rFonts w:hint="eastAsia"/>
        </w:rPr>
        <w:t>регионе</w:t>
      </w:r>
      <w:r>
        <w:t></w:t>
      </w:r>
      <w:r>
        <w:t></w:t>
      </w:r>
      <w:r>
        <w:t></w:t>
      </w:r>
      <w:r>
        <w:rPr>
          <w:rFonts w:hint="eastAsia"/>
        </w:rPr>
        <w:t>Н</w:t>
      </w:r>
      <w:r>
        <w:t></w:t>
      </w:r>
      <w:r>
        <w:rPr>
          <w:rFonts w:hint="eastAsia"/>
        </w:rPr>
        <w:t>Н</w:t>
      </w:r>
      <w:r>
        <w:t></w:t>
      </w:r>
      <w:r>
        <w:rPr>
          <w:rFonts w:hint="eastAsia"/>
        </w:rPr>
        <w:t>Богдан</w:t>
      </w:r>
      <w:r>
        <w:t></w:t>
      </w:r>
      <w:r>
        <w:t></w:t>
      </w:r>
      <w:r>
        <w:t></w:t>
      </w:r>
      <w:r>
        <w:t></w:t>
      </w:r>
      <w:r>
        <w:rPr>
          <w:rFonts w:hint="eastAsia"/>
        </w:rPr>
        <w:t>Проблемы</w:t>
      </w:r>
      <w:r>
        <w:t></w:t>
      </w:r>
      <w:r>
        <w:rPr>
          <w:rFonts w:hint="eastAsia"/>
        </w:rPr>
        <w:t>адаптации</w:t>
      </w:r>
      <w:r>
        <w:t></w:t>
      </w:r>
      <w:r>
        <w:rPr>
          <w:rFonts w:hint="eastAsia"/>
        </w:rPr>
        <w:t>молодежи</w:t>
      </w:r>
      <w:r>
        <w:t></w:t>
      </w:r>
      <w:r>
        <w:rPr>
          <w:rFonts w:hint="eastAsia"/>
        </w:rPr>
        <w:t>к</w:t>
      </w:r>
      <w:r>
        <w:t></w:t>
      </w:r>
      <w:r>
        <w:rPr>
          <w:rFonts w:hint="eastAsia"/>
        </w:rPr>
        <w:t>рынку</w:t>
      </w:r>
      <w:r>
        <w:t></w:t>
      </w:r>
      <w:r>
        <w:rPr>
          <w:rFonts w:hint="eastAsia"/>
        </w:rPr>
        <w:t>труда</w:t>
      </w:r>
      <w:r>
        <w:t></w:t>
      </w:r>
      <w:r>
        <w:t></w:t>
      </w:r>
      <w:r>
        <w:rPr>
          <w:rFonts w:hint="eastAsia"/>
        </w:rPr>
        <w:t>Сборник</w:t>
      </w:r>
      <w:r>
        <w:t></w:t>
      </w:r>
      <w:r>
        <w:rPr>
          <w:rFonts w:hint="eastAsia"/>
        </w:rPr>
        <w:t>материалов</w:t>
      </w:r>
      <w:r>
        <w:t></w:t>
      </w:r>
      <w:r>
        <w:t></w:t>
      </w:r>
      <w:r>
        <w:rPr>
          <w:rFonts w:hint="eastAsia"/>
        </w:rPr>
        <w:t>–</w:t>
      </w:r>
      <w:r>
        <w:t></w:t>
      </w:r>
      <w:r>
        <w:rPr>
          <w:rFonts w:hint="eastAsia"/>
        </w:rPr>
        <w:t>Владивосток</w:t>
      </w:r>
      <w:r>
        <w:t></w:t>
      </w:r>
      <w:r>
        <w:t></w:t>
      </w:r>
      <w:r>
        <w:t></w:t>
      </w:r>
      <w:r>
        <w:t></w:t>
      </w:r>
      <w:r>
        <w:t></w:t>
      </w:r>
      <w:r>
        <w:t></w:t>
      </w:r>
      <w:r>
        <w:t></w:t>
      </w:r>
      <w:r>
        <w:t></w:t>
      </w:r>
      <w:r>
        <w:rPr>
          <w:rFonts w:hint="eastAsia"/>
        </w:rPr>
        <w:t>–</w:t>
      </w:r>
      <w:r>
        <w:t></w:t>
      </w:r>
      <w:r>
        <w:t></w:t>
      </w:r>
      <w:r>
        <w:t></w:t>
      </w:r>
      <w:r>
        <w:rPr>
          <w:rFonts w:hint="eastAsia"/>
        </w:rPr>
        <w:t>с</w:t>
      </w:r>
      <w:r>
        <w:t></w:t>
      </w:r>
    </w:p>
    <w:p w:rsidR="00D264C4" w:rsidRDefault="00D264C4" w:rsidP="00D264C4">
      <w:r>
        <w:t></w:t>
      </w:r>
      <w:r>
        <w:t></w:t>
      </w:r>
      <w:r>
        <w:t></w:t>
      </w:r>
      <w:r>
        <w:t></w:t>
      </w:r>
      <w:r>
        <w:rPr>
          <w:rFonts w:hint="eastAsia"/>
        </w:rPr>
        <w:t>Богиня</w:t>
      </w:r>
      <w:r>
        <w:t></w:t>
      </w:r>
      <w:r>
        <w:rPr>
          <w:rFonts w:hint="eastAsia"/>
        </w:rPr>
        <w:t>Д</w:t>
      </w:r>
      <w:r>
        <w:t></w:t>
      </w:r>
      <w:r>
        <w:rPr>
          <w:rFonts w:hint="eastAsia"/>
        </w:rPr>
        <w:t>П</w:t>
      </w:r>
      <w:r>
        <w:t></w:t>
      </w:r>
      <w:r>
        <w:t></w:t>
      </w:r>
      <w:r>
        <w:t></w:t>
      </w:r>
      <w:r>
        <w:rPr>
          <w:rFonts w:hint="eastAsia"/>
        </w:rPr>
        <w:t>Грішнова</w:t>
      </w:r>
      <w:r>
        <w:t></w:t>
      </w:r>
      <w:r>
        <w:rPr>
          <w:rFonts w:hint="eastAsia"/>
        </w:rPr>
        <w:t>О</w:t>
      </w:r>
      <w:r>
        <w:t></w:t>
      </w:r>
      <w:r>
        <w:rPr>
          <w:rFonts w:hint="eastAsia"/>
        </w:rPr>
        <w:t>А</w:t>
      </w:r>
      <w:r>
        <w:t></w:t>
      </w:r>
      <w:r>
        <w:t></w:t>
      </w:r>
      <w:r>
        <w:rPr>
          <w:rFonts w:hint="eastAsia"/>
        </w:rPr>
        <w:t>Основи</w:t>
      </w:r>
      <w:r>
        <w:t></w:t>
      </w:r>
      <w:r>
        <w:rPr>
          <w:rFonts w:hint="eastAsia"/>
        </w:rPr>
        <w:t>економіки</w:t>
      </w:r>
      <w:r>
        <w:t></w:t>
      </w:r>
      <w:r>
        <w:rPr>
          <w:rFonts w:hint="eastAsia"/>
        </w:rPr>
        <w:t>праці</w:t>
      </w:r>
      <w:r>
        <w:t></w:t>
      </w:r>
      <w:r>
        <w:t></w:t>
      </w:r>
      <w:r>
        <w:rPr>
          <w:rFonts w:hint="eastAsia"/>
        </w:rPr>
        <w:t>Навч</w:t>
      </w:r>
      <w:r>
        <w:t></w:t>
      </w:r>
      <w:r>
        <w:t></w:t>
      </w:r>
      <w:r>
        <w:rPr>
          <w:rFonts w:hint="eastAsia"/>
        </w:rPr>
        <w:t>посіб</w:t>
      </w:r>
      <w:r>
        <w:t></w:t>
      </w:r>
      <w:r>
        <w:t></w:t>
      </w:r>
      <w:r>
        <w:rPr>
          <w:rFonts w:hint="eastAsia"/>
        </w:rPr>
        <w:t>–</w:t>
      </w:r>
      <w:r>
        <w:t></w:t>
      </w:r>
      <w:r>
        <w:rPr>
          <w:rFonts w:hint="eastAsia"/>
        </w:rPr>
        <w:t>К</w:t>
      </w:r>
      <w:r>
        <w:t></w:t>
      </w:r>
      <w:r>
        <w:t></w:t>
      </w:r>
      <w:r>
        <w:t></w:t>
      </w:r>
      <w:r>
        <w:rPr>
          <w:rFonts w:hint="eastAsia"/>
        </w:rPr>
        <w:t>Знання</w:t>
      </w:r>
      <w:r>
        <w:t></w:t>
      </w:r>
      <w:r>
        <w:rPr>
          <w:rFonts w:hint="eastAsia"/>
        </w:rPr>
        <w:t>–</w:t>
      </w:r>
      <w:r>
        <w:t></w:t>
      </w:r>
      <w:r>
        <w:rPr>
          <w:rFonts w:hint="eastAsia"/>
        </w:rPr>
        <w:t>Прес</w:t>
      </w:r>
      <w:r>
        <w:t></w:t>
      </w:r>
      <w:r>
        <w:t></w:t>
      </w:r>
      <w:r>
        <w:t></w:t>
      </w:r>
      <w:r>
        <w:t></w:t>
      </w:r>
      <w:r>
        <w:t></w:t>
      </w:r>
      <w:r>
        <w:t></w:t>
      </w:r>
      <w:r>
        <w:t></w:t>
      </w:r>
      <w:r>
        <w:t></w:t>
      </w:r>
      <w:r>
        <w:rPr>
          <w:rFonts w:hint="eastAsia"/>
        </w:rPr>
        <w:t>–</w:t>
      </w:r>
      <w:r>
        <w:t></w:t>
      </w:r>
      <w:r>
        <w:t></w:t>
      </w:r>
      <w:r>
        <w:t></w:t>
      </w:r>
      <w:r>
        <w:t></w:t>
      </w:r>
      <w:r>
        <w:rPr>
          <w:rFonts w:hint="eastAsia"/>
        </w:rPr>
        <w:t>с</w:t>
      </w:r>
      <w:r>
        <w:t></w:t>
      </w:r>
    </w:p>
    <w:p w:rsidR="00D264C4" w:rsidRDefault="00D264C4" w:rsidP="00D264C4">
      <w:r>
        <w:t></w:t>
      </w:r>
      <w:r>
        <w:t></w:t>
      </w:r>
      <w:r>
        <w:t></w:t>
      </w:r>
      <w:r>
        <w:t></w:t>
      </w:r>
      <w:r>
        <w:rPr>
          <w:rFonts w:hint="eastAsia"/>
        </w:rPr>
        <w:t>Болонський</w:t>
      </w:r>
      <w:r>
        <w:t></w:t>
      </w:r>
      <w:r>
        <w:rPr>
          <w:rFonts w:hint="eastAsia"/>
        </w:rPr>
        <w:t>процес</w:t>
      </w:r>
      <w:r>
        <w:t></w:t>
      </w:r>
      <w:r>
        <w:rPr>
          <w:rFonts w:hint="eastAsia"/>
        </w:rPr>
        <w:t>–</w:t>
      </w:r>
      <w:r>
        <w:t></w:t>
      </w:r>
      <w:r>
        <w:rPr>
          <w:rFonts w:hint="eastAsia"/>
        </w:rPr>
        <w:t>структурна</w:t>
      </w:r>
      <w:r>
        <w:t></w:t>
      </w:r>
      <w:r>
        <w:rPr>
          <w:rFonts w:hint="eastAsia"/>
        </w:rPr>
        <w:t>реформа</w:t>
      </w:r>
      <w:r>
        <w:t></w:t>
      </w:r>
      <w:r>
        <w:rPr>
          <w:rFonts w:hint="eastAsia"/>
        </w:rPr>
        <w:t>вищої</w:t>
      </w:r>
      <w:r>
        <w:t></w:t>
      </w:r>
      <w:r>
        <w:rPr>
          <w:rFonts w:hint="eastAsia"/>
        </w:rPr>
        <w:t>освіти</w:t>
      </w:r>
      <w:r>
        <w:t></w:t>
      </w:r>
      <w:r>
        <w:rPr>
          <w:rFonts w:hint="eastAsia"/>
        </w:rPr>
        <w:t>на</w:t>
      </w:r>
      <w:r>
        <w:t></w:t>
      </w:r>
      <w:r>
        <w:rPr>
          <w:rFonts w:hint="eastAsia"/>
        </w:rPr>
        <w:t>європейському</w:t>
      </w:r>
      <w:r>
        <w:t></w:t>
      </w:r>
      <w:r>
        <w:rPr>
          <w:rFonts w:hint="eastAsia"/>
        </w:rPr>
        <w:t>просторі</w:t>
      </w:r>
      <w:r>
        <w:t></w:t>
      </w:r>
      <w:r>
        <w:t></w:t>
      </w:r>
      <w:r>
        <w:rPr>
          <w:rFonts w:hint="eastAsia"/>
        </w:rPr>
        <w:t>Електронний</w:t>
      </w:r>
      <w:r>
        <w:t></w:t>
      </w:r>
      <w:r>
        <w:rPr>
          <w:rFonts w:hint="eastAsia"/>
        </w:rPr>
        <w:t>ресурс</w:t>
      </w:r>
      <w:r>
        <w:t></w:t>
      </w:r>
      <w:r>
        <w:t></w:t>
      </w:r>
      <w:r>
        <w:rPr>
          <w:rFonts w:hint="eastAsia"/>
        </w:rPr>
        <w:t>–</w:t>
      </w:r>
      <w:r>
        <w:t></w:t>
      </w:r>
      <w:r>
        <w:rPr>
          <w:rFonts w:hint="eastAsia"/>
        </w:rPr>
        <w:t>Режим</w:t>
      </w:r>
      <w:r>
        <w:t></w:t>
      </w:r>
      <w:r>
        <w:rPr>
          <w:rFonts w:hint="eastAsia"/>
        </w:rPr>
        <w:t>доступу</w:t>
      </w:r>
      <w:r>
        <w:t></w:t>
      </w:r>
      <w:r>
        <w:rPr>
          <w:rFonts w:hint="eastAsia"/>
        </w:rPr>
        <w:t>до</w:t>
      </w:r>
      <w:r>
        <w:t></w:t>
      </w:r>
      <w:r>
        <w:rPr>
          <w:rFonts w:hint="eastAsia"/>
        </w:rPr>
        <w:t>джерела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264C4" w:rsidRDefault="00D264C4" w:rsidP="00D264C4">
      <w:r>
        <w:t></w:t>
      </w:r>
      <w:r>
        <w:t></w:t>
      </w:r>
      <w:r>
        <w:t></w:t>
      </w:r>
      <w:r>
        <w:t></w:t>
      </w:r>
      <w:r>
        <w:rPr>
          <w:rFonts w:hint="eastAsia"/>
        </w:rPr>
        <w:t>Братко</w:t>
      </w:r>
      <w:r>
        <w:t></w:t>
      </w:r>
      <w:r>
        <w:rPr>
          <w:rFonts w:hint="eastAsia"/>
        </w:rPr>
        <w:t>О</w:t>
      </w:r>
      <w:r>
        <w:t></w:t>
      </w:r>
      <w:r>
        <w:rPr>
          <w:rFonts w:hint="eastAsia"/>
        </w:rPr>
        <w:t>С</w:t>
      </w:r>
      <w:r>
        <w:t></w:t>
      </w:r>
      <w:r>
        <w:t></w:t>
      </w:r>
      <w:r>
        <w:rPr>
          <w:rFonts w:hint="eastAsia"/>
        </w:rPr>
        <w:t>Концептуальні</w:t>
      </w:r>
      <w:r>
        <w:t></w:t>
      </w:r>
      <w:r>
        <w:rPr>
          <w:rFonts w:hint="eastAsia"/>
        </w:rPr>
        <w:t>основи</w:t>
      </w:r>
      <w:r>
        <w:t></w:t>
      </w:r>
      <w:r>
        <w:rPr>
          <w:rFonts w:hint="eastAsia"/>
        </w:rPr>
        <w:t>маркетингу</w:t>
      </w:r>
      <w:r>
        <w:t></w:t>
      </w:r>
      <w:r>
        <w:rPr>
          <w:rFonts w:hint="eastAsia"/>
        </w:rPr>
        <w:t>вищого</w:t>
      </w:r>
      <w:r>
        <w:t></w:t>
      </w:r>
      <w:r>
        <w:rPr>
          <w:rFonts w:hint="eastAsia"/>
        </w:rPr>
        <w:t>навчального</w:t>
      </w:r>
      <w:r>
        <w:t></w:t>
      </w:r>
      <w:r>
        <w:rPr>
          <w:rFonts w:hint="eastAsia"/>
        </w:rPr>
        <w:t>закладу</w:t>
      </w:r>
      <w:r>
        <w:t></w:t>
      </w:r>
      <w:r>
        <w:t></w:t>
      </w:r>
      <w:r>
        <w:t></w:t>
      </w:r>
      <w:r>
        <w:rPr>
          <w:rFonts w:hint="eastAsia"/>
        </w:rPr>
        <w:t>Зб</w:t>
      </w:r>
      <w:r>
        <w:t></w:t>
      </w:r>
      <w:r>
        <w:t></w:t>
      </w:r>
      <w:r>
        <w:rPr>
          <w:rFonts w:hint="eastAsia"/>
        </w:rPr>
        <w:t>наук</w:t>
      </w:r>
      <w:r>
        <w:t></w:t>
      </w:r>
      <w:r>
        <w:t></w:t>
      </w:r>
      <w:r>
        <w:rPr>
          <w:rFonts w:hint="eastAsia"/>
        </w:rPr>
        <w:t>пр</w:t>
      </w:r>
      <w:r>
        <w:t></w:t>
      </w:r>
      <w:r>
        <w:t></w:t>
      </w:r>
      <w:r>
        <w:rPr>
          <w:rFonts w:hint="eastAsia"/>
        </w:rPr>
        <w:t>–</w:t>
      </w:r>
      <w:r>
        <w:t></w:t>
      </w:r>
      <w:r>
        <w:rPr>
          <w:rFonts w:hint="eastAsia"/>
        </w:rPr>
        <w:t>Тернопіль</w:t>
      </w:r>
      <w:r>
        <w:t></w:t>
      </w:r>
      <w:r>
        <w:rPr>
          <w:rFonts w:hint="eastAsia"/>
        </w:rPr>
        <w:t>–</w:t>
      </w:r>
      <w:r>
        <w:t></w:t>
      </w:r>
      <w:r>
        <w:rPr>
          <w:rFonts w:hint="eastAsia"/>
        </w:rPr>
        <w:t>Катовіце</w:t>
      </w:r>
      <w:r>
        <w:t></w:t>
      </w:r>
      <w:r>
        <w:t></w:t>
      </w:r>
      <w:r>
        <w:rPr>
          <w:rFonts w:hint="eastAsia"/>
        </w:rPr>
        <w:t>Джура</w:t>
      </w:r>
      <w:r>
        <w:t></w:t>
      </w:r>
      <w:r>
        <w:t></w:t>
      </w:r>
      <w:r>
        <w:t></w:t>
      </w:r>
      <w:r>
        <w:t></w:t>
      </w:r>
      <w:r>
        <w:t></w:t>
      </w:r>
      <w:r>
        <w:t></w:t>
      </w:r>
      <w:r>
        <w:t></w:t>
      </w:r>
      <w:r>
        <w:t></w:t>
      </w:r>
      <w:r>
        <w:t></w:t>
      </w:r>
      <w:r>
        <w:t></w:t>
      </w:r>
      <w:r>
        <w:t></w:t>
      </w:r>
      <w:r>
        <w:t></w:t>
      </w:r>
      <w:r>
        <w:rPr>
          <w:rFonts w:hint="eastAsia"/>
        </w:rPr>
        <w:t>с</w:t>
      </w:r>
      <w:r>
        <w:t></w:t>
      </w:r>
    </w:p>
    <w:p w:rsidR="00D264C4" w:rsidRDefault="00D264C4" w:rsidP="00D264C4">
      <w:r>
        <w:t></w:t>
      </w:r>
      <w:r>
        <w:t></w:t>
      </w:r>
      <w:r>
        <w:t></w:t>
      </w:r>
      <w:r>
        <w:t></w:t>
      </w:r>
      <w:r>
        <w:rPr>
          <w:rFonts w:hint="eastAsia"/>
        </w:rPr>
        <w:t>Буряк</w:t>
      </w:r>
      <w:r>
        <w:t></w:t>
      </w:r>
      <w:r>
        <w:rPr>
          <w:rFonts w:hint="eastAsia"/>
        </w:rPr>
        <w:t>П</w:t>
      </w:r>
      <w:r>
        <w:t></w:t>
      </w:r>
      <w:r>
        <w:rPr>
          <w:rFonts w:hint="eastAsia"/>
        </w:rPr>
        <w:t>Ю</w:t>
      </w:r>
      <w:r>
        <w:t></w:t>
      </w:r>
      <w:r>
        <w:t></w:t>
      </w:r>
      <w:r>
        <w:t></w:t>
      </w:r>
      <w:r>
        <w:rPr>
          <w:rFonts w:hint="eastAsia"/>
        </w:rPr>
        <w:t>Карпінський</w:t>
      </w:r>
      <w:r>
        <w:t></w:t>
      </w:r>
      <w:r>
        <w:rPr>
          <w:rFonts w:hint="eastAsia"/>
        </w:rPr>
        <w:t>Б</w:t>
      </w:r>
      <w:r>
        <w:t></w:t>
      </w:r>
      <w:r>
        <w:rPr>
          <w:rFonts w:hint="eastAsia"/>
        </w:rPr>
        <w:t>А</w:t>
      </w:r>
      <w:r>
        <w:t></w:t>
      </w:r>
      <w:r>
        <w:t></w:t>
      </w:r>
      <w:r>
        <w:t></w:t>
      </w:r>
      <w:r>
        <w:rPr>
          <w:rFonts w:hint="eastAsia"/>
        </w:rPr>
        <w:t>Карпова</w:t>
      </w:r>
      <w:r>
        <w:t></w:t>
      </w:r>
      <w:r>
        <w:rPr>
          <w:rFonts w:hint="eastAsia"/>
        </w:rPr>
        <w:t>Я</w:t>
      </w:r>
      <w:r>
        <w:t></w:t>
      </w:r>
      <w:r>
        <w:rPr>
          <w:rFonts w:hint="eastAsia"/>
        </w:rPr>
        <w:t>Ю</w:t>
      </w:r>
      <w:r>
        <w:t></w:t>
      </w:r>
      <w:r>
        <w:t></w:t>
      </w:r>
      <w:r>
        <w:rPr>
          <w:rFonts w:hint="eastAsia"/>
        </w:rPr>
        <w:t>Маркетинг</w:t>
      </w:r>
      <w:r>
        <w:t></w:t>
      </w:r>
      <w:r>
        <w:t></w:t>
      </w:r>
      <w:r>
        <w:rPr>
          <w:rFonts w:hint="eastAsia"/>
        </w:rPr>
        <w:t>Навч</w:t>
      </w:r>
      <w:r>
        <w:t></w:t>
      </w:r>
      <w:r>
        <w:t></w:t>
      </w:r>
      <w:r>
        <w:rPr>
          <w:rFonts w:hint="eastAsia"/>
        </w:rPr>
        <w:t>посіб</w:t>
      </w:r>
      <w:r>
        <w:t></w:t>
      </w:r>
      <w:r>
        <w:t></w:t>
      </w:r>
      <w:r>
        <w:rPr>
          <w:rFonts w:hint="eastAsia"/>
        </w:rPr>
        <w:t>–</w:t>
      </w:r>
      <w:r>
        <w:t></w:t>
      </w:r>
      <w:r>
        <w:rPr>
          <w:rFonts w:hint="eastAsia"/>
        </w:rPr>
        <w:t>К</w:t>
      </w:r>
      <w:r>
        <w:t></w:t>
      </w:r>
      <w:r>
        <w:t></w:t>
      </w:r>
      <w:r>
        <w:t></w:t>
      </w:r>
      <w:r>
        <w:rPr>
          <w:rFonts w:hint="eastAsia"/>
        </w:rPr>
        <w:t>ВД</w:t>
      </w:r>
      <w:r>
        <w:t></w:t>
      </w:r>
      <w:r>
        <w:t></w:t>
      </w:r>
      <w:r>
        <w:rPr>
          <w:rFonts w:hint="eastAsia"/>
        </w:rPr>
        <w:t>Професіонал</w:t>
      </w:r>
      <w:r>
        <w:t></w:t>
      </w:r>
      <w:r>
        <w:t></w:t>
      </w:r>
      <w:r>
        <w:t></w:t>
      </w:r>
      <w:r>
        <w:t></w:t>
      </w:r>
      <w:r>
        <w:t></w:t>
      </w:r>
      <w:r>
        <w:t></w:t>
      </w:r>
      <w:r>
        <w:t></w:t>
      </w:r>
      <w:r>
        <w:t></w:t>
      </w:r>
      <w:r>
        <w:t></w:t>
      </w:r>
      <w:r>
        <w:rPr>
          <w:rFonts w:hint="eastAsia"/>
        </w:rPr>
        <w:t>–</w:t>
      </w:r>
      <w:r>
        <w:t></w:t>
      </w:r>
      <w:r>
        <w:t></w:t>
      </w:r>
      <w:r>
        <w:t></w:t>
      </w:r>
      <w:r>
        <w:t></w:t>
      </w:r>
      <w:r>
        <w:rPr>
          <w:rFonts w:hint="eastAsia"/>
        </w:rPr>
        <w:t>с</w:t>
      </w:r>
      <w:r>
        <w:t></w:t>
      </w:r>
    </w:p>
    <w:p w:rsidR="00D264C4" w:rsidRDefault="00D264C4" w:rsidP="00D264C4">
      <w:r>
        <w:t></w:t>
      </w:r>
      <w:r>
        <w:t></w:t>
      </w:r>
      <w:r>
        <w:t></w:t>
      </w:r>
      <w:r>
        <w:t></w:t>
      </w:r>
      <w:r>
        <w:rPr>
          <w:rFonts w:hint="eastAsia"/>
        </w:rPr>
        <w:t>Бутенко</w:t>
      </w:r>
      <w:r>
        <w:t></w:t>
      </w:r>
      <w:r>
        <w:rPr>
          <w:rFonts w:hint="eastAsia"/>
        </w:rPr>
        <w:t>А</w:t>
      </w:r>
      <w:r>
        <w:t></w:t>
      </w:r>
      <w:r>
        <w:rPr>
          <w:rFonts w:hint="eastAsia"/>
        </w:rPr>
        <w:t>І</w:t>
      </w:r>
      <w:r>
        <w:t></w:t>
      </w:r>
      <w:r>
        <w:t></w:t>
      </w:r>
      <w:r>
        <w:t></w:t>
      </w:r>
      <w:r>
        <w:rPr>
          <w:rFonts w:hint="eastAsia"/>
        </w:rPr>
        <w:t>Кучеренко</w:t>
      </w:r>
      <w:r>
        <w:t></w:t>
      </w:r>
      <w:r>
        <w:rPr>
          <w:rFonts w:hint="eastAsia"/>
        </w:rPr>
        <w:t>В</w:t>
      </w:r>
      <w:r>
        <w:t></w:t>
      </w:r>
      <w:r>
        <w:rPr>
          <w:rFonts w:hint="eastAsia"/>
        </w:rPr>
        <w:t>Р</w:t>
      </w:r>
      <w:r>
        <w:t></w:t>
      </w:r>
      <w:r>
        <w:t></w:t>
      </w:r>
      <w:r>
        <w:t></w:t>
      </w:r>
      <w:r>
        <w:rPr>
          <w:rFonts w:hint="eastAsia"/>
        </w:rPr>
        <w:t>Рак</w:t>
      </w:r>
      <w:r>
        <w:t></w:t>
      </w:r>
      <w:r>
        <w:rPr>
          <w:rFonts w:hint="eastAsia"/>
        </w:rPr>
        <w:t>Є</w:t>
      </w:r>
      <w:r>
        <w:t></w:t>
      </w:r>
      <w:r>
        <w:rPr>
          <w:rFonts w:hint="eastAsia"/>
        </w:rPr>
        <w:t>В</w:t>
      </w:r>
      <w:r>
        <w:t></w:t>
      </w:r>
      <w:r>
        <w:t></w:t>
      </w:r>
      <w:r>
        <w:t></w:t>
      </w:r>
      <w:r>
        <w:rPr>
          <w:rFonts w:hint="eastAsia"/>
        </w:rPr>
        <w:t>Ягорлицький</w:t>
      </w:r>
      <w:r>
        <w:t></w:t>
      </w:r>
      <w:r>
        <w:rPr>
          <w:rFonts w:hint="eastAsia"/>
        </w:rPr>
        <w:t>В</w:t>
      </w:r>
      <w:r>
        <w:t></w:t>
      </w:r>
      <w:r>
        <w:rPr>
          <w:rFonts w:hint="eastAsia"/>
        </w:rPr>
        <w:t>А</w:t>
      </w:r>
      <w:r>
        <w:t></w:t>
      </w:r>
      <w:r>
        <w:t></w:t>
      </w:r>
      <w:r>
        <w:rPr>
          <w:rFonts w:hint="eastAsia"/>
        </w:rPr>
        <w:t>Кон’юнктурний</w:t>
      </w:r>
      <w:r>
        <w:t></w:t>
      </w:r>
      <w:r>
        <w:rPr>
          <w:rFonts w:hint="eastAsia"/>
        </w:rPr>
        <w:t>аналіз</w:t>
      </w:r>
      <w:r>
        <w:t></w:t>
      </w:r>
      <w:r>
        <w:rPr>
          <w:rFonts w:hint="eastAsia"/>
        </w:rPr>
        <w:t>товарного</w:t>
      </w:r>
      <w:r>
        <w:t></w:t>
      </w:r>
      <w:r>
        <w:rPr>
          <w:rFonts w:hint="eastAsia"/>
        </w:rPr>
        <w:t>ринку</w:t>
      </w:r>
      <w:r>
        <w:t></w:t>
      </w:r>
      <w:r>
        <w:t></w:t>
      </w:r>
      <w:r>
        <w:t></w:t>
      </w:r>
      <w:r>
        <w:t></w:t>
      </w:r>
      <w:r>
        <w:rPr>
          <w:rFonts w:hint="eastAsia"/>
        </w:rPr>
        <w:t>Одеса</w:t>
      </w:r>
      <w:r>
        <w:t></w:t>
      </w:r>
      <w:r>
        <w:t></w:t>
      </w:r>
      <w:r>
        <w:rPr>
          <w:rFonts w:hint="eastAsia"/>
        </w:rPr>
        <w:t>ТОВ</w:t>
      </w:r>
      <w:r>
        <w:t></w:t>
      </w:r>
      <w:r>
        <w:t></w:t>
      </w:r>
      <w:r>
        <w:rPr>
          <w:rFonts w:hint="eastAsia"/>
        </w:rPr>
        <w:t>Автограф</w:t>
      </w:r>
      <w:r>
        <w:t></w:t>
      </w:r>
      <w:r>
        <w:t></w:t>
      </w:r>
      <w:r>
        <w:t></w:t>
      </w:r>
      <w:r>
        <w:t></w:t>
      </w:r>
      <w:r>
        <w:t></w:t>
      </w:r>
      <w:r>
        <w:t></w:t>
      </w:r>
      <w:r>
        <w:t></w:t>
      </w:r>
      <w:r>
        <w:t></w:t>
      </w:r>
      <w:r>
        <w:t></w:t>
      </w:r>
      <w:r>
        <w:t></w:t>
      </w:r>
      <w:r>
        <w:t></w:t>
      </w:r>
      <w:r>
        <w:t></w:t>
      </w:r>
      <w:r>
        <w:t></w:t>
      </w:r>
      <w:r>
        <w:rPr>
          <w:rFonts w:hint="eastAsia"/>
        </w:rPr>
        <w:t>с</w:t>
      </w:r>
      <w:r>
        <w:t></w:t>
      </w:r>
    </w:p>
    <w:p w:rsidR="00D264C4" w:rsidRPr="00D264C4" w:rsidRDefault="00D264C4" w:rsidP="00D264C4">
      <w:r>
        <w:lastRenderedPageBreak/>
        <w:t></w:t>
      </w:r>
      <w:r>
        <w:t></w:t>
      </w:r>
      <w:r>
        <w:t></w:t>
      </w:r>
      <w:r>
        <w:t></w:t>
      </w:r>
      <w:r>
        <w:rPr>
          <w:rFonts w:hint="eastAsia"/>
        </w:rPr>
        <w:t>Валиев</w:t>
      </w:r>
      <w:r>
        <w:t></w:t>
      </w:r>
      <w:r>
        <w:rPr>
          <w:rFonts w:hint="eastAsia"/>
        </w:rPr>
        <w:t>Ш</w:t>
      </w:r>
      <w:r>
        <w:t></w:t>
      </w:r>
      <w:r>
        <w:rPr>
          <w:rFonts w:hint="eastAsia"/>
        </w:rPr>
        <w:t>З</w:t>
      </w:r>
      <w:r>
        <w:t></w:t>
      </w:r>
      <w:r>
        <w:t></w:t>
      </w:r>
      <w:r>
        <w:rPr>
          <w:rFonts w:hint="eastAsia"/>
        </w:rPr>
        <w:t>Рынок</w:t>
      </w:r>
      <w:r>
        <w:t></w:t>
      </w:r>
      <w:r>
        <w:rPr>
          <w:rFonts w:hint="eastAsia"/>
        </w:rPr>
        <w:t>образовательных</w:t>
      </w:r>
      <w:r>
        <w:t></w:t>
      </w:r>
      <w:r>
        <w:rPr>
          <w:rFonts w:hint="eastAsia"/>
        </w:rPr>
        <w:t>услуг</w:t>
      </w:r>
      <w:r>
        <w:t></w:t>
      </w:r>
      <w:r>
        <w:t></w:t>
      </w:r>
      <w:r>
        <w:t></w:t>
      </w:r>
      <w:r>
        <w:rPr>
          <w:rFonts w:hint="eastAsia"/>
        </w:rPr>
        <w:t>СПб</w:t>
      </w:r>
      <w:r>
        <w:t></w:t>
      </w:r>
      <w:r>
        <w:t></w:t>
      </w:r>
      <w:r>
        <w:rPr>
          <w:rFonts w:hint="eastAsia"/>
        </w:rPr>
        <w:t>Изд</w:t>
      </w:r>
      <w:r>
        <w:t></w:t>
      </w:r>
      <w:r>
        <w:rPr>
          <w:rFonts w:hint="eastAsia"/>
        </w:rPr>
        <w:t>во</w:t>
      </w:r>
      <w:r>
        <w:t></w:t>
      </w:r>
      <w:r>
        <w:rPr>
          <w:rFonts w:hint="eastAsia"/>
        </w:rPr>
        <w:t>СПбГУЭФ</w:t>
      </w:r>
      <w:r>
        <w:t></w:t>
      </w:r>
      <w:r>
        <w:t></w:t>
      </w:r>
      <w:r>
        <w:t></w:t>
      </w:r>
      <w:r>
        <w:t></w:t>
      </w:r>
      <w:r>
        <w:t></w:t>
      </w:r>
      <w:r>
        <w:t></w:t>
      </w:r>
      <w:r>
        <w:t></w:t>
      </w:r>
      <w:r>
        <w:t></w:t>
      </w:r>
      <w:r>
        <w:t></w:t>
      </w:r>
      <w:r>
        <w:t></w:t>
      </w:r>
      <w:r>
        <w:t></w:t>
      </w:r>
      <w:r>
        <w:t></w:t>
      </w:r>
      <w:r>
        <w:rPr>
          <w:rFonts w:hint="eastAsia"/>
        </w:rPr>
        <w:t>с</w:t>
      </w:r>
      <w:r>
        <w:t></w:t>
      </w:r>
      <w:bookmarkStart w:id="0" w:name="_GoBack"/>
      <w:bookmarkEnd w:id="0"/>
    </w:p>
    <w:sectPr w:rsidR="00D264C4" w:rsidRPr="00D264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F74" w:rsidRDefault="00A56F74">
      <w:pPr>
        <w:spacing w:after="0" w:line="240" w:lineRule="auto"/>
      </w:pPr>
      <w:r>
        <w:separator/>
      </w:r>
    </w:p>
  </w:endnote>
  <w:endnote w:type="continuationSeparator" w:id="0">
    <w:p w:rsidR="00A56F74" w:rsidRDefault="00A5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F74" w:rsidRDefault="00A56F74"/>
    <w:p w:rsidR="00A56F74" w:rsidRDefault="00A56F74"/>
    <w:p w:rsidR="00A56F74" w:rsidRDefault="00A56F74"/>
    <w:p w:rsidR="00A56F74" w:rsidRDefault="00A56F74"/>
    <w:p w:rsidR="00A56F74" w:rsidRDefault="00A56F74"/>
    <w:p w:rsidR="00A56F74" w:rsidRDefault="00A56F74"/>
    <w:p w:rsidR="00A56F74" w:rsidRDefault="00A56F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F74" w:rsidRDefault="00A56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56F74" w:rsidRDefault="00A56F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56F74" w:rsidRDefault="00A56F74"/>
    <w:p w:rsidR="00A56F74" w:rsidRDefault="00A56F74"/>
    <w:p w:rsidR="00A56F74" w:rsidRDefault="00A56F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F74" w:rsidRDefault="00A56F74"/>
                          <w:p w:rsidR="00A56F74" w:rsidRDefault="00A56F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56F74" w:rsidRDefault="00A56F74"/>
                    <w:p w:rsidR="00A56F74" w:rsidRDefault="00A56F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56F74" w:rsidRDefault="00A56F74"/>
    <w:p w:rsidR="00A56F74" w:rsidRDefault="00A56F74">
      <w:pPr>
        <w:rPr>
          <w:sz w:val="2"/>
          <w:szCs w:val="2"/>
        </w:rPr>
      </w:pPr>
    </w:p>
    <w:p w:rsidR="00A56F74" w:rsidRDefault="00A56F74"/>
    <w:p w:rsidR="00A56F74" w:rsidRDefault="00A56F74">
      <w:pPr>
        <w:spacing w:after="0" w:line="240" w:lineRule="auto"/>
      </w:pPr>
    </w:p>
  </w:footnote>
  <w:footnote w:type="continuationSeparator" w:id="0">
    <w:p w:rsidR="00A56F74" w:rsidRDefault="00A5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6F74"/>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FEAE-255C-48D3-AECC-232B397F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16972</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728</cp:revision>
  <cp:lastPrinted>2009-02-06T05:36:00Z</cp:lastPrinted>
  <dcterms:created xsi:type="dcterms:W3CDTF">2023-09-07T12:38:00Z</dcterms:created>
  <dcterms:modified xsi:type="dcterms:W3CDTF">2023-11-20T18:47:00Z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