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9626" w14:textId="16B8B9CF" w:rsidR="005E23AC" w:rsidRPr="000B5770" w:rsidRDefault="000B5770" w:rsidP="000B5770">
      <w:r>
        <w:rPr>
          <w:rFonts w:ascii="Helvetica" w:hAnsi="Helvetica" w:cs="Helvetica"/>
          <w:b/>
          <w:bCs/>
          <w:color w:val="222222"/>
          <w:sz w:val="21"/>
          <w:szCs w:val="21"/>
          <w:shd w:val="clear" w:color="auto" w:fill="FFFFFF"/>
        </w:rPr>
        <w:t>Лобов, Герман Александрович.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Фундаментальные взаимодействия в атомных </w:t>
      </w:r>
      <w:proofErr w:type="gramStart"/>
      <w:r>
        <w:rPr>
          <w:rFonts w:ascii="Helvetica" w:hAnsi="Helvetica" w:cs="Helvetica"/>
          <w:color w:val="222222"/>
          <w:sz w:val="21"/>
          <w:szCs w:val="21"/>
          <w:shd w:val="clear" w:color="auto" w:fill="FFFFFF"/>
        </w:rPr>
        <w:t>ядрах :</w:t>
      </w:r>
      <w:proofErr w:type="gramEnd"/>
      <w:r>
        <w:rPr>
          <w:rFonts w:ascii="Helvetica" w:hAnsi="Helvetica" w:cs="Helvetica"/>
          <w:color w:val="222222"/>
          <w:sz w:val="21"/>
          <w:szCs w:val="21"/>
          <w:shd w:val="clear" w:color="auto" w:fill="FFFFFF"/>
        </w:rPr>
        <w:t xml:space="preserve"> диссертация ... доктора физико-математических наук : 01.04.02. - Москва, 1983. - 266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5E23AC" w:rsidRPr="000B57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202A" w14:textId="77777777" w:rsidR="008F17DC" w:rsidRDefault="008F17DC">
      <w:pPr>
        <w:spacing w:after="0" w:line="240" w:lineRule="auto"/>
      </w:pPr>
      <w:r>
        <w:separator/>
      </w:r>
    </w:p>
  </w:endnote>
  <w:endnote w:type="continuationSeparator" w:id="0">
    <w:p w14:paraId="03C296E5" w14:textId="77777777" w:rsidR="008F17DC" w:rsidRDefault="008F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ACE6" w14:textId="77777777" w:rsidR="008F17DC" w:rsidRDefault="008F17DC"/>
    <w:p w14:paraId="10CCF479" w14:textId="77777777" w:rsidR="008F17DC" w:rsidRDefault="008F17DC"/>
    <w:p w14:paraId="21CB7A09" w14:textId="77777777" w:rsidR="008F17DC" w:rsidRDefault="008F17DC"/>
    <w:p w14:paraId="161567F7" w14:textId="77777777" w:rsidR="008F17DC" w:rsidRDefault="008F17DC"/>
    <w:p w14:paraId="4E422727" w14:textId="77777777" w:rsidR="008F17DC" w:rsidRDefault="008F17DC"/>
    <w:p w14:paraId="5AE4D464" w14:textId="77777777" w:rsidR="008F17DC" w:rsidRDefault="008F17DC"/>
    <w:p w14:paraId="17B4D646" w14:textId="77777777" w:rsidR="008F17DC" w:rsidRDefault="008F17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F093FC" wp14:editId="6D69DA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FD52" w14:textId="77777777" w:rsidR="008F17DC" w:rsidRDefault="008F1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093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B1FD52" w14:textId="77777777" w:rsidR="008F17DC" w:rsidRDefault="008F1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8CFC05" w14:textId="77777777" w:rsidR="008F17DC" w:rsidRDefault="008F17DC"/>
    <w:p w14:paraId="2EAD1553" w14:textId="77777777" w:rsidR="008F17DC" w:rsidRDefault="008F17DC"/>
    <w:p w14:paraId="4117CBE5" w14:textId="77777777" w:rsidR="008F17DC" w:rsidRDefault="008F17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18328" wp14:editId="021158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5593" w14:textId="77777777" w:rsidR="008F17DC" w:rsidRDefault="008F17DC"/>
                          <w:p w14:paraId="0189AB64" w14:textId="77777777" w:rsidR="008F17DC" w:rsidRDefault="008F1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18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B25593" w14:textId="77777777" w:rsidR="008F17DC" w:rsidRDefault="008F17DC"/>
                    <w:p w14:paraId="0189AB64" w14:textId="77777777" w:rsidR="008F17DC" w:rsidRDefault="008F1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5F99E" w14:textId="77777777" w:rsidR="008F17DC" w:rsidRDefault="008F17DC"/>
    <w:p w14:paraId="1F75EBAE" w14:textId="77777777" w:rsidR="008F17DC" w:rsidRDefault="008F17DC">
      <w:pPr>
        <w:rPr>
          <w:sz w:val="2"/>
          <w:szCs w:val="2"/>
        </w:rPr>
      </w:pPr>
    </w:p>
    <w:p w14:paraId="09DF3E6B" w14:textId="77777777" w:rsidR="008F17DC" w:rsidRDefault="008F17DC"/>
    <w:p w14:paraId="546A37EE" w14:textId="77777777" w:rsidR="008F17DC" w:rsidRDefault="008F17DC">
      <w:pPr>
        <w:spacing w:after="0" w:line="240" w:lineRule="auto"/>
      </w:pPr>
    </w:p>
  </w:footnote>
  <w:footnote w:type="continuationSeparator" w:id="0">
    <w:p w14:paraId="3E5AE75C" w14:textId="77777777" w:rsidR="008F17DC" w:rsidRDefault="008F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7DC"/>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152477</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4392</cp:revision>
  <cp:lastPrinted>2009-02-06T05:36:00Z</cp:lastPrinted>
  <dcterms:created xsi:type="dcterms:W3CDTF">2024-01-07T13:43:00Z</dcterms:created>
  <dcterms:modified xsi:type="dcterms:W3CDTF">2025-08-27T10:16:00Z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