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407"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hint="eastAsia"/>
          <w:b/>
          <w:bCs/>
          <w:color w:val="222222"/>
          <w:sz w:val="21"/>
          <w:szCs w:val="21"/>
        </w:rPr>
        <w:t>Иванов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Владимир</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Прокофьевич</w:t>
      </w:r>
      <w:r w:rsidRPr="00EF488F">
        <w:rPr>
          <w:rFonts w:ascii="Helvetica" w:hAnsi="Helvetica" w:cs="Helvetica"/>
          <w:b/>
          <w:bCs/>
          <w:color w:val="222222"/>
          <w:sz w:val="21"/>
          <w:szCs w:val="21"/>
        </w:rPr>
        <w:t>.</w:t>
      </w:r>
    </w:p>
    <w:p w14:paraId="2915AE34"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hint="eastAsia"/>
          <w:b/>
          <w:bCs/>
          <w:color w:val="222222"/>
          <w:sz w:val="21"/>
          <w:szCs w:val="21"/>
        </w:rPr>
        <w:t>Биологические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ресурсы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Каспийского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 </w:t>
      </w:r>
      <w:r w:rsidRPr="00EF488F">
        <w:rPr>
          <w:rFonts w:ascii="Helvetica" w:hAnsi="Helvetica" w:cs="Helvetica" w:hint="eastAsia"/>
          <w:b/>
          <w:bCs/>
          <w:color w:val="222222"/>
          <w:sz w:val="21"/>
          <w:szCs w:val="21"/>
        </w:rPr>
        <w:t>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сохранение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использование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изменяющихся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экологических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геополитических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условиях</w:t>
      </w:r>
      <w:r w:rsidRPr="00EF488F">
        <w:rPr>
          <w:rFonts w:ascii="Helvetica" w:hAnsi="Helvetica" w:cs="Helvetica"/>
          <w:b/>
          <w:bCs/>
          <w:color w:val="222222"/>
          <w:sz w:val="21"/>
          <w:szCs w:val="21"/>
        </w:rPr>
        <w:t xml:space="preserve"> : </w:t>
      </w:r>
      <w:r w:rsidRPr="00EF488F">
        <w:rPr>
          <w:rFonts w:ascii="Helvetica" w:hAnsi="Helvetica" w:cs="Helvetica" w:hint="eastAsia"/>
          <w:b/>
          <w:bCs/>
          <w:color w:val="222222"/>
          <w:sz w:val="21"/>
          <w:szCs w:val="21"/>
        </w:rPr>
        <w:t>диссертация</w:t>
      </w:r>
      <w:r w:rsidRPr="00EF488F">
        <w:rPr>
          <w:rFonts w:ascii="Helvetica" w:hAnsi="Helvetica" w:cs="Helvetica"/>
          <w:b/>
          <w:bCs/>
          <w:color w:val="222222"/>
          <w:sz w:val="21"/>
          <w:szCs w:val="21"/>
        </w:rPr>
        <w:t xml:space="preserve"> ... </w:t>
      </w:r>
      <w:r w:rsidRPr="00EF488F">
        <w:rPr>
          <w:rFonts w:ascii="Helvetica" w:hAnsi="Helvetica" w:cs="Helvetica" w:hint="eastAsia"/>
          <w:b/>
          <w:bCs/>
          <w:color w:val="222222"/>
          <w:sz w:val="21"/>
          <w:szCs w:val="21"/>
        </w:rPr>
        <w:t>доктора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биологических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наук</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форме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науч</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докл</w:t>
      </w:r>
      <w:r w:rsidRPr="00EF488F">
        <w:rPr>
          <w:rFonts w:ascii="Helvetica" w:hAnsi="Helvetica" w:cs="Helvetica"/>
          <w:b/>
          <w:bCs/>
          <w:color w:val="222222"/>
          <w:sz w:val="21"/>
          <w:szCs w:val="21"/>
        </w:rPr>
        <w:t xml:space="preserve">. : 03.00.10. - </w:t>
      </w:r>
      <w:r w:rsidRPr="00EF488F">
        <w:rPr>
          <w:rFonts w:ascii="Helvetica" w:hAnsi="Helvetica" w:cs="Helvetica" w:hint="eastAsia"/>
          <w:b/>
          <w:bCs/>
          <w:color w:val="222222"/>
          <w:sz w:val="21"/>
          <w:szCs w:val="21"/>
        </w:rPr>
        <w:t>Астрахань</w:t>
      </w:r>
      <w:r w:rsidRPr="00EF488F">
        <w:rPr>
          <w:rFonts w:ascii="Helvetica" w:hAnsi="Helvetica" w:cs="Helvetica"/>
          <w:b/>
          <w:bCs/>
          <w:color w:val="222222"/>
          <w:sz w:val="21"/>
          <w:szCs w:val="21"/>
        </w:rPr>
        <w:t xml:space="preserve">, 1999. - 75 </w:t>
      </w:r>
      <w:r w:rsidRPr="00EF488F">
        <w:rPr>
          <w:rFonts w:ascii="Helvetica" w:hAnsi="Helvetica" w:cs="Helvetica" w:hint="eastAsia"/>
          <w:b/>
          <w:bCs/>
          <w:color w:val="222222"/>
          <w:sz w:val="21"/>
          <w:szCs w:val="21"/>
        </w:rPr>
        <w:t>с</w:t>
      </w:r>
      <w:r w:rsidRPr="00EF488F">
        <w:rPr>
          <w:rFonts w:ascii="Helvetica" w:hAnsi="Helvetica" w:cs="Helvetica"/>
          <w:b/>
          <w:bCs/>
          <w:color w:val="222222"/>
          <w:sz w:val="21"/>
          <w:szCs w:val="21"/>
        </w:rPr>
        <w:t>.; 20</w:t>
      </w:r>
      <w:r w:rsidRPr="00EF488F">
        <w:rPr>
          <w:rFonts w:ascii="Helvetica" w:hAnsi="Helvetica" w:cs="Helvetica" w:hint="eastAsia"/>
          <w:b/>
          <w:bCs/>
          <w:color w:val="222222"/>
          <w:sz w:val="21"/>
          <w:szCs w:val="21"/>
        </w:rPr>
        <w:t>х</w:t>
      </w:r>
      <w:r w:rsidRPr="00EF488F">
        <w:rPr>
          <w:rFonts w:ascii="Helvetica" w:hAnsi="Helvetica" w:cs="Helvetica"/>
          <w:b/>
          <w:bCs/>
          <w:color w:val="222222"/>
          <w:sz w:val="21"/>
          <w:szCs w:val="21"/>
        </w:rPr>
        <w:t xml:space="preserve">15 </w:t>
      </w:r>
      <w:r w:rsidRPr="00EF488F">
        <w:rPr>
          <w:rFonts w:ascii="Helvetica" w:hAnsi="Helvetica" w:cs="Helvetica" w:hint="eastAsia"/>
          <w:b/>
          <w:bCs/>
          <w:color w:val="222222"/>
          <w:sz w:val="21"/>
          <w:szCs w:val="21"/>
        </w:rPr>
        <w:t>см</w:t>
      </w:r>
      <w:r w:rsidRPr="00EF488F">
        <w:rPr>
          <w:rFonts w:ascii="Helvetica" w:hAnsi="Helvetica" w:cs="Helvetica"/>
          <w:b/>
          <w:bCs/>
          <w:color w:val="222222"/>
          <w:sz w:val="21"/>
          <w:szCs w:val="21"/>
        </w:rPr>
        <w:t>.</w:t>
      </w:r>
    </w:p>
    <w:p w14:paraId="3FC8DCAE"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hint="eastAsia"/>
          <w:b/>
          <w:bCs/>
          <w:color w:val="222222"/>
          <w:sz w:val="21"/>
          <w:szCs w:val="21"/>
        </w:rPr>
        <w:t>больше</w:t>
      </w:r>
    </w:p>
    <w:p w14:paraId="17C6C63F"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hint="eastAsia"/>
          <w:b/>
          <w:bCs/>
          <w:color w:val="222222"/>
          <w:sz w:val="21"/>
          <w:szCs w:val="21"/>
        </w:rPr>
        <w:t>Цитаты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из</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текста</w:t>
      </w:r>
      <w:r w:rsidRPr="00EF488F">
        <w:rPr>
          <w:rFonts w:ascii="Helvetica" w:hAnsi="Helvetica" w:cs="Helvetica"/>
          <w:b/>
          <w:bCs/>
          <w:color w:val="222222"/>
          <w:sz w:val="21"/>
          <w:szCs w:val="21"/>
        </w:rPr>
        <w:t>:</w:t>
      </w:r>
    </w:p>
    <w:p w14:paraId="3FB019DB"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hint="eastAsia"/>
          <w:b/>
          <w:bCs/>
          <w:color w:val="222222"/>
          <w:sz w:val="21"/>
          <w:szCs w:val="21"/>
        </w:rPr>
        <w:t>стр</w:t>
      </w:r>
      <w:r w:rsidRPr="00EF488F">
        <w:rPr>
          <w:rFonts w:ascii="Helvetica" w:hAnsi="Helvetica" w:cs="Helvetica"/>
          <w:b/>
          <w:bCs/>
          <w:color w:val="222222"/>
          <w:sz w:val="21"/>
          <w:szCs w:val="21"/>
        </w:rPr>
        <w:t>. 4</w:t>
      </w:r>
    </w:p>
    <w:p w14:paraId="61DCBE86"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hint="eastAsia"/>
          <w:b/>
          <w:bCs/>
          <w:color w:val="222222"/>
          <w:sz w:val="21"/>
          <w:szCs w:val="21"/>
        </w:rPr>
        <w:t>Предмет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защиты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Концепция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сохранения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использования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биологических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ресурсов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Каспийского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условиях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комплексного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воздействия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экологических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геополитических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факторов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Практическое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значение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Результаты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выполненных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работ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послужили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основой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для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разработки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проведения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мероприятий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улучшению</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экологической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обстановки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бассейне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повышению</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эффективности</w:t>
      </w:r>
      <w:r w:rsidRPr="00EF488F">
        <w:rPr>
          <w:rFonts w:ascii="Helvetica" w:hAnsi="Helvetica" w:cs="Helvetica"/>
          <w:b/>
          <w:bCs/>
          <w:color w:val="222222"/>
          <w:sz w:val="21"/>
          <w:szCs w:val="21"/>
        </w:rPr>
        <w:t xml:space="preserve"> 2 </w:t>
      </w:r>
      <w:r w:rsidRPr="00EF488F">
        <w:rPr>
          <w:rFonts w:ascii="Helvetica" w:hAnsi="Helvetica" w:cs="Helvetica" w:hint="eastAsia"/>
          <w:b/>
          <w:bCs/>
          <w:color w:val="222222"/>
          <w:sz w:val="21"/>
          <w:szCs w:val="21"/>
        </w:rPr>
        <w:t>воспроизводства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биологических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ресурсов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рациональному</w:t>
      </w:r>
      <w:r w:rsidRPr="00EF488F">
        <w:rPr>
          <w:rFonts w:ascii="Helvetica" w:hAnsi="Helvetica" w:cs="Helvetica"/>
          <w:b/>
          <w:bCs/>
          <w:color w:val="222222"/>
          <w:sz w:val="21"/>
          <w:szCs w:val="21"/>
        </w:rPr>
        <w:t>...</w:t>
      </w:r>
    </w:p>
    <w:p w14:paraId="6C85FDF5"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hint="eastAsia"/>
          <w:b/>
          <w:bCs/>
          <w:color w:val="222222"/>
          <w:sz w:val="21"/>
          <w:szCs w:val="21"/>
        </w:rPr>
        <w:t>стр</w:t>
      </w:r>
      <w:r w:rsidRPr="00EF488F">
        <w:rPr>
          <w:rFonts w:ascii="Helvetica" w:hAnsi="Helvetica" w:cs="Helvetica"/>
          <w:b/>
          <w:bCs/>
          <w:color w:val="222222"/>
          <w:sz w:val="21"/>
          <w:szCs w:val="21"/>
        </w:rPr>
        <w:t>. 6</w:t>
      </w:r>
    </w:p>
    <w:p w14:paraId="6B6C93B1"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hint="eastAsia"/>
          <w:b/>
          <w:bCs/>
          <w:color w:val="222222"/>
          <w:sz w:val="21"/>
          <w:szCs w:val="21"/>
        </w:rPr>
        <w:t>хозяйство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Каспийского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бассейна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Белая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книга</w:t>
      </w:r>
      <w:r w:rsidRPr="00EF488F">
        <w:rPr>
          <w:rFonts w:ascii="Helvetica" w:hAnsi="Helvetica" w:cs="Helvetica"/>
          <w:b/>
          <w:bCs/>
          <w:color w:val="222222"/>
          <w:sz w:val="21"/>
          <w:szCs w:val="21"/>
        </w:rPr>
        <w:t xml:space="preserve"> (1997); </w:t>
      </w:r>
      <w:r w:rsidRPr="00EF488F">
        <w:rPr>
          <w:rFonts w:ascii="Helvetica" w:hAnsi="Helvetica" w:cs="Helvetica" w:hint="eastAsia"/>
          <w:b/>
          <w:bCs/>
          <w:color w:val="222222"/>
          <w:sz w:val="21"/>
          <w:szCs w:val="21"/>
        </w:rPr>
        <w:t>четыре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работы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изданы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английском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языке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Использование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биологических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ресурсов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Каспийского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условиях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естественного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воспроизводства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начало</w:t>
      </w:r>
      <w:r w:rsidRPr="00EF488F">
        <w:rPr>
          <w:rFonts w:ascii="Helvetica" w:hAnsi="Helvetica" w:cs="Helvetica"/>
          <w:b/>
          <w:bCs/>
          <w:color w:val="222222"/>
          <w:sz w:val="21"/>
          <w:szCs w:val="21"/>
        </w:rPr>
        <w:t xml:space="preserve"> XIX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 </w:t>
      </w:r>
      <w:r w:rsidRPr="00EF488F">
        <w:rPr>
          <w:rFonts w:ascii="Helvetica" w:hAnsi="Helvetica" w:cs="Helvetica" w:hint="eastAsia"/>
          <w:b/>
          <w:bCs/>
          <w:color w:val="222222"/>
          <w:sz w:val="21"/>
          <w:szCs w:val="21"/>
        </w:rPr>
        <w:t>середина</w:t>
      </w:r>
      <w:r w:rsidRPr="00EF488F">
        <w:rPr>
          <w:rFonts w:ascii="Helvetica" w:hAnsi="Helvetica" w:cs="Helvetica"/>
          <w:b/>
          <w:bCs/>
          <w:color w:val="222222"/>
          <w:sz w:val="21"/>
          <w:szCs w:val="21"/>
        </w:rPr>
        <w:t xml:space="preserve"> X X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Изучение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биологических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ресурсов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Каспийские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будучи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одними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из</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наиболее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ценных</w:t>
      </w:r>
    </w:p>
    <w:p w14:paraId="3F6AD886"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hint="eastAsia"/>
          <w:b/>
          <w:bCs/>
          <w:color w:val="222222"/>
          <w:sz w:val="21"/>
          <w:szCs w:val="21"/>
        </w:rPr>
        <w:t>стр</w:t>
      </w:r>
      <w:r w:rsidRPr="00EF488F">
        <w:rPr>
          <w:rFonts w:ascii="Helvetica" w:hAnsi="Helvetica" w:cs="Helvetica"/>
          <w:b/>
          <w:bCs/>
          <w:color w:val="222222"/>
          <w:sz w:val="21"/>
          <w:szCs w:val="21"/>
        </w:rPr>
        <w:t>. 9</w:t>
      </w:r>
    </w:p>
    <w:p w14:paraId="010163D3"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hint="eastAsia"/>
          <w:b/>
          <w:bCs/>
          <w:color w:val="222222"/>
          <w:sz w:val="21"/>
          <w:szCs w:val="21"/>
        </w:rPr>
        <w:t>продуктивность</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Каспийского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(1974), "</w:t>
      </w:r>
      <w:r w:rsidRPr="00EF488F">
        <w:rPr>
          <w:rFonts w:ascii="Helvetica" w:hAnsi="Helvetica" w:cs="Helvetica" w:hint="eastAsia"/>
          <w:b/>
          <w:bCs/>
          <w:color w:val="222222"/>
          <w:sz w:val="21"/>
          <w:szCs w:val="21"/>
        </w:rPr>
        <w:t>Каспийское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Гидрология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гидрохимия</w:t>
      </w:r>
      <w:r w:rsidRPr="00EF488F">
        <w:rPr>
          <w:rFonts w:ascii="Helvetica" w:hAnsi="Helvetica" w:cs="Helvetica"/>
          <w:b/>
          <w:bCs/>
          <w:color w:val="222222"/>
          <w:sz w:val="21"/>
          <w:szCs w:val="21"/>
        </w:rPr>
        <w:t>" (1986), "</w:t>
      </w:r>
      <w:r w:rsidRPr="00EF488F">
        <w:rPr>
          <w:rFonts w:ascii="Helvetica" w:hAnsi="Helvetica" w:cs="Helvetica" w:hint="eastAsia"/>
          <w:b/>
          <w:bCs/>
          <w:color w:val="222222"/>
          <w:sz w:val="21"/>
          <w:szCs w:val="21"/>
        </w:rPr>
        <w:t>Каспийское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Фауна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биологическая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продуктивность</w:t>
      </w:r>
      <w:r w:rsidRPr="00EF488F">
        <w:rPr>
          <w:rFonts w:ascii="Helvetica" w:hAnsi="Helvetica" w:cs="Helvetica"/>
          <w:b/>
          <w:bCs/>
          <w:color w:val="222222"/>
          <w:sz w:val="21"/>
          <w:szCs w:val="21"/>
        </w:rPr>
        <w:t xml:space="preserve">" (1985), </w:t>
      </w:r>
      <w:r w:rsidRPr="00EF488F">
        <w:rPr>
          <w:rFonts w:ascii="Helvetica" w:hAnsi="Helvetica" w:cs="Helvetica" w:hint="eastAsia"/>
          <w:b/>
          <w:bCs/>
          <w:color w:val="222222"/>
          <w:sz w:val="21"/>
          <w:szCs w:val="21"/>
        </w:rPr>
        <w:t>А</w:t>
      </w:r>
      <w:r w:rsidRPr="00EF488F">
        <w:rPr>
          <w:rFonts w:ascii="Helvetica" w:hAnsi="Helvetica" w:cs="Helvetica"/>
          <w:b/>
          <w:bCs/>
          <w:color w:val="222222"/>
          <w:sz w:val="21"/>
          <w:szCs w:val="21"/>
        </w:rPr>
        <w:t>.</w:t>
      </w:r>
      <w:r w:rsidRPr="00EF488F">
        <w:rPr>
          <w:rFonts w:ascii="Helvetica" w:hAnsi="Helvetica" w:cs="Helvetica" w:hint="eastAsia"/>
          <w:b/>
          <w:bCs/>
          <w:color w:val="222222"/>
          <w:sz w:val="21"/>
          <w:szCs w:val="21"/>
        </w:rPr>
        <w:t>Г</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Касымов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Каспийское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море</w:t>
      </w:r>
      <w:r w:rsidRPr="00EF488F">
        <w:rPr>
          <w:rFonts w:ascii="Helvetica" w:hAnsi="Helvetica" w:cs="Helvetica"/>
          <w:b/>
          <w:bCs/>
          <w:color w:val="222222"/>
          <w:sz w:val="21"/>
          <w:szCs w:val="21"/>
        </w:rPr>
        <w:t>" (1987), "</w:t>
      </w:r>
      <w:r w:rsidRPr="00EF488F">
        <w:rPr>
          <w:rFonts w:ascii="Helvetica" w:hAnsi="Helvetica" w:cs="Helvetica" w:hint="eastAsia"/>
          <w:b/>
          <w:bCs/>
          <w:color w:val="222222"/>
          <w:sz w:val="21"/>
          <w:szCs w:val="21"/>
        </w:rPr>
        <w:t>Экология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Каспийского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озера</w:t>
      </w:r>
      <w:r w:rsidRPr="00EF488F">
        <w:rPr>
          <w:rFonts w:ascii="Helvetica" w:hAnsi="Helvetica" w:cs="Helvetica"/>
          <w:b/>
          <w:bCs/>
          <w:color w:val="222222"/>
          <w:sz w:val="21"/>
          <w:szCs w:val="21"/>
        </w:rPr>
        <w:t xml:space="preserve">" (1994), A . N . Kosarev, </w:t>
      </w:r>
      <w:r w:rsidRPr="00EF488F">
        <w:rPr>
          <w:rFonts w:ascii="Helvetica" w:hAnsi="Helvetica" w:cs="Helvetica" w:hint="eastAsia"/>
          <w:b/>
          <w:bCs/>
          <w:color w:val="222222"/>
          <w:sz w:val="21"/>
          <w:szCs w:val="21"/>
        </w:rPr>
        <w:t>Е</w:t>
      </w:r>
      <w:r w:rsidRPr="00EF488F">
        <w:rPr>
          <w:rFonts w:ascii="Helvetica" w:hAnsi="Helvetica" w:cs="Helvetica"/>
          <w:b/>
          <w:bCs/>
          <w:color w:val="222222"/>
          <w:sz w:val="21"/>
          <w:szCs w:val="21"/>
        </w:rPr>
        <w:t>.</w:t>
      </w:r>
      <w:r w:rsidRPr="00EF488F">
        <w:rPr>
          <w:rFonts w:ascii="Helvetica" w:hAnsi="Helvetica" w:cs="Helvetica" w:hint="eastAsia"/>
          <w:b/>
          <w:bCs/>
          <w:color w:val="222222"/>
          <w:sz w:val="21"/>
          <w:szCs w:val="21"/>
        </w:rPr>
        <w:t>А</w:t>
      </w:r>
      <w:r w:rsidRPr="00EF488F">
        <w:rPr>
          <w:rFonts w:ascii="Helvetica" w:hAnsi="Helvetica" w:cs="Helvetica"/>
          <w:b/>
          <w:bCs/>
          <w:color w:val="222222"/>
          <w:sz w:val="21"/>
          <w:szCs w:val="21"/>
        </w:rPr>
        <w:t xml:space="preserve">. Yablonskaj "The Caspian sea" (1994). </w:t>
      </w:r>
      <w:r w:rsidRPr="00EF488F">
        <w:rPr>
          <w:rFonts w:ascii="Helvetica" w:hAnsi="Helvetica" w:cs="Helvetica" w:hint="eastAsia"/>
          <w:b/>
          <w:bCs/>
          <w:color w:val="222222"/>
          <w:sz w:val="21"/>
          <w:szCs w:val="21"/>
        </w:rPr>
        <w:t>Период</w:t>
      </w:r>
      <w:r w:rsidRPr="00EF488F">
        <w:rPr>
          <w:rFonts w:ascii="Helvetica" w:hAnsi="Helvetica" w:cs="Helvetica"/>
          <w:b/>
          <w:bCs/>
          <w:color w:val="222222"/>
          <w:sz w:val="21"/>
          <w:szCs w:val="21"/>
        </w:rPr>
        <w:t xml:space="preserve"> 70-80</w:t>
      </w:r>
    </w:p>
    <w:p w14:paraId="2D5F52A5" w14:textId="77777777" w:rsidR="00EF488F" w:rsidRPr="00EF488F" w:rsidRDefault="00EF488F" w:rsidP="00EF488F">
      <w:pPr>
        <w:rPr>
          <w:rFonts w:ascii="Helvetica" w:hAnsi="Helvetica" w:cs="Helvetica"/>
          <w:b/>
          <w:bCs/>
          <w:color w:val="222222"/>
          <w:sz w:val="21"/>
          <w:szCs w:val="21"/>
        </w:rPr>
      </w:pPr>
    </w:p>
    <w:p w14:paraId="3CF2583D"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hint="eastAsia"/>
          <w:b/>
          <w:bCs/>
          <w:color w:val="222222"/>
          <w:sz w:val="21"/>
          <w:szCs w:val="21"/>
        </w:rPr>
        <w:t>Заключение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диссертации</w:t>
      </w:r>
    </w:p>
    <w:p w14:paraId="382FE867"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hint="eastAsia"/>
          <w:b/>
          <w:bCs/>
          <w:color w:val="222222"/>
          <w:sz w:val="21"/>
          <w:szCs w:val="21"/>
        </w:rPr>
        <w:lastRenderedPageBreak/>
        <w:t>по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теме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w:t>
      </w:r>
      <w:r w:rsidRPr="00EF488F">
        <w:rPr>
          <w:rFonts w:ascii="Helvetica" w:hAnsi="Helvetica" w:cs="Helvetica" w:hint="eastAsia"/>
          <w:b/>
          <w:bCs/>
          <w:color w:val="222222"/>
          <w:sz w:val="21"/>
          <w:szCs w:val="21"/>
        </w:rPr>
        <w:t>Ихтиология</w:t>
      </w:r>
      <w:r w:rsidRPr="00EF488F">
        <w:rPr>
          <w:rFonts w:ascii="Helvetica" w:hAnsi="Helvetica" w:cs="Helvetica" w:hint="eastAsia"/>
          <w:b/>
          <w:bCs/>
          <w:color w:val="222222"/>
          <w:sz w:val="21"/>
          <w:szCs w:val="21"/>
        </w:rPr>
        <w:t>»</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Иванов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Владимир</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Прокофьевич</w:t>
      </w:r>
    </w:p>
    <w:p w14:paraId="20F3771C"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hint="eastAsia"/>
          <w:b/>
          <w:bCs/>
          <w:color w:val="222222"/>
          <w:sz w:val="21"/>
          <w:szCs w:val="21"/>
        </w:rPr>
        <w:t>Основные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выводы</w:t>
      </w:r>
      <w:r w:rsidRPr="00EF488F">
        <w:rPr>
          <w:rFonts w:ascii="Helvetica" w:hAnsi="Helvetica" w:cs="Helvetica"/>
          <w:b/>
          <w:bCs/>
          <w:color w:val="222222"/>
          <w:sz w:val="21"/>
          <w:szCs w:val="21"/>
        </w:rPr>
        <w:t>.</w:t>
      </w:r>
    </w:p>
    <w:p w14:paraId="372D2FC9" w14:textId="77777777" w:rsidR="00EF488F" w:rsidRPr="00EF488F" w:rsidRDefault="00EF488F" w:rsidP="00EF488F">
      <w:pPr>
        <w:rPr>
          <w:rFonts w:ascii="Helvetica" w:hAnsi="Helvetica" w:cs="Helvetica"/>
          <w:b/>
          <w:bCs/>
          <w:color w:val="222222"/>
          <w:sz w:val="21"/>
          <w:szCs w:val="21"/>
        </w:rPr>
      </w:pPr>
    </w:p>
    <w:p w14:paraId="5B8EF7DA"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b/>
          <w:bCs/>
          <w:color w:val="222222"/>
          <w:sz w:val="21"/>
          <w:szCs w:val="21"/>
        </w:rPr>
        <w:t xml:space="preserve">1. </w:t>
      </w:r>
      <w:r w:rsidRPr="00EF488F">
        <w:rPr>
          <w:rFonts w:ascii="Helvetica" w:hAnsi="Helvetica" w:cs="Helvetica" w:hint="eastAsia"/>
          <w:b/>
          <w:bCs/>
          <w:color w:val="222222"/>
          <w:sz w:val="21"/>
          <w:szCs w:val="21"/>
        </w:rPr>
        <w:t>Каспийское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является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высокопродуктивным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водоемом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что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обусловлено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наличием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интенсивной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солнечной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радиации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богатым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биогенным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стоком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w:t>
      </w:r>
      <w:r w:rsidRPr="00EF488F">
        <w:rPr>
          <w:rFonts w:ascii="Helvetica" w:hAnsi="Helvetica" w:cs="Helvetica"/>
          <w:b/>
          <w:bCs/>
          <w:color w:val="222222"/>
          <w:sz w:val="21"/>
          <w:szCs w:val="21"/>
        </w:rPr>
        <w:t xml:space="preserve"> 300 </w:t>
      </w:r>
      <w:r w:rsidRPr="00EF488F">
        <w:rPr>
          <w:rFonts w:ascii="Helvetica" w:hAnsi="Helvetica" w:cs="Helvetica" w:hint="eastAsia"/>
          <w:b/>
          <w:bCs/>
          <w:color w:val="222222"/>
          <w:sz w:val="21"/>
          <w:szCs w:val="21"/>
        </w:rPr>
        <w:t>км</w:t>
      </w:r>
      <w:r w:rsidRPr="00EF488F">
        <w:rPr>
          <w:rFonts w:ascii="Helvetica" w:hAnsi="Helvetica" w:cs="Helvetica"/>
          <w:b/>
          <w:bCs/>
          <w:color w:val="222222"/>
          <w:sz w:val="21"/>
          <w:szCs w:val="21"/>
        </w:rPr>
        <w:t>3/</w:t>
      </w:r>
      <w:r w:rsidRPr="00EF488F">
        <w:rPr>
          <w:rFonts w:ascii="Helvetica" w:hAnsi="Helvetica" w:cs="Helvetica" w:hint="eastAsia"/>
          <w:b/>
          <w:bCs/>
          <w:color w:val="222222"/>
          <w:sz w:val="21"/>
          <w:szCs w:val="21"/>
        </w:rPr>
        <w:t>год</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Общая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биомасса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составляет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около</w:t>
      </w:r>
      <w:r w:rsidRPr="00EF488F">
        <w:rPr>
          <w:rFonts w:ascii="Helvetica" w:hAnsi="Helvetica" w:cs="Helvetica"/>
          <w:b/>
          <w:bCs/>
          <w:color w:val="222222"/>
          <w:sz w:val="21"/>
          <w:szCs w:val="21"/>
        </w:rPr>
        <w:t xml:space="preserve"> 2900 </w:t>
      </w:r>
      <w:r w:rsidRPr="00EF488F">
        <w:rPr>
          <w:rFonts w:ascii="Helvetica" w:hAnsi="Helvetica" w:cs="Helvetica" w:hint="eastAsia"/>
          <w:b/>
          <w:bCs/>
          <w:color w:val="222222"/>
          <w:sz w:val="21"/>
          <w:szCs w:val="21"/>
        </w:rPr>
        <w:t>тыс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Ихтиофауна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устьев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рек</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насчитывает</w:t>
      </w:r>
      <w:r w:rsidRPr="00EF488F">
        <w:rPr>
          <w:rFonts w:ascii="Helvetica" w:hAnsi="Helvetica" w:cs="Helvetica"/>
          <w:b/>
          <w:bCs/>
          <w:color w:val="222222"/>
          <w:sz w:val="21"/>
          <w:szCs w:val="21"/>
        </w:rPr>
        <w:t xml:space="preserve"> 123 </w:t>
      </w:r>
      <w:r w:rsidRPr="00EF488F">
        <w:rPr>
          <w:rFonts w:ascii="Helvetica" w:hAnsi="Helvetica" w:cs="Helvetica" w:hint="eastAsia"/>
          <w:b/>
          <w:bCs/>
          <w:color w:val="222222"/>
          <w:sz w:val="21"/>
          <w:szCs w:val="21"/>
        </w:rPr>
        <w:t>вида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подвидов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из</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которых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основными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промысловыми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объектами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являются</w:t>
      </w:r>
      <w:r w:rsidRPr="00EF488F">
        <w:rPr>
          <w:rFonts w:ascii="Helvetica" w:hAnsi="Helvetica" w:cs="Helvetica"/>
          <w:b/>
          <w:bCs/>
          <w:color w:val="222222"/>
          <w:sz w:val="21"/>
          <w:szCs w:val="21"/>
        </w:rPr>
        <w:t xml:space="preserve"> 25 </w:t>
      </w:r>
      <w:r w:rsidRPr="00EF488F">
        <w:rPr>
          <w:rFonts w:ascii="Helvetica" w:hAnsi="Helvetica" w:cs="Helvetica" w:hint="eastAsia"/>
          <w:b/>
          <w:bCs/>
          <w:color w:val="222222"/>
          <w:sz w:val="21"/>
          <w:szCs w:val="21"/>
        </w:rPr>
        <w:t>видов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Кроме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ведется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добыча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зверя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раков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Наиболее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ценные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рыбы</w:t>
      </w:r>
      <w:r w:rsidRPr="00EF488F">
        <w:rPr>
          <w:rFonts w:ascii="Helvetica" w:hAnsi="Helvetica" w:cs="Helvetica"/>
          <w:b/>
          <w:bCs/>
          <w:color w:val="222222"/>
          <w:sz w:val="21"/>
          <w:szCs w:val="21"/>
        </w:rPr>
        <w:t xml:space="preserve"> - </w:t>
      </w:r>
      <w:r w:rsidRPr="00EF488F">
        <w:rPr>
          <w:rFonts w:ascii="Helvetica" w:hAnsi="Helvetica" w:cs="Helvetica" w:hint="eastAsia"/>
          <w:b/>
          <w:bCs/>
          <w:color w:val="222222"/>
          <w:sz w:val="21"/>
          <w:szCs w:val="21"/>
        </w:rPr>
        <w:t>осетровые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составляющие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более</w:t>
      </w:r>
      <w:r w:rsidRPr="00EF488F">
        <w:rPr>
          <w:rFonts w:ascii="Helvetica" w:hAnsi="Helvetica" w:cs="Helvetica"/>
          <w:b/>
          <w:bCs/>
          <w:color w:val="222222"/>
          <w:sz w:val="21"/>
          <w:szCs w:val="21"/>
        </w:rPr>
        <w:t xml:space="preserve"> 70% </w:t>
      </w:r>
      <w:r w:rsidRPr="00EF488F">
        <w:rPr>
          <w:rFonts w:ascii="Helvetica" w:hAnsi="Helvetica" w:cs="Helvetica" w:hint="eastAsia"/>
          <w:b/>
          <w:bCs/>
          <w:color w:val="222222"/>
          <w:sz w:val="21"/>
          <w:szCs w:val="21"/>
        </w:rPr>
        <w:t>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мирового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запаса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Самыми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массовыми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являются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кильки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доля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которых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общем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улове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достигает</w:t>
      </w:r>
      <w:r w:rsidRPr="00EF488F">
        <w:rPr>
          <w:rFonts w:ascii="Helvetica" w:hAnsi="Helvetica" w:cs="Helvetica"/>
          <w:b/>
          <w:bCs/>
          <w:color w:val="222222"/>
          <w:sz w:val="21"/>
          <w:szCs w:val="21"/>
        </w:rPr>
        <w:t xml:space="preserve"> 70%.</w:t>
      </w:r>
    </w:p>
    <w:p w14:paraId="16C74B20" w14:textId="77777777" w:rsidR="00EF488F" w:rsidRPr="00EF488F" w:rsidRDefault="00EF488F" w:rsidP="00EF488F">
      <w:pPr>
        <w:rPr>
          <w:rFonts w:ascii="Helvetica" w:hAnsi="Helvetica" w:cs="Helvetica"/>
          <w:b/>
          <w:bCs/>
          <w:color w:val="222222"/>
          <w:sz w:val="21"/>
          <w:szCs w:val="21"/>
        </w:rPr>
      </w:pPr>
    </w:p>
    <w:p w14:paraId="7699D7CC"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b/>
          <w:bCs/>
          <w:color w:val="222222"/>
          <w:sz w:val="21"/>
          <w:szCs w:val="21"/>
        </w:rPr>
        <w:t xml:space="preserve">2.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формировании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биологических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ресурсов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историческом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развитии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можно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выделить</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четыре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временных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периода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характеризующихся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преимущественным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воздействием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различных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факторов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оценка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которых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принципу</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приоритетности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дает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основу</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для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выработки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стратегии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развития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хозяйства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определения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первоочередных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мероприятий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сохранению</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использованию</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сырьевой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базы</w:t>
      </w:r>
      <w:r w:rsidRPr="00EF488F">
        <w:rPr>
          <w:rFonts w:ascii="Helvetica" w:hAnsi="Helvetica" w:cs="Helvetica"/>
          <w:b/>
          <w:bCs/>
          <w:color w:val="222222"/>
          <w:sz w:val="21"/>
          <w:szCs w:val="21"/>
        </w:rPr>
        <w:t>.</w:t>
      </w:r>
    </w:p>
    <w:p w14:paraId="06F8B0C3" w14:textId="77777777" w:rsidR="00EF488F" w:rsidRPr="00EF488F" w:rsidRDefault="00EF488F" w:rsidP="00EF488F">
      <w:pPr>
        <w:rPr>
          <w:rFonts w:ascii="Helvetica" w:hAnsi="Helvetica" w:cs="Helvetica"/>
          <w:b/>
          <w:bCs/>
          <w:color w:val="222222"/>
          <w:sz w:val="21"/>
          <w:szCs w:val="21"/>
        </w:rPr>
      </w:pPr>
    </w:p>
    <w:p w14:paraId="0DA1E1DD"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b/>
          <w:bCs/>
          <w:color w:val="222222"/>
          <w:sz w:val="21"/>
          <w:szCs w:val="21"/>
        </w:rPr>
        <w:t xml:space="preserve">3.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период</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начала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рыболовства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середины</w:t>
      </w:r>
      <w:r w:rsidRPr="00EF488F">
        <w:rPr>
          <w:rFonts w:ascii="Helvetica" w:hAnsi="Helvetica" w:cs="Helvetica"/>
          <w:b/>
          <w:bCs/>
          <w:color w:val="222222"/>
          <w:sz w:val="21"/>
          <w:szCs w:val="21"/>
        </w:rPr>
        <w:t xml:space="preserve"> XX </w:t>
      </w:r>
      <w:r w:rsidRPr="00EF488F">
        <w:rPr>
          <w:rFonts w:ascii="Helvetica" w:hAnsi="Helvetica" w:cs="Helvetica" w:hint="eastAsia"/>
          <w:b/>
          <w:bCs/>
          <w:color w:val="222222"/>
          <w:sz w:val="21"/>
          <w:szCs w:val="21"/>
        </w:rPr>
        <w:t>века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состояние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биологических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ресурсов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определялось</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естественными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условиями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масштабами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промысла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этом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конца</w:t>
      </w:r>
      <w:r w:rsidRPr="00EF488F">
        <w:rPr>
          <w:rFonts w:ascii="Helvetica" w:hAnsi="Helvetica" w:cs="Helvetica"/>
          <w:b/>
          <w:bCs/>
          <w:color w:val="222222"/>
          <w:sz w:val="21"/>
          <w:szCs w:val="21"/>
        </w:rPr>
        <w:t xml:space="preserve"> XIX </w:t>
      </w:r>
      <w:r w:rsidRPr="00EF488F">
        <w:rPr>
          <w:rFonts w:ascii="Helvetica" w:hAnsi="Helvetica" w:cs="Helvetica" w:hint="eastAsia"/>
          <w:b/>
          <w:bCs/>
          <w:color w:val="222222"/>
          <w:sz w:val="21"/>
          <w:szCs w:val="21"/>
        </w:rPr>
        <w:t>века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основными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объектами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промысла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были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осетровые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белорыбица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начала</w:t>
      </w:r>
      <w:r w:rsidRPr="00EF488F">
        <w:rPr>
          <w:rFonts w:ascii="Helvetica" w:hAnsi="Helvetica" w:cs="Helvetica"/>
          <w:b/>
          <w:bCs/>
          <w:color w:val="222222"/>
          <w:sz w:val="21"/>
          <w:szCs w:val="21"/>
        </w:rPr>
        <w:t xml:space="preserve"> XX </w:t>
      </w:r>
      <w:r w:rsidRPr="00EF488F">
        <w:rPr>
          <w:rFonts w:ascii="Helvetica" w:hAnsi="Helvetica" w:cs="Helvetica" w:hint="eastAsia"/>
          <w:b/>
          <w:bCs/>
          <w:color w:val="222222"/>
          <w:sz w:val="21"/>
          <w:szCs w:val="21"/>
        </w:rPr>
        <w:t>века</w:t>
      </w:r>
      <w:r w:rsidRPr="00EF488F">
        <w:rPr>
          <w:rFonts w:ascii="Helvetica" w:hAnsi="Helvetica" w:cs="Helvetica"/>
          <w:b/>
          <w:bCs/>
          <w:color w:val="222222"/>
          <w:sz w:val="21"/>
          <w:szCs w:val="21"/>
        </w:rPr>
        <w:t xml:space="preserve"> - </w:t>
      </w:r>
      <w:r w:rsidRPr="00EF488F">
        <w:rPr>
          <w:rFonts w:ascii="Helvetica" w:hAnsi="Helvetica" w:cs="Helvetica" w:hint="eastAsia"/>
          <w:b/>
          <w:bCs/>
          <w:color w:val="222222"/>
          <w:sz w:val="21"/>
          <w:szCs w:val="21"/>
        </w:rPr>
        <w:t>сельдь</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вобла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Общий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вылов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колебался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от</w:t>
      </w:r>
      <w:r w:rsidRPr="00EF488F">
        <w:rPr>
          <w:rFonts w:ascii="Helvetica" w:hAnsi="Helvetica" w:cs="Helvetica"/>
          <w:b/>
          <w:bCs/>
          <w:color w:val="222222"/>
          <w:sz w:val="21"/>
          <w:szCs w:val="21"/>
        </w:rPr>
        <w:t xml:space="preserve"> 590 </w:t>
      </w:r>
      <w:r w:rsidRPr="00EF488F">
        <w:rPr>
          <w:rFonts w:ascii="Helvetica" w:hAnsi="Helvetica" w:cs="Helvetica" w:hint="eastAsia"/>
          <w:b/>
          <w:bCs/>
          <w:color w:val="222222"/>
          <w:sz w:val="21"/>
          <w:szCs w:val="21"/>
        </w:rPr>
        <w:t>тыс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1913 </w:t>
      </w:r>
      <w:r w:rsidRPr="00EF488F">
        <w:rPr>
          <w:rFonts w:ascii="Helvetica" w:hAnsi="Helvetica" w:cs="Helvetica" w:hint="eastAsia"/>
          <w:b/>
          <w:bCs/>
          <w:color w:val="222222"/>
          <w:sz w:val="21"/>
          <w:szCs w:val="21"/>
        </w:rPr>
        <w:t>г</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w:t>
      </w:r>
      <w:r w:rsidRPr="00EF488F">
        <w:rPr>
          <w:rFonts w:ascii="Helvetica" w:hAnsi="Helvetica" w:cs="Helvetica"/>
          <w:b/>
          <w:bCs/>
          <w:color w:val="222222"/>
          <w:sz w:val="21"/>
          <w:szCs w:val="21"/>
        </w:rPr>
        <w:t xml:space="preserve"> 330 - 350 </w:t>
      </w:r>
      <w:r w:rsidRPr="00EF488F">
        <w:rPr>
          <w:rFonts w:ascii="Helvetica" w:hAnsi="Helvetica" w:cs="Helvetica" w:hint="eastAsia"/>
          <w:b/>
          <w:bCs/>
          <w:color w:val="222222"/>
          <w:sz w:val="21"/>
          <w:szCs w:val="21"/>
        </w:rPr>
        <w:t>тыс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послевоенные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годы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Развитие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промысла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w:t>
      </w:r>
      <w:r w:rsidRPr="00EF488F">
        <w:rPr>
          <w:rFonts w:ascii="Helvetica" w:hAnsi="Helvetica" w:cs="Helvetica"/>
          <w:b/>
          <w:bCs/>
          <w:color w:val="222222"/>
          <w:sz w:val="21"/>
          <w:szCs w:val="21"/>
        </w:rPr>
        <w:t xml:space="preserve"> 30-</w:t>
      </w:r>
      <w:r w:rsidRPr="00EF488F">
        <w:rPr>
          <w:rFonts w:ascii="Helvetica" w:hAnsi="Helvetica" w:cs="Helvetica" w:hint="eastAsia"/>
          <w:b/>
          <w:bCs/>
          <w:color w:val="222222"/>
          <w:sz w:val="21"/>
          <w:szCs w:val="21"/>
        </w:rPr>
        <w:t>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годов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текущего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столетия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сопровождалось</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массовой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гибелью</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молоди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сетных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орудиях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лова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этот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же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период</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целях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повышения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продуктивности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осуществляются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успешные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работы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акклиматизации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черноморских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кефалей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также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моллюска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абры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многощетинкового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червя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нереиса</w:t>
      </w:r>
      <w:r w:rsidRPr="00EF488F">
        <w:rPr>
          <w:rFonts w:ascii="Helvetica" w:hAnsi="Helvetica" w:cs="Helvetica"/>
          <w:b/>
          <w:bCs/>
          <w:color w:val="222222"/>
          <w:sz w:val="21"/>
          <w:szCs w:val="21"/>
        </w:rPr>
        <w:t>.</w:t>
      </w:r>
    </w:p>
    <w:p w14:paraId="16629788" w14:textId="77777777" w:rsidR="00EF488F" w:rsidRPr="00EF488F" w:rsidRDefault="00EF488F" w:rsidP="00EF488F">
      <w:pPr>
        <w:rPr>
          <w:rFonts w:ascii="Helvetica" w:hAnsi="Helvetica" w:cs="Helvetica"/>
          <w:b/>
          <w:bCs/>
          <w:color w:val="222222"/>
          <w:sz w:val="21"/>
          <w:szCs w:val="21"/>
        </w:rPr>
      </w:pPr>
    </w:p>
    <w:p w14:paraId="5F5BF161"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b/>
          <w:bCs/>
          <w:color w:val="222222"/>
          <w:sz w:val="21"/>
          <w:szCs w:val="21"/>
        </w:rPr>
        <w:t xml:space="preserve">4. </w:t>
      </w:r>
      <w:r w:rsidRPr="00EF488F">
        <w:rPr>
          <w:rFonts w:ascii="Helvetica" w:hAnsi="Helvetica" w:cs="Helvetica" w:hint="eastAsia"/>
          <w:b/>
          <w:bCs/>
          <w:color w:val="222222"/>
          <w:sz w:val="21"/>
          <w:szCs w:val="21"/>
        </w:rPr>
        <w:t>Период</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w:t>
      </w:r>
      <w:r w:rsidRPr="00EF488F">
        <w:rPr>
          <w:rFonts w:ascii="Helvetica" w:hAnsi="Helvetica" w:cs="Helvetica"/>
          <w:b/>
          <w:bCs/>
          <w:color w:val="222222"/>
          <w:sz w:val="21"/>
          <w:szCs w:val="21"/>
        </w:rPr>
        <w:t xml:space="preserve"> 1950 </w:t>
      </w:r>
      <w:r w:rsidRPr="00EF488F">
        <w:rPr>
          <w:rFonts w:ascii="Helvetica" w:hAnsi="Helvetica" w:cs="Helvetica" w:hint="eastAsia"/>
          <w:b/>
          <w:bCs/>
          <w:color w:val="222222"/>
          <w:sz w:val="21"/>
          <w:szCs w:val="21"/>
        </w:rPr>
        <w:t>по</w:t>
      </w:r>
      <w:r w:rsidRPr="00EF488F">
        <w:rPr>
          <w:rFonts w:ascii="Helvetica" w:hAnsi="Helvetica" w:cs="Helvetica"/>
          <w:b/>
          <w:bCs/>
          <w:color w:val="222222"/>
          <w:sz w:val="21"/>
          <w:szCs w:val="21"/>
        </w:rPr>
        <w:t xml:space="preserve"> 1977 </w:t>
      </w:r>
      <w:r w:rsidRPr="00EF488F">
        <w:rPr>
          <w:rFonts w:ascii="Helvetica" w:hAnsi="Helvetica" w:cs="Helvetica" w:hint="eastAsia"/>
          <w:b/>
          <w:bCs/>
          <w:color w:val="222222"/>
          <w:sz w:val="21"/>
          <w:szCs w:val="21"/>
        </w:rPr>
        <w:t>гг</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характеризуется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интенсивным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снижением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уровня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гидростроительством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реках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загрязнением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бассейна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промышленными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сельскохозяйственными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стоками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Эти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факторы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стали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ведущими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обусловили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критическое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состояние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хозяйства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целях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снижения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губительного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воздействия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рассматривается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ряд</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водохозяйственных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мероприятий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осуществляется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строительство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рыбоводных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заводов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рекомендациям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ученых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принимаются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постановления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правительства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предотвращении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загрязнения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рек</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Развитие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килечного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промысла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запрет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рыболовства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разработка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биотехники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заводского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разведения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молоди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осетровых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белорыбицы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также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сазана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леща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НВХ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позволили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сохранить</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уловы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уровне</w:t>
      </w:r>
      <w:r w:rsidRPr="00EF488F">
        <w:rPr>
          <w:rFonts w:ascii="Helvetica" w:hAnsi="Helvetica" w:cs="Helvetica"/>
          <w:b/>
          <w:bCs/>
          <w:color w:val="222222"/>
          <w:sz w:val="21"/>
          <w:szCs w:val="21"/>
        </w:rPr>
        <w:t xml:space="preserve"> 450 -530 </w:t>
      </w:r>
      <w:r w:rsidRPr="00EF488F">
        <w:rPr>
          <w:rFonts w:ascii="Helvetica" w:hAnsi="Helvetica" w:cs="Helvetica" w:hint="eastAsia"/>
          <w:b/>
          <w:bCs/>
          <w:color w:val="222222"/>
          <w:sz w:val="21"/>
          <w:szCs w:val="21"/>
        </w:rPr>
        <w:t>тыс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однако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около</w:t>
      </w:r>
      <w:r w:rsidRPr="00EF488F">
        <w:rPr>
          <w:rFonts w:ascii="Helvetica" w:hAnsi="Helvetica" w:cs="Helvetica"/>
          <w:b/>
          <w:bCs/>
          <w:color w:val="222222"/>
          <w:sz w:val="21"/>
          <w:szCs w:val="21"/>
        </w:rPr>
        <w:t xml:space="preserve"> 80% </w:t>
      </w:r>
      <w:r w:rsidRPr="00EF488F">
        <w:rPr>
          <w:rFonts w:ascii="Helvetica" w:hAnsi="Helvetica" w:cs="Helvetica" w:hint="eastAsia"/>
          <w:b/>
          <w:bCs/>
          <w:color w:val="222222"/>
          <w:sz w:val="21"/>
          <w:szCs w:val="21"/>
        </w:rPr>
        <w:t>составили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уловы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кильки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Разработка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биотехники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прудового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рыбоводства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товарного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осетроводства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методов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борьбы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болезнями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создали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новое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направление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отрасли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производству</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рыбной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продукции</w:t>
      </w:r>
      <w:r w:rsidRPr="00EF488F">
        <w:rPr>
          <w:rFonts w:ascii="Helvetica" w:hAnsi="Helvetica" w:cs="Helvetica"/>
          <w:b/>
          <w:bCs/>
          <w:color w:val="222222"/>
          <w:sz w:val="21"/>
          <w:szCs w:val="21"/>
        </w:rPr>
        <w:t xml:space="preserve"> - </w:t>
      </w:r>
      <w:r w:rsidRPr="00EF488F">
        <w:rPr>
          <w:rFonts w:ascii="Helvetica" w:hAnsi="Helvetica" w:cs="Helvetica" w:hint="eastAsia"/>
          <w:b/>
          <w:bCs/>
          <w:color w:val="222222"/>
          <w:sz w:val="21"/>
          <w:szCs w:val="21"/>
        </w:rPr>
        <w:t>товарное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рыбоводство</w:t>
      </w:r>
      <w:r w:rsidRPr="00EF488F">
        <w:rPr>
          <w:rFonts w:ascii="Helvetica" w:hAnsi="Helvetica" w:cs="Helvetica"/>
          <w:b/>
          <w:bCs/>
          <w:color w:val="222222"/>
          <w:sz w:val="21"/>
          <w:szCs w:val="21"/>
        </w:rPr>
        <w:t>.</w:t>
      </w:r>
    </w:p>
    <w:p w14:paraId="6548002F" w14:textId="77777777" w:rsidR="00EF488F" w:rsidRPr="00EF488F" w:rsidRDefault="00EF488F" w:rsidP="00EF488F">
      <w:pPr>
        <w:rPr>
          <w:rFonts w:ascii="Helvetica" w:hAnsi="Helvetica" w:cs="Helvetica"/>
          <w:b/>
          <w:bCs/>
          <w:color w:val="222222"/>
          <w:sz w:val="21"/>
          <w:szCs w:val="21"/>
        </w:rPr>
      </w:pPr>
    </w:p>
    <w:p w14:paraId="163C0523"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b/>
          <w:bCs/>
          <w:color w:val="222222"/>
          <w:sz w:val="21"/>
          <w:szCs w:val="21"/>
        </w:rPr>
        <w:t xml:space="preserve">5. </w:t>
      </w:r>
      <w:r w:rsidRPr="00EF488F">
        <w:rPr>
          <w:rFonts w:ascii="Helvetica" w:hAnsi="Helvetica" w:cs="Helvetica" w:hint="eastAsia"/>
          <w:b/>
          <w:bCs/>
          <w:color w:val="222222"/>
          <w:sz w:val="21"/>
          <w:szCs w:val="21"/>
        </w:rPr>
        <w:t>С</w:t>
      </w:r>
      <w:r w:rsidRPr="00EF488F">
        <w:rPr>
          <w:rFonts w:ascii="Helvetica" w:hAnsi="Helvetica" w:cs="Helvetica"/>
          <w:b/>
          <w:bCs/>
          <w:color w:val="222222"/>
          <w:sz w:val="21"/>
          <w:szCs w:val="21"/>
        </w:rPr>
        <w:t xml:space="preserve"> 1978 </w:t>
      </w:r>
      <w:r w:rsidRPr="00EF488F">
        <w:rPr>
          <w:rFonts w:ascii="Helvetica" w:hAnsi="Helvetica" w:cs="Helvetica" w:hint="eastAsia"/>
          <w:b/>
          <w:bCs/>
          <w:color w:val="222222"/>
          <w:sz w:val="21"/>
          <w:szCs w:val="21"/>
        </w:rPr>
        <w:t>г</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начался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период</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трансгрессии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сопровождающийся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изменением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гидролого</w:t>
      </w:r>
      <w:r w:rsidRPr="00EF488F">
        <w:rPr>
          <w:rFonts w:ascii="Helvetica" w:hAnsi="Helvetica" w:cs="Helvetica"/>
          <w:b/>
          <w:bCs/>
          <w:color w:val="222222"/>
          <w:sz w:val="21"/>
          <w:szCs w:val="21"/>
        </w:rPr>
        <w:t>-</w:t>
      </w:r>
      <w:r w:rsidRPr="00EF488F">
        <w:rPr>
          <w:rFonts w:ascii="Helvetica" w:hAnsi="Helvetica" w:cs="Helvetica" w:hint="eastAsia"/>
          <w:b/>
          <w:bCs/>
          <w:color w:val="222222"/>
          <w:sz w:val="21"/>
          <w:szCs w:val="21"/>
        </w:rPr>
        <w:t>гидрохимического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режима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продуктивности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Ввод</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действие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вододелителя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мелиорация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строительство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новых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нерестилищ</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создание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системы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каналов</w:t>
      </w:r>
      <w:r w:rsidRPr="00EF488F">
        <w:rPr>
          <w:rFonts w:ascii="Helvetica" w:hAnsi="Helvetica" w:cs="Helvetica"/>
          <w:b/>
          <w:bCs/>
          <w:color w:val="222222"/>
          <w:sz w:val="21"/>
          <w:szCs w:val="21"/>
        </w:rPr>
        <w:t>-</w:t>
      </w:r>
      <w:r w:rsidRPr="00EF488F">
        <w:rPr>
          <w:rFonts w:ascii="Helvetica" w:hAnsi="Helvetica" w:cs="Helvetica" w:hint="eastAsia"/>
          <w:b/>
          <w:bCs/>
          <w:color w:val="222222"/>
          <w:sz w:val="21"/>
          <w:szCs w:val="21"/>
        </w:rPr>
        <w:t>рыбоходов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разработка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рыбохозяйственных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требований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работе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каскада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волжских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ГЭС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предотвращение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новых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изъятий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водных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ресурсов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регулирование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пропуска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производителей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естественные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нерестилища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помощью</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режима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рыболовства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повышение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эффективности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искусственного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воспроизводства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создали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w:t>
      </w:r>
      <w:r w:rsidRPr="00EF488F">
        <w:rPr>
          <w:rFonts w:ascii="Helvetica" w:hAnsi="Helvetica" w:cs="Helvetica"/>
          <w:b/>
          <w:bCs/>
          <w:color w:val="222222"/>
          <w:sz w:val="21"/>
          <w:szCs w:val="21"/>
        </w:rPr>
        <w:t xml:space="preserve"> 1990-1991 </w:t>
      </w:r>
      <w:r w:rsidRPr="00EF488F">
        <w:rPr>
          <w:rFonts w:ascii="Helvetica" w:hAnsi="Helvetica" w:cs="Helvetica" w:hint="eastAsia"/>
          <w:b/>
          <w:bCs/>
          <w:color w:val="222222"/>
          <w:sz w:val="21"/>
          <w:szCs w:val="21"/>
        </w:rPr>
        <w:t>гг</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основу</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управляемого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хозяйства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бассейне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обеспечили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уловы</w:t>
      </w:r>
      <w:r w:rsidRPr="00EF488F">
        <w:rPr>
          <w:rFonts w:ascii="Helvetica" w:hAnsi="Helvetica" w:cs="Helvetica"/>
          <w:b/>
          <w:bCs/>
          <w:color w:val="222222"/>
          <w:sz w:val="21"/>
          <w:szCs w:val="21"/>
        </w:rPr>
        <w:t xml:space="preserve"> 320-340 </w:t>
      </w:r>
      <w:r w:rsidRPr="00EF488F">
        <w:rPr>
          <w:rFonts w:ascii="Helvetica" w:hAnsi="Helvetica" w:cs="Helvetica" w:hint="eastAsia"/>
          <w:b/>
          <w:bCs/>
          <w:color w:val="222222"/>
          <w:sz w:val="21"/>
          <w:szCs w:val="21"/>
        </w:rPr>
        <w:t>тыс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Вместе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тем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загрязнение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вод</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промышленными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сельскохозяйственными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стоками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нефтепродуктами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особенно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1989-1990 </w:t>
      </w:r>
      <w:r w:rsidRPr="00EF488F">
        <w:rPr>
          <w:rFonts w:ascii="Helvetica" w:hAnsi="Helvetica" w:cs="Helvetica" w:hint="eastAsia"/>
          <w:b/>
          <w:bCs/>
          <w:color w:val="222222"/>
          <w:sz w:val="21"/>
          <w:szCs w:val="21"/>
        </w:rPr>
        <w:t>гг</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продолжало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оставаться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главным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фактором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лимитирующим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формирование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биологических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ресурсов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обусловившим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возникновение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миопатии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осетровых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снижение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реп</w:t>
      </w:r>
      <w:r w:rsidRPr="00EF488F">
        <w:rPr>
          <w:rFonts w:ascii="Helvetica" w:hAnsi="Helvetica" w:cs="Helvetica" w:hint="eastAsia"/>
          <w:b/>
          <w:bCs/>
          <w:color w:val="222222"/>
          <w:sz w:val="21"/>
          <w:szCs w:val="21"/>
        </w:rPr>
        <w:lastRenderedPageBreak/>
        <w:t>родуктивных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качеств</w:t>
      </w:r>
      <w:r w:rsidRPr="00EF488F">
        <w:rPr>
          <w:rFonts w:ascii="Helvetica" w:hAnsi="Helvetica" w:cs="Helvetica"/>
          <w:b/>
          <w:bCs/>
          <w:color w:val="222222"/>
          <w:sz w:val="21"/>
          <w:szCs w:val="21"/>
        </w:rPr>
        <w:t>.</w:t>
      </w:r>
    </w:p>
    <w:p w14:paraId="179DBF13" w14:textId="77777777" w:rsidR="00EF488F" w:rsidRPr="00EF488F" w:rsidRDefault="00EF488F" w:rsidP="00EF488F">
      <w:pPr>
        <w:rPr>
          <w:rFonts w:ascii="Helvetica" w:hAnsi="Helvetica" w:cs="Helvetica"/>
          <w:b/>
          <w:bCs/>
          <w:color w:val="222222"/>
          <w:sz w:val="21"/>
          <w:szCs w:val="21"/>
        </w:rPr>
      </w:pPr>
    </w:p>
    <w:p w14:paraId="19B7E797"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b/>
          <w:bCs/>
          <w:color w:val="222222"/>
          <w:sz w:val="21"/>
          <w:szCs w:val="21"/>
        </w:rPr>
        <w:t xml:space="preserve">6. </w:t>
      </w:r>
      <w:r w:rsidRPr="00EF488F">
        <w:rPr>
          <w:rFonts w:ascii="Helvetica" w:hAnsi="Helvetica" w:cs="Helvetica" w:hint="eastAsia"/>
          <w:b/>
          <w:bCs/>
          <w:color w:val="222222"/>
          <w:sz w:val="21"/>
          <w:szCs w:val="21"/>
        </w:rPr>
        <w:t>Состояние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хозяйства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бассейна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период</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w:t>
      </w:r>
      <w:r w:rsidRPr="00EF488F">
        <w:rPr>
          <w:rFonts w:ascii="Helvetica" w:hAnsi="Helvetica" w:cs="Helvetica"/>
          <w:b/>
          <w:bCs/>
          <w:color w:val="222222"/>
          <w:sz w:val="21"/>
          <w:szCs w:val="21"/>
        </w:rPr>
        <w:t xml:space="preserve"> 1992 </w:t>
      </w:r>
      <w:r w:rsidRPr="00EF488F">
        <w:rPr>
          <w:rFonts w:ascii="Helvetica" w:hAnsi="Helvetica" w:cs="Helvetica" w:hint="eastAsia"/>
          <w:b/>
          <w:bCs/>
          <w:color w:val="222222"/>
          <w:sz w:val="21"/>
          <w:szCs w:val="21"/>
        </w:rPr>
        <w:t>г</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характеризуется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разрушением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единой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системы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воспроизводства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охраны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использования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биологических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ресурсов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отсутствием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правовой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базы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межгосударственного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управления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рыбным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хозяйством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возникновением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экономического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кризиса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ряде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государств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что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явилось</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причиной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нелегального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промысла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вызвавшего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резкое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падение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запасов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уловов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осетровых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ставшего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новой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геополитической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обстановке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главным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фактором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определяющим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сохранение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уникального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стада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каспийских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осетровых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Пополнение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заводской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молодью</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этот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период</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приобрело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приоритетную</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роль</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формировании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запасов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поэтому</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необходимо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увеличить</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ее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выпуск</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w:t>
      </w:r>
      <w:r w:rsidRPr="00EF488F">
        <w:rPr>
          <w:rFonts w:ascii="Helvetica" w:hAnsi="Helvetica" w:cs="Helvetica"/>
          <w:b/>
          <w:bCs/>
          <w:color w:val="222222"/>
          <w:sz w:val="21"/>
          <w:szCs w:val="21"/>
        </w:rPr>
        <w:t xml:space="preserve"> 150 </w:t>
      </w:r>
      <w:r w:rsidRPr="00EF488F">
        <w:rPr>
          <w:rFonts w:ascii="Helvetica" w:hAnsi="Helvetica" w:cs="Helvetica" w:hint="eastAsia"/>
          <w:b/>
          <w:bCs/>
          <w:color w:val="222222"/>
          <w:sz w:val="21"/>
          <w:szCs w:val="21"/>
        </w:rPr>
        <w:t>млн</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шт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год</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же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время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подъем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уровня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w:t>
      </w:r>
      <w:r w:rsidRPr="00EF488F">
        <w:rPr>
          <w:rFonts w:ascii="Helvetica" w:hAnsi="Helvetica" w:cs="Helvetica"/>
          <w:b/>
          <w:bCs/>
          <w:color w:val="222222"/>
          <w:sz w:val="21"/>
          <w:szCs w:val="21"/>
        </w:rPr>
        <w:t xml:space="preserve"> 2,5 </w:t>
      </w:r>
      <w:r w:rsidRPr="00EF488F">
        <w:rPr>
          <w:rFonts w:ascii="Helvetica" w:hAnsi="Helvetica" w:cs="Helvetica" w:hint="eastAsia"/>
          <w:b/>
          <w:bCs/>
          <w:color w:val="222222"/>
          <w:sz w:val="21"/>
          <w:szCs w:val="21"/>
        </w:rPr>
        <w:t>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w:t>
      </w:r>
      <w:r w:rsidRPr="00EF488F">
        <w:rPr>
          <w:rFonts w:ascii="Helvetica" w:hAnsi="Helvetica" w:cs="Helvetica"/>
          <w:b/>
          <w:bCs/>
          <w:color w:val="222222"/>
          <w:sz w:val="21"/>
          <w:szCs w:val="21"/>
        </w:rPr>
        <w:t xml:space="preserve"> 1995 </w:t>
      </w:r>
      <w:r w:rsidRPr="00EF488F">
        <w:rPr>
          <w:rFonts w:ascii="Helvetica" w:hAnsi="Helvetica" w:cs="Helvetica" w:hint="eastAsia"/>
          <w:b/>
          <w:bCs/>
          <w:color w:val="222222"/>
          <w:sz w:val="21"/>
          <w:szCs w:val="21"/>
        </w:rPr>
        <w:t>г</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увеличение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его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акватории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снижение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степени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загрязненности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рек</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стабилизация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токсикологической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обстановки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уровне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ПДК</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кроме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мест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добычи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нефти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создали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благоприятные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условия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для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размножения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нагула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ценных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промысловых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Уловы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полупроходных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речных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Волго</w:t>
      </w:r>
      <w:r w:rsidRPr="00EF488F">
        <w:rPr>
          <w:rFonts w:ascii="Helvetica" w:hAnsi="Helvetica" w:cs="Helvetica"/>
          <w:b/>
          <w:bCs/>
          <w:color w:val="222222"/>
          <w:sz w:val="21"/>
          <w:szCs w:val="21"/>
        </w:rPr>
        <w:t>-</w:t>
      </w:r>
      <w:r w:rsidRPr="00EF488F">
        <w:rPr>
          <w:rFonts w:ascii="Helvetica" w:hAnsi="Helvetica" w:cs="Helvetica" w:hint="eastAsia"/>
          <w:b/>
          <w:bCs/>
          <w:color w:val="222222"/>
          <w:sz w:val="21"/>
          <w:szCs w:val="21"/>
        </w:rPr>
        <w:t>Каспийском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бассейне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увеличились</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w:t>
      </w:r>
      <w:r w:rsidRPr="00EF488F">
        <w:rPr>
          <w:rFonts w:ascii="Helvetica" w:hAnsi="Helvetica" w:cs="Helvetica"/>
          <w:b/>
          <w:bCs/>
          <w:color w:val="222222"/>
          <w:sz w:val="21"/>
          <w:szCs w:val="21"/>
        </w:rPr>
        <w:t xml:space="preserve"> 27,5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1980 </w:t>
      </w:r>
      <w:r w:rsidRPr="00EF488F">
        <w:rPr>
          <w:rFonts w:ascii="Helvetica" w:hAnsi="Helvetica" w:cs="Helvetica" w:hint="eastAsia"/>
          <w:b/>
          <w:bCs/>
          <w:color w:val="222222"/>
          <w:sz w:val="21"/>
          <w:szCs w:val="21"/>
        </w:rPr>
        <w:t>г</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w:t>
      </w:r>
      <w:r w:rsidRPr="00EF488F">
        <w:rPr>
          <w:rFonts w:ascii="Helvetica" w:hAnsi="Helvetica" w:cs="Helvetica"/>
          <w:b/>
          <w:bCs/>
          <w:color w:val="222222"/>
          <w:sz w:val="21"/>
          <w:szCs w:val="21"/>
        </w:rPr>
        <w:t xml:space="preserve"> 50,4 </w:t>
      </w:r>
      <w:r w:rsidRPr="00EF488F">
        <w:rPr>
          <w:rFonts w:ascii="Helvetica" w:hAnsi="Helvetica" w:cs="Helvetica" w:hint="eastAsia"/>
          <w:b/>
          <w:bCs/>
          <w:color w:val="222222"/>
          <w:sz w:val="21"/>
          <w:szCs w:val="21"/>
        </w:rPr>
        <w:t>тыс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1997 </w:t>
      </w:r>
      <w:r w:rsidRPr="00EF488F">
        <w:rPr>
          <w:rFonts w:ascii="Helvetica" w:hAnsi="Helvetica" w:cs="Helvetica" w:hint="eastAsia"/>
          <w:b/>
          <w:bCs/>
          <w:color w:val="222222"/>
          <w:sz w:val="21"/>
          <w:szCs w:val="21"/>
        </w:rPr>
        <w:t>г</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Стабилизировались</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запасы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килек</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тенденцией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роста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ОДУ</w:t>
      </w:r>
      <w:r w:rsidRPr="00EF488F">
        <w:rPr>
          <w:rFonts w:ascii="Helvetica" w:hAnsi="Helvetica" w:cs="Helvetica"/>
          <w:b/>
          <w:bCs/>
          <w:color w:val="222222"/>
          <w:sz w:val="21"/>
          <w:szCs w:val="21"/>
        </w:rPr>
        <w:t xml:space="preserve"> 210230 </w:t>
      </w:r>
      <w:r w:rsidRPr="00EF488F">
        <w:rPr>
          <w:rFonts w:ascii="Helvetica" w:hAnsi="Helvetica" w:cs="Helvetica" w:hint="eastAsia"/>
          <w:b/>
          <w:bCs/>
          <w:color w:val="222222"/>
          <w:sz w:val="21"/>
          <w:szCs w:val="21"/>
        </w:rPr>
        <w:t>тыс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численность</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тюленей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позволяет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ежегодное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изъятие</w:t>
      </w:r>
      <w:r w:rsidRPr="00EF488F">
        <w:rPr>
          <w:rFonts w:ascii="Helvetica" w:hAnsi="Helvetica" w:cs="Helvetica"/>
          <w:b/>
          <w:bCs/>
          <w:color w:val="222222"/>
          <w:sz w:val="21"/>
          <w:szCs w:val="21"/>
        </w:rPr>
        <w:t xml:space="preserve"> 2025 </w:t>
      </w:r>
      <w:r w:rsidRPr="00EF488F">
        <w:rPr>
          <w:rFonts w:ascii="Helvetica" w:hAnsi="Helvetica" w:cs="Helvetica" w:hint="eastAsia"/>
          <w:b/>
          <w:bCs/>
          <w:color w:val="222222"/>
          <w:sz w:val="21"/>
          <w:szCs w:val="21"/>
        </w:rPr>
        <w:t>тыс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голов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Однако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экономические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трудности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периода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реформ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снизили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общий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улов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бассейну</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w:t>
      </w:r>
      <w:r w:rsidRPr="00EF488F">
        <w:rPr>
          <w:rFonts w:ascii="Helvetica" w:hAnsi="Helvetica" w:cs="Helvetica"/>
          <w:b/>
          <w:bCs/>
          <w:color w:val="222222"/>
          <w:sz w:val="21"/>
          <w:szCs w:val="21"/>
        </w:rPr>
        <w:t xml:space="preserve"> 1997 </w:t>
      </w:r>
      <w:r w:rsidRPr="00EF488F">
        <w:rPr>
          <w:rFonts w:ascii="Helvetica" w:hAnsi="Helvetica" w:cs="Helvetica" w:hint="eastAsia"/>
          <w:b/>
          <w:bCs/>
          <w:color w:val="222222"/>
          <w:sz w:val="21"/>
          <w:szCs w:val="21"/>
        </w:rPr>
        <w:t>г</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w:t>
      </w:r>
      <w:r w:rsidRPr="00EF488F">
        <w:rPr>
          <w:rFonts w:ascii="Helvetica" w:hAnsi="Helvetica" w:cs="Helvetica"/>
          <w:b/>
          <w:bCs/>
          <w:color w:val="222222"/>
          <w:sz w:val="21"/>
          <w:szCs w:val="21"/>
        </w:rPr>
        <w:t xml:space="preserve"> 178,3 </w:t>
      </w:r>
      <w:r w:rsidRPr="00EF488F">
        <w:rPr>
          <w:rFonts w:ascii="Helvetica" w:hAnsi="Helvetica" w:cs="Helvetica" w:hint="eastAsia"/>
          <w:b/>
          <w:bCs/>
          <w:color w:val="222222"/>
          <w:sz w:val="21"/>
          <w:szCs w:val="21"/>
        </w:rPr>
        <w:t>тыс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w:t>
      </w:r>
      <w:r w:rsidRPr="00EF488F">
        <w:rPr>
          <w:rFonts w:ascii="Helvetica" w:hAnsi="Helvetica" w:cs="Helvetica"/>
          <w:b/>
          <w:bCs/>
          <w:color w:val="222222"/>
          <w:sz w:val="21"/>
          <w:szCs w:val="21"/>
        </w:rPr>
        <w:t>.</w:t>
      </w:r>
      <w:r w:rsidRPr="00EF488F">
        <w:rPr>
          <w:rFonts w:ascii="Helvetica" w:hAnsi="Helvetica" w:cs="Helvetica" w:hint="eastAsia"/>
          <w:b/>
          <w:bCs/>
          <w:color w:val="222222"/>
          <w:sz w:val="21"/>
          <w:szCs w:val="21"/>
        </w:rPr>
        <w:t>ч</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России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около</w:t>
      </w:r>
      <w:r w:rsidRPr="00EF488F">
        <w:rPr>
          <w:rFonts w:ascii="Helvetica" w:hAnsi="Helvetica" w:cs="Helvetica"/>
          <w:b/>
          <w:bCs/>
          <w:color w:val="222222"/>
          <w:sz w:val="21"/>
          <w:szCs w:val="21"/>
        </w:rPr>
        <w:t xml:space="preserve"> 140 </w:t>
      </w:r>
      <w:r w:rsidRPr="00EF488F">
        <w:rPr>
          <w:rFonts w:ascii="Helvetica" w:hAnsi="Helvetica" w:cs="Helvetica" w:hint="eastAsia"/>
          <w:b/>
          <w:bCs/>
          <w:color w:val="222222"/>
          <w:sz w:val="21"/>
          <w:szCs w:val="21"/>
        </w:rPr>
        <w:t>тыс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w:t>
      </w:r>
      <w:r w:rsidRPr="00EF488F">
        <w:rPr>
          <w:rFonts w:ascii="Helvetica" w:hAnsi="Helvetica" w:cs="Helvetica"/>
          <w:b/>
          <w:bCs/>
          <w:color w:val="222222"/>
          <w:sz w:val="21"/>
          <w:szCs w:val="21"/>
        </w:rPr>
        <w:t>.</w:t>
      </w:r>
    </w:p>
    <w:p w14:paraId="3F3C3B5C" w14:textId="77777777" w:rsidR="00EF488F" w:rsidRPr="00EF488F" w:rsidRDefault="00EF488F" w:rsidP="00EF488F">
      <w:pPr>
        <w:rPr>
          <w:rFonts w:ascii="Helvetica" w:hAnsi="Helvetica" w:cs="Helvetica"/>
          <w:b/>
          <w:bCs/>
          <w:color w:val="222222"/>
          <w:sz w:val="21"/>
          <w:szCs w:val="21"/>
        </w:rPr>
      </w:pPr>
    </w:p>
    <w:p w14:paraId="04BE1869"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b/>
          <w:bCs/>
          <w:color w:val="222222"/>
          <w:sz w:val="21"/>
          <w:szCs w:val="21"/>
        </w:rPr>
        <w:t xml:space="preserve">7. </w:t>
      </w:r>
      <w:r w:rsidRPr="00EF488F">
        <w:rPr>
          <w:rFonts w:ascii="Helvetica" w:hAnsi="Helvetica" w:cs="Helvetica" w:hint="eastAsia"/>
          <w:b/>
          <w:bCs/>
          <w:color w:val="222222"/>
          <w:sz w:val="21"/>
          <w:szCs w:val="21"/>
        </w:rPr>
        <w:t>Создание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межгосударственной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Комиссии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водным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биоресурсам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1992 </w:t>
      </w:r>
      <w:r w:rsidRPr="00EF488F">
        <w:rPr>
          <w:rFonts w:ascii="Helvetica" w:hAnsi="Helvetica" w:cs="Helvetica" w:hint="eastAsia"/>
          <w:b/>
          <w:bCs/>
          <w:color w:val="222222"/>
          <w:sz w:val="21"/>
          <w:szCs w:val="21"/>
        </w:rPr>
        <w:t>г</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разработка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методики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определения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квот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вылова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государствами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промысловых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объектов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зависимости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вклада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воспроизводство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явились</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временной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мерой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регулирования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промысла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Однако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ведение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управляемого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хозяйства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возможно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только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прочной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межгосударственной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правовой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основе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которая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заложена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проекте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Соглашения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сохранению</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использованию</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биоресурсов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Каспийского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основывается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крупномас</w:t>
      </w:r>
      <w:r w:rsidRPr="00EF488F">
        <w:rPr>
          <w:rFonts w:ascii="Helvetica" w:hAnsi="Helvetica" w:cs="Helvetica" w:hint="eastAsia"/>
          <w:b/>
          <w:bCs/>
          <w:color w:val="222222"/>
          <w:sz w:val="21"/>
          <w:szCs w:val="21"/>
        </w:rPr>
        <w:lastRenderedPageBreak/>
        <w:t>штабных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экологических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биологических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рыбохозяйственных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исследованиях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поэтому</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его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подписание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является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важнейшей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мерой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сохранения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уникального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каспийского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стада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осетровых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w:t>
      </w:r>
      <w:r w:rsidRPr="00EF488F">
        <w:rPr>
          <w:rFonts w:ascii="Helvetica" w:hAnsi="Helvetica" w:cs="Helvetica"/>
          <w:b/>
          <w:bCs/>
          <w:color w:val="222222"/>
          <w:sz w:val="21"/>
          <w:szCs w:val="21"/>
        </w:rPr>
        <w:t>.</w:t>
      </w:r>
    </w:p>
    <w:p w14:paraId="0BBB1B69" w14:textId="77777777" w:rsidR="00EF488F" w:rsidRPr="00EF488F" w:rsidRDefault="00EF488F" w:rsidP="00EF488F">
      <w:pPr>
        <w:rPr>
          <w:rFonts w:ascii="Helvetica" w:hAnsi="Helvetica" w:cs="Helvetica"/>
          <w:b/>
          <w:bCs/>
          <w:color w:val="222222"/>
          <w:sz w:val="21"/>
          <w:szCs w:val="21"/>
        </w:rPr>
      </w:pPr>
    </w:p>
    <w:p w14:paraId="24174584" w14:textId="77777777" w:rsidR="00EF488F" w:rsidRPr="00EF488F" w:rsidRDefault="00EF488F" w:rsidP="00EF488F">
      <w:pPr>
        <w:rPr>
          <w:rFonts w:ascii="Helvetica" w:hAnsi="Helvetica" w:cs="Helvetica"/>
          <w:b/>
          <w:bCs/>
          <w:color w:val="222222"/>
          <w:sz w:val="21"/>
          <w:szCs w:val="21"/>
        </w:rPr>
      </w:pPr>
      <w:r w:rsidRPr="00EF488F">
        <w:rPr>
          <w:rFonts w:ascii="Helvetica" w:hAnsi="Helvetica" w:cs="Helvetica"/>
          <w:b/>
          <w:bCs/>
          <w:color w:val="222222"/>
          <w:sz w:val="21"/>
          <w:szCs w:val="21"/>
        </w:rPr>
        <w:t xml:space="preserve">8. </w:t>
      </w:r>
      <w:r w:rsidRPr="00EF488F">
        <w:rPr>
          <w:rFonts w:ascii="Helvetica" w:hAnsi="Helvetica" w:cs="Helvetica" w:hint="eastAsia"/>
          <w:b/>
          <w:bCs/>
          <w:color w:val="222222"/>
          <w:sz w:val="21"/>
          <w:szCs w:val="21"/>
        </w:rPr>
        <w:t>Намечаемая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эскалация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добычи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нефти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ослабление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статуса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заповедной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зоны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Северного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Казахстаном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Россией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представляют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потенциальную</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угрозу</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широкомасштабного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загрязнения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акватории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его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продуктивных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районов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нарушения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напряженного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биологического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равновесия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экосистемы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подрыва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даже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уничтожения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промысла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бассейне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связи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этим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экологическая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экспертиза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внедрение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наиболее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безопасных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методов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добычи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нефти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оценка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возможного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ущерба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рыбному</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хозяйству</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реализация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компенсационных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мероприятий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являются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основными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требованиями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сохранения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экологической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системы</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Каспийского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w:t>
      </w:r>
    </w:p>
    <w:p w14:paraId="2BD29F8A" w14:textId="77777777" w:rsidR="00EF488F" w:rsidRPr="00EF488F" w:rsidRDefault="00EF488F" w:rsidP="00EF488F">
      <w:pPr>
        <w:rPr>
          <w:rFonts w:ascii="Helvetica" w:hAnsi="Helvetica" w:cs="Helvetica"/>
          <w:b/>
          <w:bCs/>
          <w:color w:val="222222"/>
          <w:sz w:val="21"/>
          <w:szCs w:val="21"/>
        </w:rPr>
      </w:pPr>
    </w:p>
    <w:p w14:paraId="4A3F28A8" w14:textId="77777777" w:rsidR="00EF488F" w:rsidRPr="00EF488F" w:rsidRDefault="00EF488F" w:rsidP="00EF488F">
      <w:pPr>
        <w:rPr>
          <w:rFonts w:ascii="Helvetica" w:hAnsi="Helvetica" w:cs="Helvetica"/>
          <w:b/>
          <w:bCs/>
          <w:color w:val="222222"/>
          <w:sz w:val="21"/>
          <w:szCs w:val="21"/>
        </w:rPr>
      </w:pPr>
    </w:p>
    <w:p w14:paraId="109CC004" w14:textId="74077F5B" w:rsidR="00484EB4" w:rsidRPr="00EF488F" w:rsidRDefault="00EF488F" w:rsidP="00EF488F">
      <w:r w:rsidRPr="00EF488F">
        <w:rPr>
          <w:rFonts w:ascii="Helvetica" w:hAnsi="Helvetica" w:cs="Helvetica"/>
          <w:b/>
          <w:bCs/>
          <w:color w:val="222222"/>
          <w:sz w:val="21"/>
          <w:szCs w:val="21"/>
        </w:rPr>
        <w:t xml:space="preserve">9. </w:t>
      </w:r>
      <w:r w:rsidRPr="00EF488F">
        <w:rPr>
          <w:rFonts w:ascii="Helvetica" w:hAnsi="Helvetica" w:cs="Helvetica" w:hint="eastAsia"/>
          <w:b/>
          <w:bCs/>
          <w:color w:val="222222"/>
          <w:sz w:val="21"/>
          <w:szCs w:val="21"/>
        </w:rPr>
        <w:t>Установление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межгосударственных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правовых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основ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ведения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хозяйства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увеличение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масштабов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заводского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осетроводства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пресечение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браконьерства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пропуск</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производителей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нерестилища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регулирование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волжского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стока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рыбохозяйственным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графикам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предотвращение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загрязнения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 </w:t>
      </w:r>
      <w:r w:rsidRPr="00EF488F">
        <w:rPr>
          <w:rFonts w:ascii="Helvetica" w:hAnsi="Helvetica" w:cs="Helvetica" w:hint="eastAsia"/>
          <w:b/>
          <w:bCs/>
          <w:color w:val="222222"/>
          <w:sz w:val="21"/>
          <w:szCs w:val="21"/>
        </w:rPr>
        <w:t>главные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направления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стратегии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сохранения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биологических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ресурсов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Каспийского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моря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реализация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также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создание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нового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рыбодобываюшего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флота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орудий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лова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строительство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судов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для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лова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кильки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организация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килечного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промысла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Среднем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представляют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основу</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устойчивого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рыболовства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на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Каспии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повышение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уловов</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России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w:t>
      </w:r>
      <w:r w:rsidRPr="00EF488F">
        <w:rPr>
          <w:rFonts w:ascii="Helvetica" w:hAnsi="Helvetica" w:cs="Helvetica"/>
          <w:b/>
          <w:bCs/>
          <w:color w:val="222222"/>
          <w:sz w:val="21"/>
          <w:szCs w:val="21"/>
        </w:rPr>
        <w:t xml:space="preserve"> 2005 </w:t>
      </w:r>
      <w:r w:rsidRPr="00EF488F">
        <w:rPr>
          <w:rFonts w:ascii="Helvetica" w:hAnsi="Helvetica" w:cs="Helvetica" w:hint="eastAsia"/>
          <w:b/>
          <w:bCs/>
          <w:color w:val="222222"/>
          <w:sz w:val="21"/>
          <w:szCs w:val="21"/>
        </w:rPr>
        <w:t>г</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до</w:t>
      </w:r>
      <w:r w:rsidRPr="00EF488F">
        <w:rPr>
          <w:rFonts w:ascii="Helvetica" w:hAnsi="Helvetica" w:cs="Helvetica"/>
          <w:b/>
          <w:bCs/>
          <w:color w:val="222222"/>
          <w:sz w:val="21"/>
          <w:szCs w:val="21"/>
        </w:rPr>
        <w:t xml:space="preserve"> 195 </w:t>
      </w:r>
      <w:r w:rsidRPr="00EF488F">
        <w:rPr>
          <w:rFonts w:ascii="Helvetica" w:hAnsi="Helvetica" w:cs="Helvetica" w:hint="eastAsia"/>
          <w:b/>
          <w:bCs/>
          <w:color w:val="222222"/>
          <w:sz w:val="21"/>
          <w:szCs w:val="21"/>
        </w:rPr>
        <w:t>тыс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w:t>
      </w:r>
      <w:r w:rsidRPr="00EF488F">
        <w:rPr>
          <w:rFonts w:ascii="Helvetica" w:hAnsi="Helvetica" w:cs="Helvetica"/>
          <w:b/>
          <w:bCs/>
          <w:color w:val="222222"/>
          <w:sz w:val="21"/>
          <w:szCs w:val="21"/>
        </w:rPr>
        <w:t xml:space="preserve"> 2010 </w:t>
      </w:r>
      <w:r w:rsidRPr="00EF488F">
        <w:rPr>
          <w:rFonts w:ascii="Helvetica" w:hAnsi="Helvetica" w:cs="Helvetica" w:hint="eastAsia"/>
          <w:b/>
          <w:bCs/>
          <w:color w:val="222222"/>
          <w:sz w:val="21"/>
          <w:szCs w:val="21"/>
        </w:rPr>
        <w:t>г</w:t>
      </w:r>
      <w:r w:rsidRPr="00EF488F">
        <w:rPr>
          <w:rFonts w:ascii="Helvetica" w:hAnsi="Helvetica" w:cs="Helvetica"/>
          <w:b/>
          <w:bCs/>
          <w:color w:val="222222"/>
          <w:sz w:val="21"/>
          <w:szCs w:val="21"/>
        </w:rPr>
        <w:t>. -</w:t>
      </w:r>
      <w:r w:rsidRPr="00EF488F">
        <w:rPr>
          <w:rFonts w:ascii="Helvetica" w:hAnsi="Helvetica" w:cs="Helvetica" w:hint="eastAsia"/>
          <w:b/>
          <w:bCs/>
          <w:color w:val="222222"/>
          <w:sz w:val="21"/>
          <w:szCs w:val="21"/>
        </w:rPr>
        <w:t>более</w:t>
      </w:r>
      <w:r w:rsidRPr="00EF488F">
        <w:rPr>
          <w:rFonts w:ascii="Helvetica" w:hAnsi="Helvetica" w:cs="Helvetica"/>
          <w:b/>
          <w:bCs/>
          <w:color w:val="222222"/>
          <w:sz w:val="21"/>
          <w:szCs w:val="21"/>
        </w:rPr>
        <w:t xml:space="preserve"> 230 </w:t>
      </w:r>
      <w:r w:rsidRPr="00EF488F">
        <w:rPr>
          <w:rFonts w:ascii="Helvetica" w:hAnsi="Helvetica" w:cs="Helvetica" w:hint="eastAsia"/>
          <w:b/>
          <w:bCs/>
          <w:color w:val="222222"/>
          <w:sz w:val="21"/>
          <w:szCs w:val="21"/>
        </w:rPr>
        <w:t>тыс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Важным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резервом</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производства</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рыбной</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продукции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являются</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товарное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осетроводство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прудовое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рыбоводство</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предусматривающие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к</w:t>
      </w:r>
      <w:r w:rsidRPr="00EF488F">
        <w:rPr>
          <w:rFonts w:ascii="Helvetica" w:hAnsi="Helvetica" w:cs="Helvetica"/>
          <w:b/>
          <w:bCs/>
          <w:color w:val="222222"/>
          <w:sz w:val="21"/>
          <w:szCs w:val="21"/>
        </w:rPr>
        <w:t xml:space="preserve"> 2005 </w:t>
      </w:r>
      <w:r w:rsidRPr="00EF488F">
        <w:rPr>
          <w:rFonts w:ascii="Helvetica" w:hAnsi="Helvetica" w:cs="Helvetica" w:hint="eastAsia"/>
          <w:b/>
          <w:bCs/>
          <w:color w:val="222222"/>
          <w:sz w:val="21"/>
          <w:szCs w:val="21"/>
        </w:rPr>
        <w:t>г</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получение</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около</w:t>
      </w:r>
      <w:r w:rsidRPr="00EF488F">
        <w:rPr>
          <w:rFonts w:ascii="Helvetica" w:hAnsi="Helvetica" w:cs="Helvetica"/>
          <w:b/>
          <w:bCs/>
          <w:color w:val="222222"/>
          <w:sz w:val="21"/>
          <w:szCs w:val="21"/>
        </w:rPr>
        <w:t xml:space="preserve"> 1 </w:t>
      </w:r>
      <w:r w:rsidRPr="00EF488F">
        <w:rPr>
          <w:rFonts w:ascii="Helvetica" w:hAnsi="Helvetica" w:cs="Helvetica" w:hint="eastAsia"/>
          <w:b/>
          <w:bCs/>
          <w:color w:val="222222"/>
          <w:sz w:val="21"/>
          <w:szCs w:val="21"/>
        </w:rPr>
        <w:t>тыс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осетровых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и</w:t>
      </w:r>
      <w:r w:rsidRPr="00EF488F">
        <w:rPr>
          <w:rFonts w:ascii="Helvetica" w:hAnsi="Helvetica" w:cs="Helvetica"/>
          <w:b/>
          <w:bCs/>
          <w:color w:val="222222"/>
          <w:sz w:val="21"/>
          <w:szCs w:val="21"/>
        </w:rPr>
        <w:t xml:space="preserve"> 9-10 </w:t>
      </w:r>
      <w:r w:rsidRPr="00EF488F">
        <w:rPr>
          <w:rFonts w:ascii="Helvetica" w:hAnsi="Helvetica" w:cs="Helvetica" w:hint="eastAsia"/>
          <w:b/>
          <w:bCs/>
          <w:color w:val="222222"/>
          <w:sz w:val="21"/>
          <w:szCs w:val="21"/>
        </w:rPr>
        <w:t>тыс</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т</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прудовых</w:t>
      </w:r>
      <w:r w:rsidRPr="00EF488F">
        <w:rPr>
          <w:rFonts w:ascii="Helvetica" w:hAnsi="Helvetica" w:cs="Helvetica"/>
          <w:b/>
          <w:bCs/>
          <w:color w:val="222222"/>
          <w:sz w:val="21"/>
          <w:szCs w:val="21"/>
        </w:rPr>
        <w:t xml:space="preserve"> </w:t>
      </w:r>
      <w:r w:rsidRPr="00EF488F">
        <w:rPr>
          <w:rFonts w:ascii="Helvetica" w:hAnsi="Helvetica" w:cs="Helvetica" w:hint="eastAsia"/>
          <w:b/>
          <w:bCs/>
          <w:color w:val="222222"/>
          <w:sz w:val="21"/>
          <w:szCs w:val="21"/>
        </w:rPr>
        <w:t>рыб</w:t>
      </w:r>
    </w:p>
    <w:sectPr w:rsidR="00484EB4" w:rsidRPr="00EF488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9560" w14:textId="77777777" w:rsidR="000D1EA4" w:rsidRDefault="000D1EA4">
      <w:pPr>
        <w:spacing w:after="0" w:line="240" w:lineRule="auto"/>
      </w:pPr>
      <w:r>
        <w:separator/>
      </w:r>
    </w:p>
  </w:endnote>
  <w:endnote w:type="continuationSeparator" w:id="0">
    <w:p w14:paraId="2086E1E9" w14:textId="77777777" w:rsidR="000D1EA4" w:rsidRDefault="000D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B99E4" w14:textId="77777777" w:rsidR="000D1EA4" w:rsidRDefault="000D1EA4"/>
    <w:p w14:paraId="26BBB8FD" w14:textId="77777777" w:rsidR="000D1EA4" w:rsidRDefault="000D1EA4"/>
    <w:p w14:paraId="0AB490BD" w14:textId="77777777" w:rsidR="000D1EA4" w:rsidRDefault="000D1EA4"/>
    <w:p w14:paraId="4C21596F" w14:textId="77777777" w:rsidR="000D1EA4" w:rsidRDefault="000D1EA4"/>
    <w:p w14:paraId="3670C8B2" w14:textId="77777777" w:rsidR="000D1EA4" w:rsidRDefault="000D1EA4"/>
    <w:p w14:paraId="1FD0388C" w14:textId="77777777" w:rsidR="000D1EA4" w:rsidRDefault="000D1EA4"/>
    <w:p w14:paraId="12160B35" w14:textId="77777777" w:rsidR="000D1EA4" w:rsidRDefault="000D1E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6539A1" wp14:editId="6460A6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28BE" w14:textId="77777777" w:rsidR="000D1EA4" w:rsidRDefault="000D1E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6539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0D28BE" w14:textId="77777777" w:rsidR="000D1EA4" w:rsidRDefault="000D1E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B8BA81" w14:textId="77777777" w:rsidR="000D1EA4" w:rsidRDefault="000D1EA4"/>
    <w:p w14:paraId="33D7E74B" w14:textId="77777777" w:rsidR="000D1EA4" w:rsidRDefault="000D1EA4"/>
    <w:p w14:paraId="7CD0E89B" w14:textId="77777777" w:rsidR="000D1EA4" w:rsidRDefault="000D1E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E2AA51" wp14:editId="14ACD4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41041" w14:textId="77777777" w:rsidR="000D1EA4" w:rsidRDefault="000D1EA4"/>
                          <w:p w14:paraId="2F60788A" w14:textId="77777777" w:rsidR="000D1EA4" w:rsidRDefault="000D1E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E2AA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341041" w14:textId="77777777" w:rsidR="000D1EA4" w:rsidRDefault="000D1EA4"/>
                    <w:p w14:paraId="2F60788A" w14:textId="77777777" w:rsidR="000D1EA4" w:rsidRDefault="000D1E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7883A2" w14:textId="77777777" w:rsidR="000D1EA4" w:rsidRDefault="000D1EA4"/>
    <w:p w14:paraId="2B5ECB79" w14:textId="77777777" w:rsidR="000D1EA4" w:rsidRDefault="000D1EA4">
      <w:pPr>
        <w:rPr>
          <w:sz w:val="2"/>
          <w:szCs w:val="2"/>
        </w:rPr>
      </w:pPr>
    </w:p>
    <w:p w14:paraId="6EB0B0E7" w14:textId="77777777" w:rsidR="000D1EA4" w:rsidRDefault="000D1EA4"/>
    <w:p w14:paraId="0B7F86DB" w14:textId="77777777" w:rsidR="000D1EA4" w:rsidRDefault="000D1EA4">
      <w:pPr>
        <w:spacing w:after="0" w:line="240" w:lineRule="auto"/>
      </w:pPr>
    </w:p>
  </w:footnote>
  <w:footnote w:type="continuationSeparator" w:id="0">
    <w:p w14:paraId="66CBD01A" w14:textId="77777777" w:rsidR="000D1EA4" w:rsidRDefault="000D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1EA4"/>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215663</TotalTime>
  <Pages>5</Pages>
  <Words>1253</Words>
  <Characters>7146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2543</cp:revision>
  <cp:lastPrinted>2009-02-06T05:36:00Z</cp:lastPrinted>
  <dcterms:created xsi:type="dcterms:W3CDTF">2024-01-07T13:43:00Z</dcterms:created>
  <dcterms:modified xsi:type="dcterms:W3CDTF">2025-11-24T18:08:00Z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