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DD83" w14:textId="094D1F77" w:rsidR="00EF5298" w:rsidRDefault="007B454F" w:rsidP="007B454F">
      <w:r w:rsidRPr="007B454F">
        <w:rPr>
          <w:rFonts w:hint="eastAsia"/>
        </w:rPr>
        <w:t>Электрокардиографическая</w:t>
      </w:r>
      <w:r w:rsidRPr="007B454F">
        <w:t xml:space="preserve"> </w:t>
      </w:r>
      <w:r w:rsidRPr="007B454F">
        <w:rPr>
          <w:rFonts w:hint="eastAsia"/>
        </w:rPr>
        <w:t>диагностика</w:t>
      </w:r>
      <w:r w:rsidRPr="007B454F">
        <w:t xml:space="preserve"> </w:t>
      </w:r>
      <w:r w:rsidRPr="007B454F">
        <w:rPr>
          <w:rFonts w:hint="eastAsia"/>
        </w:rPr>
        <w:t>аритмогенной</w:t>
      </w:r>
      <w:r w:rsidRPr="007B454F">
        <w:t xml:space="preserve"> </w:t>
      </w:r>
      <w:r w:rsidRPr="007B454F">
        <w:rPr>
          <w:rFonts w:hint="eastAsia"/>
        </w:rPr>
        <w:t>кардиомиопатии</w:t>
      </w:r>
      <w:r w:rsidRPr="007B454F">
        <w:t xml:space="preserve"> / </w:t>
      </w:r>
      <w:r w:rsidRPr="007B454F">
        <w:rPr>
          <w:rFonts w:hint="eastAsia"/>
        </w:rPr>
        <w:t>дисплазии</w:t>
      </w:r>
      <w:r w:rsidRPr="007B454F">
        <w:t xml:space="preserve"> </w:t>
      </w:r>
      <w:r w:rsidRPr="007B454F">
        <w:rPr>
          <w:rFonts w:hint="eastAsia"/>
        </w:rPr>
        <w:t>правого</w:t>
      </w:r>
      <w:r w:rsidRPr="007B454F">
        <w:t xml:space="preserve"> </w:t>
      </w:r>
      <w:r w:rsidRPr="007B454F">
        <w:rPr>
          <w:rFonts w:hint="eastAsia"/>
        </w:rPr>
        <w:t>желудочка</w:t>
      </w:r>
      <w:r>
        <w:t xml:space="preserve"> </w:t>
      </w:r>
      <w:r w:rsidRPr="007B454F">
        <w:rPr>
          <w:rFonts w:hint="eastAsia"/>
        </w:rPr>
        <w:t>Земсков</w:t>
      </w:r>
      <w:r w:rsidRPr="007B454F">
        <w:t xml:space="preserve"> </w:t>
      </w:r>
      <w:r w:rsidRPr="007B454F">
        <w:rPr>
          <w:rFonts w:hint="eastAsia"/>
        </w:rPr>
        <w:t>Иван</w:t>
      </w:r>
      <w:r w:rsidRPr="007B454F">
        <w:t xml:space="preserve"> </w:t>
      </w:r>
      <w:r w:rsidRPr="007B454F">
        <w:rPr>
          <w:rFonts w:hint="eastAsia"/>
        </w:rPr>
        <w:t>Александрович</w:t>
      </w:r>
    </w:p>
    <w:p w14:paraId="66BEC30D" w14:textId="77777777" w:rsidR="007B454F" w:rsidRDefault="007B454F" w:rsidP="007B454F">
      <w:r>
        <w:rPr>
          <w:rFonts w:hint="eastAsia"/>
        </w:rPr>
        <w:t>ОГЛАВЛЕНИЕ</w:t>
      </w:r>
      <w:r>
        <w:t xml:space="preserve"> </w:t>
      </w:r>
      <w:r>
        <w:rPr>
          <w:rFonts w:hint="eastAsia"/>
        </w:rPr>
        <w:t>ДИССЕРТАЦИИ</w:t>
      </w:r>
    </w:p>
    <w:p w14:paraId="3F4DAA9B" w14:textId="77777777" w:rsidR="007B454F" w:rsidRDefault="007B454F" w:rsidP="007B454F">
      <w:r>
        <w:rPr>
          <w:rFonts w:hint="eastAsia"/>
        </w:rPr>
        <w:t>кандидат</w:t>
      </w:r>
      <w:r>
        <w:t xml:space="preserve"> </w:t>
      </w:r>
      <w:r>
        <w:rPr>
          <w:rFonts w:hint="eastAsia"/>
        </w:rPr>
        <w:t>наук</w:t>
      </w:r>
      <w:r>
        <w:t xml:space="preserve"> </w:t>
      </w:r>
      <w:r>
        <w:rPr>
          <w:rFonts w:hint="eastAsia"/>
        </w:rPr>
        <w:t>Земсков</w:t>
      </w:r>
      <w:r>
        <w:t xml:space="preserve"> </w:t>
      </w:r>
      <w:r>
        <w:rPr>
          <w:rFonts w:hint="eastAsia"/>
        </w:rPr>
        <w:t>Иван</w:t>
      </w:r>
      <w:r>
        <w:t xml:space="preserve"> </w:t>
      </w:r>
      <w:r>
        <w:rPr>
          <w:rFonts w:hint="eastAsia"/>
        </w:rPr>
        <w:t>Александрович</w:t>
      </w:r>
    </w:p>
    <w:p w14:paraId="2196D0D4" w14:textId="77777777" w:rsidR="007B454F" w:rsidRDefault="007B454F" w:rsidP="007B454F">
      <w:r>
        <w:rPr>
          <w:rFonts w:hint="eastAsia"/>
        </w:rPr>
        <w:t>ВВЕДЕНИЕ</w:t>
      </w:r>
    </w:p>
    <w:p w14:paraId="31D62AA9" w14:textId="77777777" w:rsidR="007B454F" w:rsidRDefault="007B454F" w:rsidP="007B454F"/>
    <w:p w14:paraId="002F607A" w14:textId="77777777" w:rsidR="007B454F" w:rsidRDefault="007B454F" w:rsidP="007B454F">
      <w:r>
        <w:rPr>
          <w:rFonts w:hint="eastAsia"/>
        </w:rPr>
        <w:t>ГЛАВА</w:t>
      </w:r>
      <w:r>
        <w:t xml:space="preserve"> 1. </w:t>
      </w:r>
      <w:r>
        <w:rPr>
          <w:rFonts w:hint="eastAsia"/>
        </w:rPr>
        <w:t>ОБЗОР</w:t>
      </w:r>
      <w:r>
        <w:t xml:space="preserve"> </w:t>
      </w:r>
      <w:r>
        <w:rPr>
          <w:rFonts w:hint="eastAsia"/>
        </w:rPr>
        <w:t>ЛИТЕРАТУРЫ</w:t>
      </w:r>
    </w:p>
    <w:p w14:paraId="3494DBF2" w14:textId="77777777" w:rsidR="007B454F" w:rsidRDefault="007B454F" w:rsidP="007B454F"/>
    <w:p w14:paraId="4DC6B286" w14:textId="77777777" w:rsidR="007B454F" w:rsidRDefault="007B454F" w:rsidP="007B454F">
      <w:r>
        <w:t xml:space="preserve">1.1 </w:t>
      </w:r>
      <w:r>
        <w:rPr>
          <w:rFonts w:hint="eastAsia"/>
        </w:rPr>
        <w:t>Определениеаритмогенной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5ABB9E36" w14:textId="77777777" w:rsidR="007B454F" w:rsidRDefault="007B454F" w:rsidP="007B454F"/>
    <w:p w14:paraId="6AB16E28" w14:textId="77777777" w:rsidR="007B454F" w:rsidRDefault="007B454F" w:rsidP="007B454F">
      <w:r>
        <w:t xml:space="preserve">1.1.1 </w:t>
      </w:r>
      <w:r>
        <w:rPr>
          <w:rFonts w:hint="eastAsia"/>
        </w:rPr>
        <w:t>Эпидемиология</w:t>
      </w:r>
    </w:p>
    <w:p w14:paraId="33DBEDFE" w14:textId="77777777" w:rsidR="007B454F" w:rsidRDefault="007B454F" w:rsidP="007B454F"/>
    <w:p w14:paraId="1745ED9C" w14:textId="77777777" w:rsidR="007B454F" w:rsidRDefault="007B454F" w:rsidP="007B454F">
      <w:r>
        <w:t xml:space="preserve">1.1.2 </w:t>
      </w:r>
      <w:r>
        <w:rPr>
          <w:rFonts w:hint="eastAsia"/>
        </w:rPr>
        <w:t>Распространенность</w:t>
      </w:r>
    </w:p>
    <w:p w14:paraId="70B94652" w14:textId="77777777" w:rsidR="007B454F" w:rsidRDefault="007B454F" w:rsidP="007B454F"/>
    <w:p w14:paraId="0ECBB107" w14:textId="77777777" w:rsidR="007B454F" w:rsidRDefault="007B454F" w:rsidP="007B454F">
      <w:r>
        <w:t xml:space="preserve">1.2 </w:t>
      </w:r>
      <w:r>
        <w:rPr>
          <w:rFonts w:hint="eastAsia"/>
        </w:rPr>
        <w:t>Патогенез</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37530920" w14:textId="77777777" w:rsidR="007B454F" w:rsidRDefault="007B454F" w:rsidP="007B454F"/>
    <w:p w14:paraId="0791D138" w14:textId="77777777" w:rsidR="007B454F" w:rsidRDefault="007B454F" w:rsidP="007B454F">
      <w:r>
        <w:t xml:space="preserve">1.2.1 </w:t>
      </w:r>
      <w:r>
        <w:rPr>
          <w:rFonts w:hint="eastAsia"/>
        </w:rPr>
        <w:t>Морфологические</w:t>
      </w:r>
      <w:r>
        <w:t xml:space="preserve"> </w:t>
      </w:r>
      <w:r>
        <w:rPr>
          <w:rFonts w:hint="eastAsia"/>
        </w:rPr>
        <w:t>варианты</w:t>
      </w:r>
    </w:p>
    <w:p w14:paraId="0013F47D" w14:textId="77777777" w:rsidR="007B454F" w:rsidRDefault="007B454F" w:rsidP="007B454F"/>
    <w:p w14:paraId="18971A28" w14:textId="77777777" w:rsidR="007B454F" w:rsidRDefault="007B454F" w:rsidP="007B454F">
      <w:r>
        <w:t xml:space="preserve">1.2.2 </w:t>
      </w:r>
      <w:r>
        <w:rPr>
          <w:rFonts w:hint="eastAsia"/>
        </w:rPr>
        <w:t>Генетические</w:t>
      </w:r>
      <w:r>
        <w:t xml:space="preserve"> </w:t>
      </w:r>
      <w:r>
        <w:rPr>
          <w:rFonts w:hint="eastAsia"/>
        </w:rPr>
        <w:t>особенности</w:t>
      </w:r>
      <w:r>
        <w:t xml:space="preserve"> </w:t>
      </w:r>
      <w:r>
        <w:rPr>
          <w:rFonts w:hint="eastAsia"/>
        </w:rPr>
        <w:t>заболевания</w:t>
      </w:r>
    </w:p>
    <w:p w14:paraId="77D33397" w14:textId="77777777" w:rsidR="007B454F" w:rsidRDefault="007B454F" w:rsidP="007B454F"/>
    <w:p w14:paraId="7C6F2527" w14:textId="77777777" w:rsidR="007B454F" w:rsidRDefault="007B454F" w:rsidP="007B454F">
      <w:r>
        <w:t xml:space="preserve">1.3 </w:t>
      </w:r>
      <w:r>
        <w:rPr>
          <w:rFonts w:hint="eastAsia"/>
        </w:rPr>
        <w:t>Критерии</w:t>
      </w:r>
      <w:r>
        <w:t xml:space="preserve"> </w:t>
      </w:r>
      <w:r>
        <w:rPr>
          <w:rFonts w:hint="eastAsia"/>
        </w:rPr>
        <w:t>постановки</w:t>
      </w:r>
      <w:r>
        <w:t xml:space="preserve"> </w:t>
      </w:r>
      <w:r>
        <w:rPr>
          <w:rFonts w:hint="eastAsia"/>
        </w:rPr>
        <w:t>диагноза</w:t>
      </w:r>
    </w:p>
    <w:p w14:paraId="4EF13630" w14:textId="77777777" w:rsidR="007B454F" w:rsidRDefault="007B454F" w:rsidP="007B454F"/>
    <w:p w14:paraId="16B8B45E" w14:textId="77777777" w:rsidR="007B454F" w:rsidRDefault="007B454F" w:rsidP="007B454F">
      <w:r>
        <w:t xml:space="preserve">1.4. </w:t>
      </w:r>
      <w:r>
        <w:rPr>
          <w:rFonts w:hint="eastAsia"/>
        </w:rPr>
        <w:t>Стадии</w:t>
      </w:r>
      <w:r>
        <w:t xml:space="preserve"> </w:t>
      </w:r>
      <w:r>
        <w:rPr>
          <w:rFonts w:hint="eastAsia"/>
        </w:rPr>
        <w:t>заболевания</w:t>
      </w:r>
    </w:p>
    <w:p w14:paraId="46EC4753" w14:textId="77777777" w:rsidR="007B454F" w:rsidRDefault="007B454F" w:rsidP="007B454F"/>
    <w:p w14:paraId="7179186F" w14:textId="77777777" w:rsidR="007B454F" w:rsidRDefault="007B454F" w:rsidP="007B454F">
      <w:r>
        <w:t xml:space="preserve">1.5 </w:t>
      </w:r>
      <w:r>
        <w:rPr>
          <w:rFonts w:hint="eastAsia"/>
        </w:rPr>
        <w:t>Осложнения</w:t>
      </w:r>
      <w:r>
        <w:t xml:space="preserve"> </w:t>
      </w:r>
      <w:r>
        <w:rPr>
          <w:rFonts w:hint="eastAsia"/>
        </w:rPr>
        <w:t>и</w:t>
      </w:r>
      <w:r>
        <w:t xml:space="preserve"> </w:t>
      </w:r>
      <w:r>
        <w:rPr>
          <w:rFonts w:hint="eastAsia"/>
        </w:rPr>
        <w:t>прогноз</w:t>
      </w:r>
    </w:p>
    <w:p w14:paraId="4DAB5FFF" w14:textId="77777777" w:rsidR="007B454F" w:rsidRDefault="007B454F" w:rsidP="007B454F"/>
    <w:p w14:paraId="428E9546" w14:textId="77777777" w:rsidR="007B454F" w:rsidRDefault="007B454F" w:rsidP="007B454F">
      <w:r>
        <w:t xml:space="preserve">1.6 </w:t>
      </w:r>
      <w:r>
        <w:rPr>
          <w:rFonts w:hint="eastAsia"/>
        </w:rPr>
        <w:t>Течение</w:t>
      </w:r>
      <w:r>
        <w:t xml:space="preserve"> </w:t>
      </w:r>
      <w:r>
        <w:rPr>
          <w:rFonts w:hint="eastAsia"/>
        </w:rPr>
        <w:t>и</w:t>
      </w:r>
      <w:r>
        <w:t xml:space="preserve"> </w:t>
      </w:r>
      <w:r>
        <w:rPr>
          <w:rFonts w:hint="eastAsia"/>
        </w:rPr>
        <w:t>клиника</w:t>
      </w:r>
      <w:r>
        <w:t xml:space="preserve"> </w:t>
      </w:r>
      <w:r>
        <w:rPr>
          <w:rFonts w:hint="eastAsia"/>
        </w:rPr>
        <w:t>заболевания</w:t>
      </w:r>
    </w:p>
    <w:p w14:paraId="73017DE3" w14:textId="77777777" w:rsidR="007B454F" w:rsidRDefault="007B454F" w:rsidP="007B454F"/>
    <w:p w14:paraId="1B47570B" w14:textId="77777777" w:rsidR="007B454F" w:rsidRDefault="007B454F" w:rsidP="007B454F">
      <w:r>
        <w:t xml:space="preserve">1.7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аритмогенной</w:t>
      </w:r>
      <w:r>
        <w:t xml:space="preserve"> </w:t>
      </w:r>
      <w:r>
        <w:rPr>
          <w:rFonts w:hint="eastAsia"/>
        </w:rPr>
        <w:t>кардиомиопатией</w:t>
      </w:r>
      <w:r>
        <w:t>/</w:t>
      </w:r>
      <w:r>
        <w:rPr>
          <w:rFonts w:hint="eastAsia"/>
        </w:rPr>
        <w:t>дисплазией</w:t>
      </w:r>
      <w:r>
        <w:t xml:space="preserve"> </w:t>
      </w:r>
      <w:r>
        <w:rPr>
          <w:rFonts w:hint="eastAsia"/>
        </w:rPr>
        <w:t>правого</w:t>
      </w:r>
      <w:r>
        <w:t xml:space="preserve"> </w:t>
      </w:r>
      <w:r>
        <w:rPr>
          <w:rFonts w:hint="eastAsia"/>
        </w:rPr>
        <w:t>желудочка</w:t>
      </w:r>
      <w:r>
        <w:t>:</w:t>
      </w:r>
    </w:p>
    <w:p w14:paraId="1AE2F1ED" w14:textId="77777777" w:rsidR="007B454F" w:rsidRDefault="007B454F" w:rsidP="007B454F"/>
    <w:p w14:paraId="0F67DC07" w14:textId="77777777" w:rsidR="007B454F" w:rsidRDefault="007B454F" w:rsidP="007B454F">
      <w:r>
        <w:lastRenderedPageBreak/>
        <w:t xml:space="preserve">1.7.1 </w:t>
      </w:r>
      <w:r>
        <w:rPr>
          <w:rFonts w:hint="eastAsia"/>
        </w:rPr>
        <w:t>Медикаментозная</w:t>
      </w:r>
      <w:r>
        <w:t xml:space="preserve"> </w:t>
      </w:r>
      <w:r>
        <w:rPr>
          <w:rFonts w:hint="eastAsia"/>
        </w:rPr>
        <w:t>терапия</w:t>
      </w:r>
    </w:p>
    <w:p w14:paraId="1E70C499" w14:textId="77777777" w:rsidR="007B454F" w:rsidRDefault="007B454F" w:rsidP="007B454F"/>
    <w:p w14:paraId="6732E311" w14:textId="77777777" w:rsidR="007B454F" w:rsidRDefault="007B454F" w:rsidP="007B454F">
      <w:r>
        <w:t xml:space="preserve">1.7.2 </w:t>
      </w:r>
      <w:r>
        <w:rPr>
          <w:rFonts w:hint="eastAsia"/>
        </w:rPr>
        <w:t>Хирургические</w:t>
      </w:r>
      <w:r>
        <w:t xml:space="preserve"> </w:t>
      </w:r>
      <w:r>
        <w:rPr>
          <w:rFonts w:hint="eastAsia"/>
        </w:rPr>
        <w:t>методы</w:t>
      </w:r>
      <w:r>
        <w:t xml:space="preserve"> </w:t>
      </w:r>
      <w:r>
        <w:rPr>
          <w:rFonts w:hint="eastAsia"/>
        </w:rPr>
        <w:t>лечения</w:t>
      </w:r>
      <w:r>
        <w:t>:</w:t>
      </w:r>
    </w:p>
    <w:p w14:paraId="263DF9F0" w14:textId="77777777" w:rsidR="007B454F" w:rsidRDefault="007B454F" w:rsidP="007B454F"/>
    <w:p w14:paraId="32AA4235" w14:textId="77777777" w:rsidR="007B454F" w:rsidRDefault="007B454F" w:rsidP="007B454F">
      <w:r>
        <w:t xml:space="preserve">1.8 </w:t>
      </w:r>
      <w:r>
        <w:rPr>
          <w:rFonts w:hint="eastAsia"/>
        </w:rPr>
        <w:t>Электрокардиографическая</w:t>
      </w:r>
      <w:r>
        <w:t xml:space="preserve"> </w:t>
      </w:r>
      <w:r>
        <w:rPr>
          <w:rFonts w:hint="eastAsia"/>
        </w:rPr>
        <w:t>диагностика</w:t>
      </w:r>
      <w:r>
        <w:t xml:space="preserve"> </w:t>
      </w:r>
      <w:r>
        <w:rPr>
          <w:rFonts w:hint="eastAsia"/>
        </w:rPr>
        <w:t>электрической</w:t>
      </w:r>
      <w:r>
        <w:t xml:space="preserve"> </w:t>
      </w:r>
      <w:r>
        <w:rPr>
          <w:rFonts w:hint="eastAsia"/>
        </w:rPr>
        <w:t>нестабильности</w:t>
      </w:r>
      <w:r>
        <w:t xml:space="preserve"> </w:t>
      </w:r>
      <w:r>
        <w:rPr>
          <w:rFonts w:hint="eastAsia"/>
        </w:rPr>
        <w:t>миокарда</w:t>
      </w:r>
      <w:r>
        <w:t xml:space="preserve"> </w:t>
      </w:r>
      <w:r>
        <w:rPr>
          <w:rFonts w:hint="eastAsia"/>
        </w:rPr>
        <w:t>при</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48BAB2CF" w14:textId="77777777" w:rsidR="007B454F" w:rsidRDefault="007B454F" w:rsidP="007B454F"/>
    <w:p w14:paraId="3D6A9AF2" w14:textId="77777777" w:rsidR="007B454F" w:rsidRDefault="007B454F" w:rsidP="007B454F">
      <w:r>
        <w:t xml:space="preserve">1.8.1 </w:t>
      </w:r>
      <w:r>
        <w:rPr>
          <w:rFonts w:hint="eastAsia"/>
        </w:rPr>
        <w:t>Эпсилон</w:t>
      </w:r>
      <w:r>
        <w:t xml:space="preserve"> </w:t>
      </w:r>
      <w:r>
        <w:rPr>
          <w:rFonts w:hint="eastAsia"/>
        </w:rPr>
        <w:t>волна</w:t>
      </w:r>
    </w:p>
    <w:p w14:paraId="3DC71765" w14:textId="77777777" w:rsidR="007B454F" w:rsidRDefault="007B454F" w:rsidP="007B454F"/>
    <w:p w14:paraId="19D96399" w14:textId="77777777" w:rsidR="007B454F" w:rsidRDefault="007B454F" w:rsidP="007B454F">
      <w:r>
        <w:t xml:space="preserve">1.8.2 </w:t>
      </w:r>
      <w:r>
        <w:rPr>
          <w:rFonts w:hint="eastAsia"/>
        </w:rPr>
        <w:t>Поздние</w:t>
      </w:r>
      <w:r>
        <w:t xml:space="preserve"> </w:t>
      </w:r>
      <w:r>
        <w:rPr>
          <w:rFonts w:hint="eastAsia"/>
        </w:rPr>
        <w:t>потенциалы</w:t>
      </w:r>
      <w:r>
        <w:t xml:space="preserve"> </w:t>
      </w:r>
      <w:r>
        <w:rPr>
          <w:rFonts w:hint="eastAsia"/>
        </w:rPr>
        <w:t>желудочков</w:t>
      </w:r>
    </w:p>
    <w:p w14:paraId="43CE9942" w14:textId="77777777" w:rsidR="007B454F" w:rsidRDefault="007B454F" w:rsidP="007B454F"/>
    <w:p w14:paraId="67DA470D" w14:textId="77777777" w:rsidR="007B454F" w:rsidRDefault="007B454F" w:rsidP="007B454F">
      <w:r>
        <w:t xml:space="preserve">1.8.3 </w:t>
      </w:r>
      <w:r>
        <w:rPr>
          <w:rFonts w:hint="eastAsia"/>
        </w:rPr>
        <w:t>Фрагментированный</w:t>
      </w:r>
      <w:r>
        <w:t xml:space="preserve"> </w:t>
      </w:r>
      <w:r>
        <w:rPr>
          <w:rFonts w:hint="eastAsia"/>
        </w:rPr>
        <w:t>комплекс</w:t>
      </w:r>
      <w:r>
        <w:t xml:space="preserve"> QRS</w:t>
      </w:r>
    </w:p>
    <w:p w14:paraId="3BE4A1E7" w14:textId="77777777" w:rsidR="007B454F" w:rsidRDefault="007B454F" w:rsidP="007B454F"/>
    <w:p w14:paraId="4D23EF23" w14:textId="77777777" w:rsidR="007B454F" w:rsidRDefault="007B454F" w:rsidP="007B454F">
      <w:r>
        <w:t xml:space="preserve">1.8.4 </w:t>
      </w:r>
      <w:r>
        <w:rPr>
          <w:rFonts w:hint="eastAsia"/>
        </w:rPr>
        <w:t>Максимальная</w:t>
      </w:r>
      <w:r>
        <w:t xml:space="preserve"> </w:t>
      </w:r>
      <w:r>
        <w:rPr>
          <w:rFonts w:hint="eastAsia"/>
        </w:rPr>
        <w:t>продолжительность</w:t>
      </w:r>
      <w:r>
        <w:t xml:space="preserve"> </w:t>
      </w:r>
      <w:r>
        <w:rPr>
          <w:rFonts w:hint="eastAsia"/>
        </w:rPr>
        <w:t>комплекса</w:t>
      </w:r>
      <w:r>
        <w:t xml:space="preserve"> </w:t>
      </w:r>
      <w:r>
        <w:rPr>
          <w:rFonts w:hint="eastAsia"/>
        </w:rPr>
        <w:t>РЯБ</w:t>
      </w:r>
      <w:r>
        <w:t xml:space="preserve"> </w:t>
      </w:r>
      <w:r>
        <w:rPr>
          <w:rFonts w:hint="eastAsia"/>
        </w:rPr>
        <w:t>желудочковой</w:t>
      </w:r>
      <w:r>
        <w:t xml:space="preserve"> </w:t>
      </w:r>
      <w:r>
        <w:rPr>
          <w:rFonts w:hint="eastAsia"/>
        </w:rPr>
        <w:t>экстрасистолы</w:t>
      </w:r>
    </w:p>
    <w:p w14:paraId="7699F1D8" w14:textId="77777777" w:rsidR="007B454F" w:rsidRDefault="007B454F" w:rsidP="007B454F"/>
    <w:p w14:paraId="0ADFED66" w14:textId="77777777" w:rsidR="007B454F" w:rsidRDefault="007B454F" w:rsidP="007B454F">
      <w:r>
        <w:t xml:space="preserve">1.8.5 </w:t>
      </w:r>
      <w:r>
        <w:rPr>
          <w:rFonts w:hint="eastAsia"/>
        </w:rPr>
        <w:t>Феномен</w:t>
      </w:r>
      <w:r>
        <w:t xml:space="preserve"> </w:t>
      </w:r>
      <w:r>
        <w:rPr>
          <w:rFonts w:hint="eastAsia"/>
        </w:rPr>
        <w:t>ранней</w:t>
      </w:r>
      <w:r>
        <w:t xml:space="preserve"> </w:t>
      </w:r>
      <w:r>
        <w:rPr>
          <w:rFonts w:hint="eastAsia"/>
        </w:rPr>
        <w:t>реполяризации</w:t>
      </w:r>
      <w:r>
        <w:t xml:space="preserve"> </w:t>
      </w:r>
      <w:r>
        <w:rPr>
          <w:rFonts w:hint="eastAsia"/>
        </w:rPr>
        <w:t>желудочков</w:t>
      </w:r>
    </w:p>
    <w:p w14:paraId="4BA31455" w14:textId="77777777" w:rsidR="007B454F" w:rsidRDefault="007B454F" w:rsidP="007B454F"/>
    <w:p w14:paraId="4A4FD626" w14:textId="77777777" w:rsidR="007B454F" w:rsidRDefault="007B454F" w:rsidP="007B454F">
      <w:r>
        <w:t xml:space="preserve">1.8.6 </w:t>
      </w:r>
      <w:r>
        <w:rPr>
          <w:rFonts w:hint="eastAsia"/>
        </w:rPr>
        <w:t>Инвертированные</w:t>
      </w:r>
      <w:r>
        <w:t xml:space="preserve"> </w:t>
      </w:r>
      <w:r>
        <w:rPr>
          <w:rFonts w:hint="eastAsia"/>
        </w:rPr>
        <w:t>волны</w:t>
      </w:r>
      <w:r>
        <w:t xml:space="preserve"> </w:t>
      </w:r>
      <w:r>
        <w:rPr>
          <w:rFonts w:hint="eastAsia"/>
        </w:rPr>
        <w:t>Т</w:t>
      </w:r>
    </w:p>
    <w:p w14:paraId="73D73E67" w14:textId="77777777" w:rsidR="007B454F" w:rsidRDefault="007B454F" w:rsidP="007B454F"/>
    <w:p w14:paraId="2381E404" w14:textId="77777777" w:rsidR="007B454F" w:rsidRDefault="007B454F" w:rsidP="007B454F">
      <w:r>
        <w:t xml:space="preserve">1.8.7 </w:t>
      </w:r>
      <w:r>
        <w:rPr>
          <w:rFonts w:hint="eastAsia"/>
        </w:rPr>
        <w:t>Микровольтная</w:t>
      </w:r>
      <w:r>
        <w:t xml:space="preserve"> </w:t>
      </w:r>
      <w:r>
        <w:rPr>
          <w:rFonts w:hint="eastAsia"/>
        </w:rPr>
        <w:t>альтернация</w:t>
      </w:r>
      <w:r>
        <w:t xml:space="preserve"> </w:t>
      </w:r>
      <w:r>
        <w:rPr>
          <w:rFonts w:hint="eastAsia"/>
        </w:rPr>
        <w:t>зубца</w:t>
      </w:r>
      <w:r>
        <w:t xml:space="preserve"> </w:t>
      </w:r>
      <w:r>
        <w:rPr>
          <w:rFonts w:hint="eastAsia"/>
        </w:rPr>
        <w:t>Т</w:t>
      </w:r>
    </w:p>
    <w:p w14:paraId="491524D3" w14:textId="77777777" w:rsidR="007B454F" w:rsidRDefault="007B454F" w:rsidP="007B454F"/>
    <w:p w14:paraId="4B329568" w14:textId="77777777" w:rsidR="007B454F" w:rsidRDefault="007B454F" w:rsidP="007B454F">
      <w:r>
        <w:t xml:space="preserve">1.6.8 </w:t>
      </w:r>
      <w:r>
        <w:rPr>
          <w:rFonts w:hint="eastAsia"/>
        </w:rPr>
        <w:t>Дисперсия</w:t>
      </w:r>
      <w:r>
        <w:t xml:space="preserve"> </w:t>
      </w:r>
      <w:r>
        <w:rPr>
          <w:rFonts w:hint="eastAsia"/>
        </w:rPr>
        <w:t>интервала</w:t>
      </w:r>
      <w:r>
        <w:t xml:space="preserve"> QT</w:t>
      </w:r>
    </w:p>
    <w:p w14:paraId="6E9AA00E" w14:textId="77777777" w:rsidR="007B454F" w:rsidRDefault="007B454F" w:rsidP="007B454F"/>
    <w:p w14:paraId="3CFB1ACB" w14:textId="77777777" w:rsidR="007B454F" w:rsidRDefault="007B454F" w:rsidP="007B454F">
      <w:r>
        <w:t xml:space="preserve">1.8.9 </w:t>
      </w:r>
      <w:r>
        <w:rPr>
          <w:rFonts w:hint="eastAsia"/>
        </w:rPr>
        <w:t>Желудочковая</w:t>
      </w:r>
      <w:r>
        <w:t xml:space="preserve"> </w:t>
      </w:r>
      <w:r>
        <w:rPr>
          <w:rFonts w:hint="eastAsia"/>
        </w:rPr>
        <w:t>тахикардия</w:t>
      </w:r>
    </w:p>
    <w:p w14:paraId="083FB232" w14:textId="77777777" w:rsidR="007B454F" w:rsidRDefault="007B454F" w:rsidP="007B454F"/>
    <w:p w14:paraId="0EA3D07B" w14:textId="77777777" w:rsidR="007B454F" w:rsidRDefault="007B454F" w:rsidP="007B454F">
      <w:r>
        <w:t xml:space="preserve">1.9 </w:t>
      </w:r>
      <w:r>
        <w:rPr>
          <w:rFonts w:hint="eastAsia"/>
        </w:rPr>
        <w:t>Комбинация</w:t>
      </w:r>
      <w:r>
        <w:t xml:space="preserve"> </w:t>
      </w:r>
      <w:r>
        <w:rPr>
          <w:rFonts w:hint="eastAsia"/>
        </w:rPr>
        <w:t>маркёров</w:t>
      </w:r>
      <w:r>
        <w:t xml:space="preserve"> </w:t>
      </w:r>
      <w:r>
        <w:rPr>
          <w:rFonts w:hint="eastAsia"/>
        </w:rPr>
        <w:t>электрической</w:t>
      </w:r>
      <w:r>
        <w:t xml:space="preserve"> </w:t>
      </w:r>
      <w:r>
        <w:rPr>
          <w:rFonts w:hint="eastAsia"/>
        </w:rPr>
        <w:t>нестабильности</w:t>
      </w:r>
      <w:r>
        <w:t xml:space="preserve"> </w:t>
      </w:r>
      <w:r>
        <w:rPr>
          <w:rFonts w:hint="eastAsia"/>
        </w:rPr>
        <w:t>миокарда</w:t>
      </w:r>
    </w:p>
    <w:p w14:paraId="3D81A785" w14:textId="77777777" w:rsidR="007B454F" w:rsidRDefault="007B454F" w:rsidP="007B454F"/>
    <w:p w14:paraId="320472EF" w14:textId="77777777" w:rsidR="007B454F" w:rsidRDefault="007B454F" w:rsidP="007B454F">
      <w:r>
        <w:t xml:space="preserve">1.10 </w:t>
      </w:r>
      <w:r>
        <w:rPr>
          <w:rFonts w:hint="eastAsia"/>
        </w:rPr>
        <w:t>Международный</w:t>
      </w:r>
      <w:r>
        <w:t xml:space="preserve"> </w:t>
      </w:r>
      <w:r>
        <w:rPr>
          <w:rFonts w:hint="eastAsia"/>
        </w:rPr>
        <w:t>Многоцентровой</w:t>
      </w:r>
      <w:r>
        <w:t xml:space="preserve"> </w:t>
      </w:r>
      <w:r>
        <w:rPr>
          <w:rFonts w:hint="eastAsia"/>
        </w:rPr>
        <w:t>Регистр</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Регистр</w:t>
      </w:r>
      <w:r>
        <w:t>)</w:t>
      </w:r>
    </w:p>
    <w:p w14:paraId="6FB9F797" w14:textId="77777777" w:rsidR="007B454F" w:rsidRDefault="007B454F" w:rsidP="007B454F"/>
    <w:p w14:paraId="4C5C419C" w14:textId="77777777" w:rsidR="007B454F" w:rsidRDefault="007B454F" w:rsidP="007B454F">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A4DCAED" w14:textId="77777777" w:rsidR="007B454F" w:rsidRDefault="007B454F" w:rsidP="007B454F"/>
    <w:p w14:paraId="656EA3FD" w14:textId="77777777" w:rsidR="007B454F" w:rsidRDefault="007B454F" w:rsidP="007B454F">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p>
    <w:p w14:paraId="6095FC19" w14:textId="77777777" w:rsidR="007B454F" w:rsidRDefault="007B454F" w:rsidP="007B454F"/>
    <w:p w14:paraId="74F52717" w14:textId="77777777" w:rsidR="007B454F" w:rsidRDefault="007B454F" w:rsidP="007B454F">
      <w:r>
        <w:t xml:space="preserve">2.2 </w:t>
      </w:r>
      <w:r>
        <w:rPr>
          <w:rFonts w:hint="eastAsia"/>
        </w:rPr>
        <w:t>Инструментально</w:t>
      </w:r>
      <w:r>
        <w:t>-</w:t>
      </w:r>
      <w:r>
        <w:rPr>
          <w:rFonts w:hint="eastAsia"/>
        </w:rPr>
        <w:t>лабораторные</w:t>
      </w:r>
      <w:r>
        <w:t xml:space="preserve"> </w:t>
      </w:r>
      <w:r>
        <w:rPr>
          <w:rFonts w:hint="eastAsia"/>
        </w:rPr>
        <w:t>методы</w:t>
      </w:r>
      <w:r>
        <w:t xml:space="preserve"> </w:t>
      </w:r>
      <w:r>
        <w:rPr>
          <w:rFonts w:hint="eastAsia"/>
        </w:rPr>
        <w:t>исследования</w:t>
      </w:r>
    </w:p>
    <w:p w14:paraId="7BE99FA7" w14:textId="77777777" w:rsidR="007B454F" w:rsidRDefault="007B454F" w:rsidP="007B454F"/>
    <w:p w14:paraId="4C9EC513" w14:textId="77777777" w:rsidR="007B454F" w:rsidRDefault="007B454F" w:rsidP="007B454F">
      <w:r>
        <w:t xml:space="preserve">2.2.1 </w:t>
      </w:r>
      <w:r>
        <w:rPr>
          <w:rFonts w:hint="eastAsia"/>
        </w:rPr>
        <w:t>Клинические</w:t>
      </w:r>
      <w:r>
        <w:t xml:space="preserve"> </w:t>
      </w:r>
      <w:r>
        <w:rPr>
          <w:rFonts w:hint="eastAsia"/>
        </w:rPr>
        <w:t>методы</w:t>
      </w:r>
      <w:r>
        <w:t xml:space="preserve"> </w:t>
      </w:r>
      <w:r>
        <w:rPr>
          <w:rFonts w:hint="eastAsia"/>
        </w:rPr>
        <w:t>исследования</w:t>
      </w:r>
    </w:p>
    <w:p w14:paraId="01FB4A0A" w14:textId="77777777" w:rsidR="007B454F" w:rsidRDefault="007B454F" w:rsidP="007B454F"/>
    <w:p w14:paraId="205416D6" w14:textId="77777777" w:rsidR="007B454F" w:rsidRDefault="007B454F" w:rsidP="007B454F">
      <w:r>
        <w:t xml:space="preserve">2.2.2 </w:t>
      </w:r>
      <w:r>
        <w:rPr>
          <w:rFonts w:hint="eastAsia"/>
        </w:rPr>
        <w:t>Методика</w:t>
      </w:r>
      <w:r>
        <w:t xml:space="preserve"> </w:t>
      </w:r>
      <w:r>
        <w:rPr>
          <w:rFonts w:hint="eastAsia"/>
        </w:rPr>
        <w:t>общеклинического</w:t>
      </w:r>
      <w:r>
        <w:t xml:space="preserve"> </w:t>
      </w:r>
      <w:r>
        <w:rPr>
          <w:rFonts w:hint="eastAsia"/>
        </w:rPr>
        <w:t>обследования</w:t>
      </w:r>
      <w:r>
        <w:t xml:space="preserve"> </w:t>
      </w:r>
      <w:r>
        <w:rPr>
          <w:rFonts w:hint="eastAsia"/>
        </w:rPr>
        <w:t>больных</w:t>
      </w:r>
    </w:p>
    <w:p w14:paraId="54FCC1DF" w14:textId="77777777" w:rsidR="007B454F" w:rsidRDefault="007B454F" w:rsidP="007B454F"/>
    <w:p w14:paraId="7FA66658" w14:textId="77777777" w:rsidR="007B454F" w:rsidRDefault="007B454F" w:rsidP="007B454F">
      <w:r>
        <w:t xml:space="preserve">2.2.3 </w:t>
      </w:r>
      <w:r>
        <w:rPr>
          <w:rFonts w:hint="eastAsia"/>
        </w:rPr>
        <w:t>Методы</w:t>
      </w:r>
      <w:r>
        <w:t xml:space="preserve"> </w:t>
      </w:r>
      <w:r>
        <w:rPr>
          <w:rFonts w:hint="eastAsia"/>
        </w:rPr>
        <w:t>электрокардиографического</w:t>
      </w:r>
      <w:r>
        <w:t xml:space="preserve"> </w:t>
      </w:r>
      <w:r>
        <w:rPr>
          <w:rFonts w:hint="eastAsia"/>
        </w:rPr>
        <w:t>обследования</w:t>
      </w:r>
    </w:p>
    <w:p w14:paraId="2DB1321C" w14:textId="77777777" w:rsidR="007B454F" w:rsidRDefault="007B454F" w:rsidP="007B454F"/>
    <w:p w14:paraId="01DC24A2" w14:textId="77777777" w:rsidR="007B454F" w:rsidRDefault="007B454F" w:rsidP="007B454F">
      <w:r>
        <w:t xml:space="preserve">2.2.4 </w:t>
      </w:r>
      <w:r>
        <w:rPr>
          <w:rFonts w:hint="eastAsia"/>
        </w:rPr>
        <w:t>Критерии</w:t>
      </w:r>
      <w:r>
        <w:t xml:space="preserve"> </w:t>
      </w:r>
      <w:r>
        <w:rPr>
          <w:rFonts w:hint="eastAsia"/>
        </w:rPr>
        <w:t>наличия</w:t>
      </w:r>
      <w:r>
        <w:t xml:space="preserve"> </w:t>
      </w:r>
      <w:r>
        <w:rPr>
          <w:rFonts w:hint="eastAsia"/>
        </w:rPr>
        <w:t>электрической</w:t>
      </w:r>
      <w:r>
        <w:t xml:space="preserve"> </w:t>
      </w:r>
      <w:r>
        <w:rPr>
          <w:rFonts w:hint="eastAsia"/>
        </w:rPr>
        <w:t>нестабильности</w:t>
      </w:r>
      <w:r>
        <w:t xml:space="preserve"> </w:t>
      </w:r>
      <w:r>
        <w:rPr>
          <w:rFonts w:hint="eastAsia"/>
        </w:rPr>
        <w:t>миокарда</w:t>
      </w:r>
    </w:p>
    <w:p w14:paraId="757600C3" w14:textId="77777777" w:rsidR="007B454F" w:rsidRDefault="007B454F" w:rsidP="007B454F"/>
    <w:p w14:paraId="4B083599" w14:textId="77777777" w:rsidR="007B454F" w:rsidRDefault="007B454F" w:rsidP="007B454F">
      <w:r>
        <w:t xml:space="preserve">2.3 </w:t>
      </w:r>
      <w:r>
        <w:rPr>
          <w:rFonts w:hint="eastAsia"/>
        </w:rPr>
        <w:t>Другие</w:t>
      </w:r>
      <w:r>
        <w:t xml:space="preserve"> </w:t>
      </w:r>
      <w:r>
        <w:rPr>
          <w:rFonts w:hint="eastAsia"/>
        </w:rPr>
        <w:t>методы</w:t>
      </w:r>
      <w:r>
        <w:t xml:space="preserve"> </w:t>
      </w:r>
      <w:r>
        <w:rPr>
          <w:rFonts w:hint="eastAsia"/>
        </w:rPr>
        <w:t>диагностики</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14FD099F" w14:textId="77777777" w:rsidR="007B454F" w:rsidRDefault="007B454F" w:rsidP="007B454F"/>
    <w:p w14:paraId="4A66E6D6" w14:textId="77777777" w:rsidR="007B454F" w:rsidRDefault="007B454F" w:rsidP="007B454F">
      <w:r>
        <w:t xml:space="preserve">2.3.1 </w:t>
      </w:r>
      <w:r>
        <w:rPr>
          <w:rFonts w:hint="eastAsia"/>
        </w:rPr>
        <w:t>Эхокардиография</w:t>
      </w:r>
      <w:r>
        <w:t xml:space="preserve"> </w:t>
      </w:r>
      <w:r>
        <w:rPr>
          <w:rFonts w:hint="eastAsia"/>
        </w:rPr>
        <w:t>с</w:t>
      </w:r>
      <w:r>
        <w:t xml:space="preserve"> </w:t>
      </w:r>
      <w:r>
        <w:rPr>
          <w:rFonts w:hint="eastAsia"/>
        </w:rPr>
        <w:t>прицельной</w:t>
      </w:r>
      <w:r>
        <w:t xml:space="preserve"> </w:t>
      </w:r>
      <w:r>
        <w:rPr>
          <w:rFonts w:hint="eastAsia"/>
        </w:rPr>
        <w:t>оценкой</w:t>
      </w:r>
      <w:r>
        <w:t xml:space="preserve"> </w:t>
      </w:r>
      <w:r>
        <w:rPr>
          <w:rFonts w:hint="eastAsia"/>
        </w:rPr>
        <w:t>правого</w:t>
      </w:r>
      <w:r>
        <w:t xml:space="preserve"> </w:t>
      </w:r>
      <w:r>
        <w:rPr>
          <w:rFonts w:hint="eastAsia"/>
        </w:rPr>
        <w:t>желудочка</w:t>
      </w:r>
    </w:p>
    <w:p w14:paraId="68B283EB" w14:textId="77777777" w:rsidR="007B454F" w:rsidRDefault="007B454F" w:rsidP="007B454F"/>
    <w:p w14:paraId="237BC8F5" w14:textId="77777777" w:rsidR="007B454F" w:rsidRDefault="007B454F" w:rsidP="007B454F">
      <w:r>
        <w:t xml:space="preserve">2.3.2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сердца</w:t>
      </w:r>
    </w:p>
    <w:p w14:paraId="5ED918C6" w14:textId="77777777" w:rsidR="007B454F" w:rsidRDefault="007B454F" w:rsidP="007B454F"/>
    <w:p w14:paraId="49983F7E" w14:textId="77777777" w:rsidR="007B454F" w:rsidRDefault="007B454F" w:rsidP="007B454F">
      <w:r>
        <w:t xml:space="preserve">2.3.3 </w:t>
      </w:r>
      <w:r>
        <w:rPr>
          <w:rFonts w:hint="eastAsia"/>
        </w:rPr>
        <w:t>Генетическое</w:t>
      </w:r>
      <w:r>
        <w:t xml:space="preserve"> </w:t>
      </w:r>
      <w:r>
        <w:rPr>
          <w:rFonts w:hint="eastAsia"/>
        </w:rPr>
        <w:t>исследование</w:t>
      </w:r>
    </w:p>
    <w:p w14:paraId="70C89D43" w14:textId="77777777" w:rsidR="007B454F" w:rsidRDefault="007B454F" w:rsidP="007B454F"/>
    <w:p w14:paraId="5B460109" w14:textId="77777777" w:rsidR="007B454F" w:rsidRDefault="007B454F" w:rsidP="007B454F">
      <w:r>
        <w:t xml:space="preserve">2.3.4 </w:t>
      </w:r>
      <w:r>
        <w:rPr>
          <w:rFonts w:hint="eastAsia"/>
        </w:rPr>
        <w:t>Морфологическое</w:t>
      </w:r>
      <w:r>
        <w:t xml:space="preserve"> </w:t>
      </w:r>
      <w:r>
        <w:rPr>
          <w:rFonts w:hint="eastAsia"/>
        </w:rPr>
        <w:t>исследование</w:t>
      </w:r>
    </w:p>
    <w:p w14:paraId="27A28D1D" w14:textId="77777777" w:rsidR="007B454F" w:rsidRDefault="007B454F" w:rsidP="007B454F"/>
    <w:p w14:paraId="220C5905" w14:textId="77777777" w:rsidR="007B454F" w:rsidRDefault="007B454F" w:rsidP="007B454F">
      <w:r>
        <w:t xml:space="preserve">2.3.5 </w:t>
      </w:r>
      <w:r>
        <w:rPr>
          <w:rFonts w:hint="eastAsia"/>
        </w:rPr>
        <w:t>Анализ</w:t>
      </w:r>
      <w:r>
        <w:t xml:space="preserve"> </w:t>
      </w:r>
      <w:r>
        <w:rPr>
          <w:rFonts w:hint="eastAsia"/>
        </w:rPr>
        <w:t>семейного</w:t>
      </w:r>
      <w:r>
        <w:t xml:space="preserve"> </w:t>
      </w:r>
      <w:r>
        <w:rPr>
          <w:rFonts w:hint="eastAsia"/>
        </w:rPr>
        <w:t>анамнеза</w:t>
      </w:r>
    </w:p>
    <w:p w14:paraId="4EBFD33B" w14:textId="77777777" w:rsidR="007B454F" w:rsidRDefault="007B454F" w:rsidP="007B454F"/>
    <w:p w14:paraId="3017640A" w14:textId="77777777" w:rsidR="007B454F" w:rsidRDefault="007B454F" w:rsidP="007B454F">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0C6592CD" w14:textId="77777777" w:rsidR="007B454F" w:rsidRDefault="007B454F" w:rsidP="007B454F"/>
    <w:p w14:paraId="2FBD7AAC" w14:textId="77777777" w:rsidR="007B454F" w:rsidRDefault="007B454F" w:rsidP="007B454F">
      <w:r>
        <w:lastRenderedPageBreak/>
        <w:t xml:space="preserve">2.4.1 </w:t>
      </w:r>
      <w:r>
        <w:rPr>
          <w:rFonts w:hint="eastAsia"/>
        </w:rPr>
        <w:t>Статистическая</w:t>
      </w:r>
      <w:r>
        <w:t xml:space="preserve"> </w:t>
      </w:r>
      <w:r>
        <w:rPr>
          <w:rFonts w:hint="eastAsia"/>
        </w:rPr>
        <w:t>обработка</w:t>
      </w:r>
      <w:r>
        <w:t xml:space="preserve"> </w:t>
      </w:r>
      <w:r>
        <w:rPr>
          <w:rFonts w:hint="eastAsia"/>
        </w:rPr>
        <w:t>данных</w:t>
      </w:r>
    </w:p>
    <w:p w14:paraId="1317D4CE" w14:textId="77777777" w:rsidR="007B454F" w:rsidRDefault="007B454F" w:rsidP="007B454F"/>
    <w:p w14:paraId="144B9EC8" w14:textId="77777777" w:rsidR="007B454F" w:rsidRDefault="007B454F" w:rsidP="007B454F">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Особенности</w:t>
      </w:r>
      <w:r>
        <w:t xml:space="preserve"> </w:t>
      </w:r>
      <w:r>
        <w:rPr>
          <w:rFonts w:hint="eastAsia"/>
        </w:rPr>
        <w:t>постановки</w:t>
      </w:r>
      <w:r>
        <w:t xml:space="preserve"> </w:t>
      </w:r>
      <w:r>
        <w:rPr>
          <w:rFonts w:hint="eastAsia"/>
        </w:rPr>
        <w:t>диагноза</w:t>
      </w:r>
      <w:r>
        <w:t xml:space="preserve"> </w:t>
      </w:r>
      <w:r>
        <w:rPr>
          <w:rFonts w:hint="eastAsia"/>
        </w:rPr>
        <w:t>и</w:t>
      </w:r>
      <w:r>
        <w:t xml:space="preserve"> </w:t>
      </w:r>
      <w:r>
        <w:rPr>
          <w:rFonts w:hint="eastAsia"/>
        </w:rPr>
        <w:t>выявление</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наличием</w:t>
      </w:r>
      <w:r>
        <w:t xml:space="preserve"> </w:t>
      </w:r>
      <w:r>
        <w:rPr>
          <w:rFonts w:hint="eastAsia"/>
        </w:rPr>
        <w:t>критериев</w:t>
      </w:r>
      <w:r>
        <w:t xml:space="preserve"> </w:t>
      </w:r>
      <w:r>
        <w:rPr>
          <w:rFonts w:hint="eastAsia"/>
        </w:rPr>
        <w:t>заболевания</w:t>
      </w:r>
      <w:r>
        <w:t xml:space="preserve"> </w:t>
      </w:r>
      <w:r>
        <w:rPr>
          <w:rFonts w:hint="eastAsia"/>
        </w:rPr>
        <w:t>и</w:t>
      </w:r>
      <w:r>
        <w:t xml:space="preserve"> </w:t>
      </w:r>
      <w:r>
        <w:rPr>
          <w:rFonts w:hint="eastAsia"/>
        </w:rPr>
        <w:t>определение</w:t>
      </w:r>
      <w:r>
        <w:t xml:space="preserve"> </w:t>
      </w:r>
      <w:r>
        <w:rPr>
          <w:rFonts w:hint="eastAsia"/>
        </w:rPr>
        <w:t>её</w:t>
      </w:r>
      <w:r>
        <w:t xml:space="preserve"> </w:t>
      </w:r>
      <w:r>
        <w:rPr>
          <w:rFonts w:hint="eastAsia"/>
        </w:rPr>
        <w:t>варианта</w:t>
      </w:r>
      <w:r>
        <w:t xml:space="preserve"> (</w:t>
      </w:r>
      <w:r>
        <w:rPr>
          <w:rFonts w:hint="eastAsia"/>
        </w:rPr>
        <w:t>уточнённого</w:t>
      </w:r>
      <w:r>
        <w:t xml:space="preserve">, </w:t>
      </w:r>
      <w:r>
        <w:rPr>
          <w:rFonts w:hint="eastAsia"/>
        </w:rPr>
        <w:t>пограничного</w:t>
      </w:r>
      <w:r>
        <w:t xml:space="preserve"> </w:t>
      </w:r>
      <w:r>
        <w:rPr>
          <w:rFonts w:hint="eastAsia"/>
        </w:rPr>
        <w:t>или</w:t>
      </w:r>
      <w:r>
        <w:t xml:space="preserve"> </w:t>
      </w:r>
      <w:r>
        <w:rPr>
          <w:rFonts w:hint="eastAsia"/>
        </w:rPr>
        <w:t>возможного</w:t>
      </w:r>
      <w:r>
        <w:t>)</w:t>
      </w:r>
    </w:p>
    <w:p w14:paraId="34171E1F" w14:textId="77777777" w:rsidR="007B454F" w:rsidRDefault="007B454F" w:rsidP="007B454F"/>
    <w:p w14:paraId="75EB5F54" w14:textId="77777777" w:rsidR="007B454F" w:rsidRDefault="007B454F" w:rsidP="007B454F">
      <w:r>
        <w:t xml:space="preserve">3.1 </w:t>
      </w:r>
      <w:r>
        <w:rPr>
          <w:rFonts w:hint="eastAsia"/>
        </w:rPr>
        <w:t>Выявленные</w:t>
      </w:r>
      <w:r>
        <w:t xml:space="preserve"> </w:t>
      </w:r>
      <w:r>
        <w:rPr>
          <w:rFonts w:hint="eastAsia"/>
        </w:rPr>
        <w:t>структурные</w:t>
      </w:r>
      <w:r>
        <w:t xml:space="preserve"> </w:t>
      </w:r>
      <w:r>
        <w:rPr>
          <w:rFonts w:hint="eastAsia"/>
        </w:rPr>
        <w:t>изменения</w:t>
      </w:r>
      <w:r>
        <w:t xml:space="preserve"> </w:t>
      </w:r>
      <w:r>
        <w:rPr>
          <w:rFonts w:hint="eastAsia"/>
        </w:rPr>
        <w:t>миокарда</w:t>
      </w:r>
      <w:r>
        <w:t>:</w:t>
      </w:r>
    </w:p>
    <w:p w14:paraId="61B51213" w14:textId="77777777" w:rsidR="007B454F" w:rsidRDefault="007B454F" w:rsidP="007B454F"/>
    <w:p w14:paraId="7A8346C7" w14:textId="77777777" w:rsidR="007B454F" w:rsidRDefault="007B454F" w:rsidP="007B454F">
      <w:r>
        <w:t xml:space="preserve">3.1.1 </w:t>
      </w:r>
      <w:r>
        <w:rPr>
          <w:rFonts w:hint="eastAsia"/>
        </w:rPr>
        <w:t>Данные</w:t>
      </w:r>
      <w:r>
        <w:t xml:space="preserve"> </w:t>
      </w:r>
      <w:r>
        <w:rPr>
          <w:rFonts w:hint="eastAsia"/>
        </w:rPr>
        <w:t>эхокардиографии</w:t>
      </w:r>
    </w:p>
    <w:p w14:paraId="193F455E" w14:textId="77777777" w:rsidR="007B454F" w:rsidRDefault="007B454F" w:rsidP="007B454F"/>
    <w:p w14:paraId="2B54F167" w14:textId="77777777" w:rsidR="007B454F" w:rsidRDefault="007B454F" w:rsidP="007B454F">
      <w:r>
        <w:t xml:space="preserve">3.1.2 </w:t>
      </w:r>
      <w:r>
        <w:rPr>
          <w:rFonts w:hint="eastAsia"/>
        </w:rPr>
        <w:t>Данные</w:t>
      </w:r>
      <w:r>
        <w:t xml:space="preserve"> </w:t>
      </w:r>
      <w:r>
        <w:rPr>
          <w:rFonts w:hint="eastAsia"/>
        </w:rPr>
        <w:t>магнитно</w:t>
      </w:r>
      <w:r>
        <w:t>-</w:t>
      </w:r>
      <w:r>
        <w:rPr>
          <w:rFonts w:hint="eastAsia"/>
        </w:rPr>
        <w:t>резонансной</w:t>
      </w:r>
      <w:r>
        <w:t xml:space="preserve"> </w:t>
      </w:r>
      <w:r>
        <w:rPr>
          <w:rFonts w:hint="eastAsia"/>
        </w:rPr>
        <w:t>томографии</w:t>
      </w:r>
      <w:r>
        <w:t xml:space="preserve"> </w:t>
      </w:r>
      <w:r>
        <w:rPr>
          <w:rFonts w:hint="eastAsia"/>
        </w:rPr>
        <w:t>и</w:t>
      </w:r>
      <w:r>
        <w:t xml:space="preserve"> </w:t>
      </w:r>
      <w:r>
        <w:rPr>
          <w:rFonts w:hint="eastAsia"/>
        </w:rPr>
        <w:t>ангиографии</w:t>
      </w:r>
    </w:p>
    <w:p w14:paraId="74BDD67B" w14:textId="77777777" w:rsidR="007B454F" w:rsidRDefault="007B454F" w:rsidP="007B454F"/>
    <w:p w14:paraId="31DA1343" w14:textId="77777777" w:rsidR="007B454F" w:rsidRDefault="007B454F" w:rsidP="007B454F">
      <w:r>
        <w:t xml:space="preserve">3.1.3 </w:t>
      </w:r>
      <w:r>
        <w:rPr>
          <w:rFonts w:hint="eastAsia"/>
        </w:rPr>
        <w:t>Сравнение</w:t>
      </w:r>
      <w:r>
        <w:t xml:space="preserve"> </w:t>
      </w:r>
      <w:r>
        <w:rPr>
          <w:rFonts w:hint="eastAsia"/>
        </w:rPr>
        <w:t>данных</w:t>
      </w:r>
      <w:r>
        <w:t xml:space="preserve">,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эхокардиографии</w:t>
      </w:r>
      <w:r>
        <w:t xml:space="preserve"> </w:t>
      </w:r>
      <w:r>
        <w:rPr>
          <w:rFonts w:hint="eastAsia"/>
        </w:rPr>
        <w:t>и</w:t>
      </w:r>
      <w:r>
        <w:t xml:space="preserve"> </w:t>
      </w:r>
      <w:r>
        <w:rPr>
          <w:rFonts w:hint="eastAsia"/>
        </w:rPr>
        <w:t>магнитно</w:t>
      </w:r>
      <w:r>
        <w:t>-</w:t>
      </w:r>
      <w:r>
        <w:rPr>
          <w:rFonts w:hint="eastAsia"/>
        </w:rPr>
        <w:t>резонансной</w:t>
      </w:r>
      <w:r>
        <w:t xml:space="preserve"> </w:t>
      </w:r>
      <w:r>
        <w:rPr>
          <w:rFonts w:hint="eastAsia"/>
        </w:rPr>
        <w:t>томографии</w:t>
      </w:r>
    </w:p>
    <w:p w14:paraId="1621BE72" w14:textId="77777777" w:rsidR="007B454F" w:rsidRDefault="007B454F" w:rsidP="007B454F"/>
    <w:p w14:paraId="2793CB5F" w14:textId="77777777" w:rsidR="007B454F" w:rsidRDefault="007B454F" w:rsidP="007B454F">
      <w:r>
        <w:t xml:space="preserve">3.2 </w:t>
      </w:r>
      <w:r>
        <w:rPr>
          <w:rFonts w:hint="eastAsia"/>
        </w:rPr>
        <w:t>Характеристика</w:t>
      </w:r>
      <w:r>
        <w:t xml:space="preserve"> </w:t>
      </w:r>
      <w:r>
        <w:rPr>
          <w:rFonts w:hint="eastAsia"/>
        </w:rPr>
        <w:t>ткани</w:t>
      </w:r>
      <w:r>
        <w:t xml:space="preserve"> </w:t>
      </w:r>
      <w:r>
        <w:rPr>
          <w:rFonts w:hint="eastAsia"/>
        </w:rPr>
        <w:t>стенки</w:t>
      </w:r>
      <w:r>
        <w:t xml:space="preserve"> </w:t>
      </w:r>
      <w:r>
        <w:rPr>
          <w:rFonts w:hint="eastAsia"/>
        </w:rPr>
        <w:t>миокарда</w:t>
      </w:r>
      <w:r>
        <w:t>:</w:t>
      </w:r>
    </w:p>
    <w:p w14:paraId="6BEDB893" w14:textId="77777777" w:rsidR="007B454F" w:rsidRDefault="007B454F" w:rsidP="007B454F"/>
    <w:p w14:paraId="19CEE108" w14:textId="77777777" w:rsidR="007B454F" w:rsidRDefault="007B454F" w:rsidP="007B454F">
      <w:r>
        <w:t xml:space="preserve">3.2.1 </w:t>
      </w:r>
      <w:r>
        <w:rPr>
          <w:rFonts w:hint="eastAsia"/>
        </w:rPr>
        <w:t>Данные</w:t>
      </w:r>
      <w:r>
        <w:t xml:space="preserve"> </w:t>
      </w:r>
      <w:r>
        <w:rPr>
          <w:rFonts w:hint="eastAsia"/>
        </w:rPr>
        <w:t>эндомиокардиальной</w:t>
      </w:r>
      <w:r>
        <w:t xml:space="preserve"> </w:t>
      </w:r>
      <w:r>
        <w:rPr>
          <w:rFonts w:hint="eastAsia"/>
        </w:rPr>
        <w:t>биопсии</w:t>
      </w:r>
    </w:p>
    <w:p w14:paraId="309BACAD" w14:textId="77777777" w:rsidR="007B454F" w:rsidRDefault="007B454F" w:rsidP="007B454F"/>
    <w:p w14:paraId="5F3C283C" w14:textId="77777777" w:rsidR="007B454F" w:rsidRDefault="007B454F" w:rsidP="007B454F">
      <w:r>
        <w:t xml:space="preserve">3.2.2 </w:t>
      </w:r>
      <w:r>
        <w:rPr>
          <w:rFonts w:hint="eastAsia"/>
        </w:rPr>
        <w:t>Сопоставление</w:t>
      </w:r>
      <w:r>
        <w:t xml:space="preserve"> </w:t>
      </w:r>
      <w:r>
        <w:rPr>
          <w:rFonts w:hint="eastAsia"/>
        </w:rPr>
        <w:t>данных</w:t>
      </w:r>
      <w:r>
        <w:t xml:space="preserve">,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визуализирующих</w:t>
      </w:r>
      <w:r>
        <w:t xml:space="preserve"> </w:t>
      </w:r>
      <w:r>
        <w:rPr>
          <w:rFonts w:hint="eastAsia"/>
        </w:rPr>
        <w:t>методов</w:t>
      </w:r>
      <w:r>
        <w:t xml:space="preserve"> </w:t>
      </w:r>
      <w:r>
        <w:rPr>
          <w:rFonts w:hint="eastAsia"/>
        </w:rPr>
        <w:t>диагностики</w:t>
      </w:r>
      <w:r>
        <w:t xml:space="preserve"> </w:t>
      </w:r>
      <w:r>
        <w:rPr>
          <w:rFonts w:hint="eastAsia"/>
        </w:rPr>
        <w:t>и</w:t>
      </w:r>
      <w:r>
        <w:t xml:space="preserve"> </w:t>
      </w:r>
      <w:r>
        <w:rPr>
          <w:rFonts w:hint="eastAsia"/>
        </w:rPr>
        <w:t>эндомиокардиальной</w:t>
      </w:r>
      <w:r>
        <w:t xml:space="preserve"> </w:t>
      </w:r>
      <w:r>
        <w:rPr>
          <w:rFonts w:hint="eastAsia"/>
        </w:rPr>
        <w:t>биопсии</w:t>
      </w:r>
    </w:p>
    <w:p w14:paraId="21E07943" w14:textId="77777777" w:rsidR="007B454F" w:rsidRDefault="007B454F" w:rsidP="007B454F"/>
    <w:p w14:paraId="3B98D5A8" w14:textId="77777777" w:rsidR="007B454F" w:rsidRDefault="007B454F" w:rsidP="007B454F">
      <w:r>
        <w:t xml:space="preserve">3.3 </w:t>
      </w:r>
      <w:r>
        <w:rPr>
          <w:rFonts w:hint="eastAsia"/>
        </w:rPr>
        <w:t>Выявленные</w:t>
      </w:r>
      <w:r>
        <w:t xml:space="preserve"> </w:t>
      </w:r>
      <w:r>
        <w:rPr>
          <w:rFonts w:hint="eastAsia"/>
        </w:rPr>
        <w:t>изменения</w:t>
      </w:r>
      <w:r>
        <w:t xml:space="preserve"> </w:t>
      </w:r>
      <w:r>
        <w:rPr>
          <w:rFonts w:hint="eastAsia"/>
        </w:rPr>
        <w:t>реполяризации</w:t>
      </w:r>
      <w:r>
        <w:t>:</w:t>
      </w:r>
    </w:p>
    <w:p w14:paraId="71497175" w14:textId="77777777" w:rsidR="007B454F" w:rsidRDefault="007B454F" w:rsidP="007B454F"/>
    <w:p w14:paraId="29929722" w14:textId="77777777" w:rsidR="007B454F" w:rsidRDefault="007B454F" w:rsidP="007B454F">
      <w:r>
        <w:t xml:space="preserve">3.3.1 </w:t>
      </w:r>
      <w:r>
        <w:rPr>
          <w:rFonts w:hint="eastAsia"/>
        </w:rPr>
        <w:t>Инвертированные</w:t>
      </w:r>
      <w:r>
        <w:t xml:space="preserve"> </w:t>
      </w:r>
      <w:r>
        <w:rPr>
          <w:rFonts w:hint="eastAsia"/>
        </w:rPr>
        <w:t>волны</w:t>
      </w:r>
      <w:r>
        <w:t xml:space="preserve"> </w:t>
      </w:r>
      <w:r>
        <w:rPr>
          <w:rFonts w:hint="eastAsia"/>
        </w:rPr>
        <w:t>Т</w:t>
      </w:r>
    </w:p>
    <w:p w14:paraId="77BCB01E" w14:textId="77777777" w:rsidR="007B454F" w:rsidRDefault="007B454F" w:rsidP="007B454F"/>
    <w:p w14:paraId="1CBD54A7" w14:textId="77777777" w:rsidR="007B454F" w:rsidRDefault="007B454F" w:rsidP="007B454F">
      <w:r>
        <w:t xml:space="preserve">3.4. </w:t>
      </w:r>
      <w:r>
        <w:rPr>
          <w:rFonts w:hint="eastAsia"/>
        </w:rPr>
        <w:t>Выявленные</w:t>
      </w:r>
      <w:r>
        <w:t xml:space="preserve"> </w:t>
      </w:r>
      <w:r>
        <w:rPr>
          <w:rFonts w:hint="eastAsia"/>
        </w:rPr>
        <w:t>изменения</w:t>
      </w:r>
      <w:r>
        <w:t xml:space="preserve"> </w:t>
      </w:r>
      <w:r>
        <w:rPr>
          <w:rFonts w:hint="eastAsia"/>
        </w:rPr>
        <w:t>деполяризации</w:t>
      </w:r>
      <w:r>
        <w:t>/</w:t>
      </w:r>
      <w:r>
        <w:rPr>
          <w:rFonts w:hint="eastAsia"/>
        </w:rPr>
        <w:t>проведения</w:t>
      </w:r>
      <w:r>
        <w:t>:</w:t>
      </w:r>
    </w:p>
    <w:p w14:paraId="266557EC" w14:textId="77777777" w:rsidR="007B454F" w:rsidRDefault="007B454F" w:rsidP="007B454F"/>
    <w:p w14:paraId="18EAB6A1" w14:textId="77777777" w:rsidR="007B454F" w:rsidRDefault="007B454F" w:rsidP="007B454F">
      <w:r>
        <w:t xml:space="preserve">3.4.1 </w:t>
      </w:r>
      <w:r>
        <w:rPr>
          <w:rFonts w:hint="eastAsia"/>
        </w:rPr>
        <w:t>Эпсилон</w:t>
      </w:r>
      <w:r>
        <w:t xml:space="preserve"> </w:t>
      </w:r>
      <w:r>
        <w:rPr>
          <w:rFonts w:hint="eastAsia"/>
        </w:rPr>
        <w:t>волна</w:t>
      </w:r>
    </w:p>
    <w:p w14:paraId="7F6CF34F" w14:textId="77777777" w:rsidR="007B454F" w:rsidRDefault="007B454F" w:rsidP="007B454F"/>
    <w:p w14:paraId="11BF2014" w14:textId="77777777" w:rsidR="007B454F" w:rsidRDefault="007B454F" w:rsidP="007B454F">
      <w:r>
        <w:lastRenderedPageBreak/>
        <w:t xml:space="preserve">3.4.2 </w:t>
      </w:r>
      <w:r>
        <w:rPr>
          <w:rFonts w:hint="eastAsia"/>
        </w:rPr>
        <w:t>Поздние</w:t>
      </w:r>
      <w:r>
        <w:t xml:space="preserve"> </w:t>
      </w:r>
      <w:r>
        <w:rPr>
          <w:rFonts w:hint="eastAsia"/>
        </w:rPr>
        <w:t>потенциалы</w:t>
      </w:r>
      <w:r>
        <w:t xml:space="preserve"> </w:t>
      </w:r>
      <w:r>
        <w:rPr>
          <w:rFonts w:hint="eastAsia"/>
        </w:rPr>
        <w:t>желудочков</w:t>
      </w:r>
    </w:p>
    <w:p w14:paraId="6C3E54D6" w14:textId="77777777" w:rsidR="007B454F" w:rsidRDefault="007B454F" w:rsidP="007B454F"/>
    <w:p w14:paraId="2E499113" w14:textId="77777777" w:rsidR="007B454F" w:rsidRDefault="007B454F" w:rsidP="007B454F">
      <w:r>
        <w:t xml:space="preserve">3.5 </w:t>
      </w:r>
      <w:r>
        <w:rPr>
          <w:rFonts w:hint="eastAsia"/>
        </w:rPr>
        <w:t>Желудочковые</w:t>
      </w:r>
      <w:r>
        <w:t xml:space="preserve"> </w:t>
      </w:r>
      <w:r>
        <w:rPr>
          <w:rFonts w:hint="eastAsia"/>
        </w:rPr>
        <w:t>аритмии</w:t>
      </w:r>
    </w:p>
    <w:p w14:paraId="574F5F24" w14:textId="77777777" w:rsidR="007B454F" w:rsidRDefault="007B454F" w:rsidP="007B454F"/>
    <w:p w14:paraId="1B01CEBC" w14:textId="77777777" w:rsidR="007B454F" w:rsidRDefault="007B454F" w:rsidP="007B454F">
      <w:r>
        <w:t xml:space="preserve">3.5.1 </w:t>
      </w:r>
      <w:r>
        <w:rPr>
          <w:rFonts w:hint="eastAsia"/>
        </w:rPr>
        <w:t>Желудочковая</w:t>
      </w:r>
      <w:r>
        <w:t xml:space="preserve"> </w:t>
      </w:r>
      <w:r>
        <w:rPr>
          <w:rFonts w:hint="eastAsia"/>
        </w:rPr>
        <w:t>тахикардия</w:t>
      </w:r>
    </w:p>
    <w:p w14:paraId="2F64AFEE" w14:textId="77777777" w:rsidR="007B454F" w:rsidRDefault="007B454F" w:rsidP="007B454F"/>
    <w:p w14:paraId="44BE08B0" w14:textId="77777777" w:rsidR="007B454F" w:rsidRDefault="007B454F" w:rsidP="007B454F">
      <w:r>
        <w:t xml:space="preserve">3.5.2 </w:t>
      </w:r>
      <w:r>
        <w:rPr>
          <w:rFonts w:hint="eastAsia"/>
        </w:rPr>
        <w:t>Критерий</w:t>
      </w:r>
      <w:r>
        <w:t xml:space="preserve"> </w:t>
      </w:r>
      <w:r>
        <w:rPr>
          <w:rFonts w:hint="eastAsia"/>
        </w:rPr>
        <w:t>диагностики</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более</w:t>
      </w:r>
      <w:r>
        <w:t xml:space="preserve"> 500 </w:t>
      </w:r>
      <w:r>
        <w:rPr>
          <w:rFonts w:hint="eastAsia"/>
        </w:rPr>
        <w:t>желудочковых</w:t>
      </w:r>
      <w:r>
        <w:t xml:space="preserve"> </w:t>
      </w:r>
      <w:r>
        <w:rPr>
          <w:rFonts w:hint="eastAsia"/>
        </w:rPr>
        <w:t>экстрасистол</w:t>
      </w:r>
      <w:r>
        <w:t xml:space="preserve"> </w:t>
      </w:r>
      <w:r>
        <w:rPr>
          <w:rFonts w:hint="eastAsia"/>
        </w:rPr>
        <w:t>за</w:t>
      </w:r>
      <w:r>
        <w:t xml:space="preserve"> 24 </w:t>
      </w:r>
      <w:r>
        <w:rPr>
          <w:rFonts w:hint="eastAsia"/>
        </w:rPr>
        <w:t>часа</w:t>
      </w:r>
      <w:r>
        <w:t xml:space="preserve"> </w:t>
      </w:r>
      <w:r>
        <w:rPr>
          <w:rFonts w:hint="eastAsia"/>
        </w:rPr>
        <w:t>при</w:t>
      </w:r>
      <w:r>
        <w:t xml:space="preserve"> </w:t>
      </w:r>
      <w:r>
        <w:rPr>
          <w:rFonts w:hint="eastAsia"/>
        </w:rPr>
        <w:t>холтеровском</w:t>
      </w:r>
      <w:r>
        <w:t xml:space="preserve"> </w:t>
      </w:r>
      <w:r>
        <w:rPr>
          <w:rFonts w:hint="eastAsia"/>
        </w:rPr>
        <w:t>мониторировании</w:t>
      </w:r>
      <w:r>
        <w:t xml:space="preserve"> </w:t>
      </w:r>
      <w:r>
        <w:rPr>
          <w:rFonts w:hint="eastAsia"/>
        </w:rPr>
        <w:t>электрокардиографии</w:t>
      </w:r>
    </w:p>
    <w:p w14:paraId="49602FDD" w14:textId="77777777" w:rsidR="007B454F" w:rsidRDefault="007B454F" w:rsidP="007B454F"/>
    <w:p w14:paraId="0A1908A8" w14:textId="77777777" w:rsidR="007B454F" w:rsidRDefault="007B454F" w:rsidP="007B454F">
      <w:r>
        <w:t xml:space="preserve">3.6 </w:t>
      </w:r>
      <w:r>
        <w:rPr>
          <w:rFonts w:hint="eastAsia"/>
        </w:rPr>
        <w:t>Данные</w:t>
      </w:r>
      <w:r>
        <w:t xml:space="preserve"> </w:t>
      </w:r>
      <w:r>
        <w:rPr>
          <w:rFonts w:hint="eastAsia"/>
        </w:rPr>
        <w:t>семейного</w:t>
      </w:r>
      <w:r>
        <w:t xml:space="preserve"> </w:t>
      </w:r>
      <w:r>
        <w:rPr>
          <w:rFonts w:hint="eastAsia"/>
        </w:rPr>
        <w:t>анамнеза</w:t>
      </w:r>
      <w:r>
        <w:t xml:space="preserve"> </w:t>
      </w:r>
      <w:r>
        <w:rPr>
          <w:rFonts w:hint="eastAsia"/>
        </w:rPr>
        <w:t>и</w:t>
      </w:r>
      <w:r>
        <w:t xml:space="preserve"> </w:t>
      </w:r>
      <w:r>
        <w:rPr>
          <w:rFonts w:hint="eastAsia"/>
        </w:rPr>
        <w:t>генетического</w:t>
      </w:r>
      <w:r>
        <w:t xml:space="preserve"> </w:t>
      </w:r>
      <w:r>
        <w:rPr>
          <w:rFonts w:hint="eastAsia"/>
        </w:rPr>
        <w:t>исследования</w:t>
      </w:r>
    </w:p>
    <w:p w14:paraId="7D6DC090" w14:textId="77777777" w:rsidR="007B454F" w:rsidRDefault="007B454F" w:rsidP="007B454F"/>
    <w:p w14:paraId="7681429B" w14:textId="77777777" w:rsidR="007B454F" w:rsidRDefault="007B454F" w:rsidP="007B454F">
      <w:r>
        <w:t xml:space="preserve">3.7 </w:t>
      </w:r>
      <w:r>
        <w:rPr>
          <w:rFonts w:hint="eastAsia"/>
        </w:rPr>
        <w:t>Выявление</w:t>
      </w:r>
      <w:r>
        <w:t xml:space="preserve"> </w:t>
      </w:r>
      <w:r>
        <w:rPr>
          <w:rFonts w:hint="eastAsia"/>
        </w:rPr>
        <w:t>изучаемых</w:t>
      </w:r>
      <w:r>
        <w:t xml:space="preserve"> </w:t>
      </w:r>
      <w:r>
        <w:rPr>
          <w:rFonts w:hint="eastAsia"/>
        </w:rPr>
        <w:t>маркеров</w:t>
      </w:r>
      <w:r>
        <w:t xml:space="preserve"> </w:t>
      </w:r>
      <w:r>
        <w:rPr>
          <w:rFonts w:hint="eastAsia"/>
        </w:rPr>
        <w:t>электрической</w:t>
      </w:r>
      <w:r>
        <w:t xml:space="preserve"> </w:t>
      </w:r>
      <w:r>
        <w:rPr>
          <w:rFonts w:hint="eastAsia"/>
        </w:rPr>
        <w:t>нестабильности</w:t>
      </w:r>
      <w:r>
        <w:t xml:space="preserve"> </w:t>
      </w:r>
      <w:r>
        <w:rPr>
          <w:rFonts w:hint="eastAsia"/>
        </w:rPr>
        <w:t>миокарда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аритмогенной</w:t>
      </w:r>
      <w:r>
        <w:t xml:space="preserve"> </w:t>
      </w:r>
      <w:r>
        <w:rPr>
          <w:rFonts w:hint="eastAsia"/>
        </w:rPr>
        <w:t>кардиомиопатией</w:t>
      </w:r>
      <w:r>
        <w:t>/</w:t>
      </w:r>
      <w:r>
        <w:rPr>
          <w:rFonts w:hint="eastAsia"/>
        </w:rPr>
        <w:t>дисплазией</w:t>
      </w:r>
      <w:r>
        <w:t xml:space="preserve"> </w:t>
      </w:r>
      <w:r>
        <w:rPr>
          <w:rFonts w:hint="eastAsia"/>
        </w:rPr>
        <w:t>правого</w:t>
      </w:r>
      <w:r>
        <w:t xml:space="preserve"> </w:t>
      </w:r>
      <w:r>
        <w:rPr>
          <w:rFonts w:hint="eastAsia"/>
        </w:rPr>
        <w:t>желудочка</w:t>
      </w:r>
    </w:p>
    <w:p w14:paraId="57E51C88" w14:textId="77777777" w:rsidR="007B454F" w:rsidRDefault="007B454F" w:rsidP="007B454F"/>
    <w:p w14:paraId="0B8480B9" w14:textId="77777777" w:rsidR="007B454F" w:rsidRDefault="007B454F" w:rsidP="007B454F">
      <w:r>
        <w:t xml:space="preserve">3.7.1 </w:t>
      </w:r>
      <w:r>
        <w:rPr>
          <w:rFonts w:hint="eastAsia"/>
        </w:rPr>
        <w:t>Феномен</w:t>
      </w:r>
      <w:r>
        <w:t xml:space="preserve"> </w:t>
      </w:r>
      <w:r>
        <w:rPr>
          <w:rFonts w:hint="eastAsia"/>
        </w:rPr>
        <w:t>ранней</w:t>
      </w:r>
      <w:r>
        <w:t xml:space="preserve"> </w:t>
      </w:r>
      <w:r>
        <w:rPr>
          <w:rFonts w:hint="eastAsia"/>
        </w:rPr>
        <w:t>реполяризации</w:t>
      </w:r>
      <w:r>
        <w:t xml:space="preserve"> </w:t>
      </w:r>
      <w:r>
        <w:rPr>
          <w:rFonts w:hint="eastAsia"/>
        </w:rPr>
        <w:t>желудочков</w:t>
      </w:r>
    </w:p>
    <w:p w14:paraId="754B0196" w14:textId="77777777" w:rsidR="007B454F" w:rsidRDefault="007B454F" w:rsidP="007B454F"/>
    <w:p w14:paraId="5988C32A" w14:textId="77777777" w:rsidR="007B454F" w:rsidRDefault="007B454F" w:rsidP="007B454F">
      <w:r>
        <w:t xml:space="preserve">3.7.2 </w:t>
      </w:r>
      <w:r>
        <w:rPr>
          <w:rFonts w:hint="eastAsia"/>
        </w:rPr>
        <w:t>Фрагментация</w:t>
      </w:r>
      <w:r>
        <w:t xml:space="preserve"> </w:t>
      </w:r>
      <w:r>
        <w:rPr>
          <w:rFonts w:hint="eastAsia"/>
        </w:rPr>
        <w:t>узкого</w:t>
      </w:r>
      <w:r>
        <w:t xml:space="preserve"> </w:t>
      </w:r>
      <w:r>
        <w:rPr>
          <w:rFonts w:hint="eastAsia"/>
        </w:rPr>
        <w:t>комплекса</w:t>
      </w:r>
      <w:r>
        <w:t xml:space="preserve"> QRS</w:t>
      </w:r>
    </w:p>
    <w:p w14:paraId="6EB3FCD8" w14:textId="77777777" w:rsidR="007B454F" w:rsidRDefault="007B454F" w:rsidP="007B454F"/>
    <w:p w14:paraId="09F7DB77" w14:textId="77777777" w:rsidR="007B454F" w:rsidRDefault="007B454F" w:rsidP="007B454F">
      <w:r>
        <w:t xml:space="preserve">3.7.3 </w:t>
      </w:r>
      <w:r>
        <w:rPr>
          <w:rFonts w:hint="eastAsia"/>
        </w:rPr>
        <w:t>Фрагментация</w:t>
      </w:r>
      <w:r>
        <w:t xml:space="preserve"> </w:t>
      </w:r>
      <w:r>
        <w:rPr>
          <w:rFonts w:hint="eastAsia"/>
        </w:rPr>
        <w:t>широкого</w:t>
      </w:r>
      <w:r>
        <w:t xml:space="preserve"> </w:t>
      </w:r>
      <w:r>
        <w:rPr>
          <w:rFonts w:hint="eastAsia"/>
        </w:rPr>
        <w:t>комплекса</w:t>
      </w:r>
      <w:r>
        <w:t xml:space="preserve"> QRS</w:t>
      </w:r>
    </w:p>
    <w:p w14:paraId="04AB146A" w14:textId="77777777" w:rsidR="007B454F" w:rsidRDefault="007B454F" w:rsidP="007B454F"/>
    <w:p w14:paraId="323AD21E" w14:textId="77777777" w:rsidR="007B454F" w:rsidRDefault="007B454F" w:rsidP="007B454F">
      <w:r>
        <w:t xml:space="preserve">3.7.4 </w:t>
      </w:r>
      <w:r>
        <w:rPr>
          <w:rFonts w:hint="eastAsia"/>
        </w:rPr>
        <w:t>Максимальная</w:t>
      </w:r>
      <w:r>
        <w:t xml:space="preserve"> </w:t>
      </w:r>
      <w:r>
        <w:rPr>
          <w:rFonts w:hint="eastAsia"/>
        </w:rPr>
        <w:t>продолжительность</w:t>
      </w:r>
      <w:r>
        <w:t xml:space="preserve"> </w:t>
      </w:r>
      <w:r>
        <w:rPr>
          <w:rFonts w:hint="eastAsia"/>
        </w:rPr>
        <w:t>комплекса</w:t>
      </w:r>
      <w:r>
        <w:t xml:space="preserve"> QRS </w:t>
      </w:r>
      <w:r>
        <w:rPr>
          <w:rFonts w:hint="eastAsia"/>
        </w:rPr>
        <w:t>желудочковой</w:t>
      </w:r>
      <w:r>
        <w:t xml:space="preserve"> </w:t>
      </w:r>
      <w:r>
        <w:rPr>
          <w:rFonts w:hint="eastAsia"/>
        </w:rPr>
        <w:t>экстрасистолы</w:t>
      </w:r>
    </w:p>
    <w:p w14:paraId="159B97CD" w14:textId="77777777" w:rsidR="007B454F" w:rsidRDefault="007B454F" w:rsidP="007B454F"/>
    <w:p w14:paraId="0D1B5138" w14:textId="77777777" w:rsidR="007B454F" w:rsidRDefault="007B454F" w:rsidP="007B454F">
      <w:r>
        <w:t xml:space="preserve">3.7.5 </w:t>
      </w:r>
      <w:r>
        <w:rPr>
          <w:rFonts w:hint="eastAsia"/>
        </w:rPr>
        <w:t>Дисперсия</w:t>
      </w:r>
      <w:r>
        <w:t xml:space="preserve"> </w:t>
      </w:r>
      <w:r>
        <w:rPr>
          <w:rFonts w:hint="eastAsia"/>
        </w:rPr>
        <w:t>интервала</w:t>
      </w:r>
      <w:r>
        <w:t xml:space="preserve"> QT</w:t>
      </w:r>
    </w:p>
    <w:p w14:paraId="6C07783B" w14:textId="77777777" w:rsidR="007B454F" w:rsidRDefault="007B454F" w:rsidP="007B454F"/>
    <w:p w14:paraId="759C53AF" w14:textId="77777777" w:rsidR="007B454F" w:rsidRDefault="007B454F" w:rsidP="007B454F">
      <w:r>
        <w:t xml:space="preserve">3.7.6 </w:t>
      </w:r>
      <w:r>
        <w:rPr>
          <w:rFonts w:hint="eastAsia"/>
        </w:rPr>
        <w:t>Микровольтная</w:t>
      </w:r>
      <w:r>
        <w:t xml:space="preserve"> </w:t>
      </w:r>
      <w:r>
        <w:rPr>
          <w:rFonts w:hint="eastAsia"/>
        </w:rPr>
        <w:t>альтернация</w:t>
      </w:r>
      <w:r>
        <w:t xml:space="preserve"> </w:t>
      </w:r>
      <w:r>
        <w:rPr>
          <w:rFonts w:hint="eastAsia"/>
        </w:rPr>
        <w:t>зубца</w:t>
      </w:r>
      <w:r>
        <w:t xml:space="preserve"> </w:t>
      </w:r>
      <w:r>
        <w:rPr>
          <w:rFonts w:hint="eastAsia"/>
        </w:rPr>
        <w:t>Т</w:t>
      </w:r>
    </w:p>
    <w:p w14:paraId="09436247" w14:textId="77777777" w:rsidR="007B454F" w:rsidRDefault="007B454F" w:rsidP="007B454F"/>
    <w:p w14:paraId="791E0173" w14:textId="77777777" w:rsidR="007B454F" w:rsidRDefault="007B454F" w:rsidP="007B454F">
      <w:r>
        <w:t xml:space="preserve">3.7.7 </w:t>
      </w:r>
      <w:r>
        <w:rPr>
          <w:rFonts w:hint="eastAsia"/>
        </w:rPr>
        <w:t>Нарушения</w:t>
      </w:r>
      <w:r>
        <w:t xml:space="preserve"> </w:t>
      </w:r>
      <w:r>
        <w:rPr>
          <w:rFonts w:hint="eastAsia"/>
        </w:rPr>
        <w:t>ритма</w:t>
      </w:r>
      <w:r>
        <w:t xml:space="preserve"> </w:t>
      </w:r>
      <w:r>
        <w:rPr>
          <w:rFonts w:hint="eastAsia"/>
        </w:rPr>
        <w:t>и</w:t>
      </w:r>
      <w:r>
        <w:t xml:space="preserve"> </w:t>
      </w:r>
      <w:r>
        <w:rPr>
          <w:rFonts w:hint="eastAsia"/>
        </w:rPr>
        <w:t>проводимости</w:t>
      </w:r>
      <w:r>
        <w:t xml:space="preserve">, </w:t>
      </w:r>
      <w:r>
        <w:rPr>
          <w:rFonts w:hint="eastAsia"/>
        </w:rPr>
        <w:t>не</w:t>
      </w:r>
      <w:r>
        <w:t xml:space="preserve"> </w:t>
      </w:r>
      <w:r>
        <w:rPr>
          <w:rFonts w:hint="eastAsia"/>
        </w:rPr>
        <w:t>входящие</w:t>
      </w:r>
      <w:r>
        <w:t xml:space="preserve"> </w:t>
      </w:r>
      <w:r>
        <w:rPr>
          <w:rFonts w:hint="eastAsia"/>
        </w:rPr>
        <w:t>в</w:t>
      </w:r>
      <w:r>
        <w:t xml:space="preserve"> </w:t>
      </w:r>
      <w:r>
        <w:rPr>
          <w:rFonts w:hint="eastAsia"/>
        </w:rPr>
        <w:t>критерии</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0F2A99CF" w14:textId="77777777" w:rsidR="007B454F" w:rsidRDefault="007B454F" w:rsidP="007B454F"/>
    <w:p w14:paraId="705B4595" w14:textId="77777777" w:rsidR="007B454F" w:rsidRDefault="007B454F" w:rsidP="007B454F">
      <w:r>
        <w:t xml:space="preserve">3.8 </w:t>
      </w:r>
      <w:r>
        <w:rPr>
          <w:rFonts w:hint="eastAsia"/>
        </w:rPr>
        <w:t>Анализ</w:t>
      </w:r>
      <w:r>
        <w:t xml:space="preserve"> </w:t>
      </w:r>
      <w:r>
        <w:rPr>
          <w:rFonts w:hint="eastAsia"/>
        </w:rPr>
        <w:t>встречаемости</w:t>
      </w:r>
      <w:r>
        <w:t xml:space="preserve"> </w:t>
      </w:r>
      <w:r>
        <w:rPr>
          <w:rFonts w:hint="eastAsia"/>
        </w:rPr>
        <w:t>диагностических</w:t>
      </w:r>
      <w:r>
        <w:t xml:space="preserve"> </w:t>
      </w:r>
      <w:r>
        <w:rPr>
          <w:rFonts w:hint="eastAsia"/>
        </w:rPr>
        <w:t>критер</w:t>
      </w:r>
      <w:r>
        <w:rPr>
          <w:rFonts w:hint="eastAsia"/>
        </w:rPr>
        <w:lastRenderedPageBreak/>
        <w:t>иев</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их</w:t>
      </w:r>
      <w:r>
        <w:t xml:space="preserve"> </w:t>
      </w:r>
      <w:r>
        <w:rPr>
          <w:rFonts w:hint="eastAsia"/>
        </w:rPr>
        <w:t>чувствительности</w:t>
      </w:r>
      <w:r>
        <w:t xml:space="preserve">, </w:t>
      </w:r>
      <w:r>
        <w:rPr>
          <w:rFonts w:hint="eastAsia"/>
        </w:rPr>
        <w:t>специфичности</w:t>
      </w:r>
      <w:r>
        <w:t xml:space="preserve"> </w:t>
      </w:r>
      <w:r>
        <w:rPr>
          <w:rFonts w:hint="eastAsia"/>
        </w:rPr>
        <w:t>и</w:t>
      </w:r>
      <w:r>
        <w:t xml:space="preserve"> </w:t>
      </w:r>
      <w:r>
        <w:rPr>
          <w:rFonts w:hint="eastAsia"/>
        </w:rPr>
        <w:t>диагностической</w:t>
      </w:r>
      <w:r>
        <w:t xml:space="preserve"> </w:t>
      </w:r>
      <w:r>
        <w:rPr>
          <w:rFonts w:hint="eastAsia"/>
        </w:rPr>
        <w:t>ценности</w:t>
      </w:r>
    </w:p>
    <w:p w14:paraId="7889457C" w14:textId="77777777" w:rsidR="007B454F" w:rsidRDefault="007B454F" w:rsidP="007B454F"/>
    <w:p w14:paraId="453B96AA" w14:textId="77777777" w:rsidR="007B454F" w:rsidRDefault="007B454F" w:rsidP="007B454F">
      <w:r>
        <w:t xml:space="preserve">3.9 </w:t>
      </w:r>
      <w:r>
        <w:rPr>
          <w:rFonts w:hint="eastAsia"/>
        </w:rPr>
        <w:t>Анализ</w:t>
      </w:r>
      <w:r>
        <w:t xml:space="preserve"> </w:t>
      </w:r>
      <w:r>
        <w:rPr>
          <w:rFonts w:hint="eastAsia"/>
        </w:rPr>
        <w:t>проведённого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аритмогенной</w:t>
      </w:r>
      <w:r>
        <w:t xml:space="preserve"> </w:t>
      </w:r>
      <w:r>
        <w:rPr>
          <w:rFonts w:hint="eastAsia"/>
        </w:rPr>
        <w:t>кардиомиопатией</w:t>
      </w:r>
      <w:r>
        <w:t>/</w:t>
      </w:r>
      <w:r>
        <w:rPr>
          <w:rFonts w:hint="eastAsia"/>
        </w:rPr>
        <w:t>дисплазией</w:t>
      </w:r>
      <w:r>
        <w:t xml:space="preserve"> </w:t>
      </w:r>
      <w:r>
        <w:rPr>
          <w:rFonts w:hint="eastAsia"/>
        </w:rPr>
        <w:t>правого</w:t>
      </w:r>
      <w:r>
        <w:t xml:space="preserve"> </w:t>
      </w:r>
      <w:r>
        <w:rPr>
          <w:rFonts w:hint="eastAsia"/>
        </w:rPr>
        <w:t>желудочка</w:t>
      </w:r>
    </w:p>
    <w:p w14:paraId="1A0FD1E6" w14:textId="77777777" w:rsidR="007B454F" w:rsidRDefault="007B454F" w:rsidP="007B454F"/>
    <w:p w14:paraId="6BF42BBC" w14:textId="77777777" w:rsidR="007B454F" w:rsidRDefault="007B454F" w:rsidP="007B454F">
      <w:r>
        <w:rPr>
          <w:rFonts w:hint="eastAsia"/>
        </w:rPr>
        <w:t>ГЛАВА</w:t>
      </w:r>
      <w:r>
        <w:t xml:space="preserve"> 4.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Двухлетняя</w:t>
      </w:r>
      <w:r>
        <w:t xml:space="preserve"> </w:t>
      </w:r>
      <w:r>
        <w:rPr>
          <w:rFonts w:hint="eastAsia"/>
        </w:rPr>
        <w:t>динамика</w:t>
      </w:r>
      <w:r>
        <w:t xml:space="preserve"> </w:t>
      </w:r>
      <w:r>
        <w:rPr>
          <w:rFonts w:hint="eastAsia"/>
        </w:rPr>
        <w:t>электрокардиографических</w:t>
      </w:r>
      <w:r>
        <w:t xml:space="preserve"> </w:t>
      </w:r>
      <w:r>
        <w:rPr>
          <w:rFonts w:hint="eastAsia"/>
        </w:rPr>
        <w:t>показателей</w:t>
      </w:r>
      <w:r>
        <w:t xml:space="preserve"> </w:t>
      </w:r>
      <w:r>
        <w:rPr>
          <w:rFonts w:hint="eastAsia"/>
        </w:rPr>
        <w:t>электрической</w:t>
      </w:r>
      <w:r>
        <w:t xml:space="preserve"> </w:t>
      </w:r>
      <w:r>
        <w:rPr>
          <w:rFonts w:hint="eastAsia"/>
        </w:rPr>
        <w:t>нестабильности</w:t>
      </w:r>
      <w:r>
        <w:t xml:space="preserve"> </w:t>
      </w:r>
      <w:r>
        <w:rPr>
          <w:rFonts w:hint="eastAsia"/>
        </w:rPr>
        <w:t>миокарда</w:t>
      </w:r>
      <w:r>
        <w:t xml:space="preserve"> </w:t>
      </w:r>
      <w:r>
        <w:rPr>
          <w:rFonts w:hint="eastAsia"/>
        </w:rPr>
        <w:t>при</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и</w:t>
      </w:r>
      <w:r>
        <w:t xml:space="preserve"> </w:t>
      </w:r>
      <w:r>
        <w:rPr>
          <w:rFonts w:hint="eastAsia"/>
        </w:rPr>
        <w:t>сопоставление</w:t>
      </w:r>
      <w:r>
        <w:t xml:space="preserve"> </w:t>
      </w:r>
      <w:r>
        <w:rPr>
          <w:rFonts w:hint="eastAsia"/>
        </w:rPr>
        <w:t>с</w:t>
      </w:r>
      <w:r>
        <w:t xml:space="preserve"> </w:t>
      </w:r>
      <w:r>
        <w:rPr>
          <w:rFonts w:hint="eastAsia"/>
        </w:rPr>
        <w:t>другими</w:t>
      </w:r>
      <w:r>
        <w:t xml:space="preserve"> </w:t>
      </w:r>
      <w:r>
        <w:rPr>
          <w:rFonts w:hint="eastAsia"/>
        </w:rPr>
        <w:t>критериями</w:t>
      </w:r>
      <w:r>
        <w:t xml:space="preserve"> </w:t>
      </w:r>
      <w:r>
        <w:rPr>
          <w:rFonts w:hint="eastAsia"/>
        </w:rPr>
        <w:t>постановки</w:t>
      </w:r>
      <w:r>
        <w:t xml:space="preserve"> </w:t>
      </w:r>
      <w:r>
        <w:rPr>
          <w:rFonts w:hint="eastAsia"/>
        </w:rPr>
        <w:t>диагноза</w:t>
      </w:r>
    </w:p>
    <w:p w14:paraId="113EBA92" w14:textId="77777777" w:rsidR="007B454F" w:rsidRDefault="007B454F" w:rsidP="007B454F"/>
    <w:p w14:paraId="2E881C7A" w14:textId="77777777" w:rsidR="007B454F" w:rsidRDefault="007B454F" w:rsidP="007B454F">
      <w:r>
        <w:t xml:space="preserve">4.1 </w:t>
      </w:r>
      <w:r>
        <w:rPr>
          <w:rFonts w:hint="eastAsia"/>
        </w:rPr>
        <w:t>Структурные</w:t>
      </w:r>
      <w:r>
        <w:t xml:space="preserve"> </w:t>
      </w:r>
      <w:r>
        <w:rPr>
          <w:rFonts w:hint="eastAsia"/>
        </w:rPr>
        <w:t>изменения</w:t>
      </w:r>
      <w:r>
        <w:t xml:space="preserve"> </w:t>
      </w:r>
      <w:r>
        <w:rPr>
          <w:rFonts w:hint="eastAsia"/>
        </w:rPr>
        <w:t>миокарда</w:t>
      </w:r>
    </w:p>
    <w:p w14:paraId="36B938F5" w14:textId="77777777" w:rsidR="007B454F" w:rsidRDefault="007B454F" w:rsidP="007B454F"/>
    <w:p w14:paraId="7ACAD12A" w14:textId="77777777" w:rsidR="007B454F" w:rsidRDefault="007B454F" w:rsidP="007B454F">
      <w:r>
        <w:t xml:space="preserve">4.2 </w:t>
      </w:r>
      <w:r>
        <w:rPr>
          <w:rFonts w:hint="eastAsia"/>
        </w:rPr>
        <w:t>Взаимосвязь</w:t>
      </w:r>
      <w:r>
        <w:t xml:space="preserve"> </w:t>
      </w:r>
      <w:r>
        <w:rPr>
          <w:rFonts w:hint="eastAsia"/>
        </w:rPr>
        <w:t>структурных</w:t>
      </w:r>
      <w:r>
        <w:t xml:space="preserve"> </w:t>
      </w:r>
      <w:r>
        <w:rPr>
          <w:rFonts w:hint="eastAsia"/>
        </w:rPr>
        <w:t>изменений</w:t>
      </w:r>
      <w:r>
        <w:t xml:space="preserve"> </w:t>
      </w:r>
      <w:r>
        <w:rPr>
          <w:rFonts w:hint="eastAsia"/>
        </w:rPr>
        <w:t>миокарда</w:t>
      </w:r>
      <w:r>
        <w:t xml:space="preserve"> </w:t>
      </w:r>
      <w:r>
        <w:rPr>
          <w:rFonts w:hint="eastAsia"/>
        </w:rPr>
        <w:t>и</w:t>
      </w:r>
      <w:r>
        <w:t xml:space="preserve"> </w:t>
      </w:r>
      <w:r>
        <w:rPr>
          <w:rFonts w:hint="eastAsia"/>
        </w:rPr>
        <w:t>электрокардиографических</w:t>
      </w:r>
      <w:r>
        <w:t xml:space="preserve"> </w:t>
      </w:r>
      <w:r>
        <w:rPr>
          <w:rFonts w:hint="eastAsia"/>
        </w:rPr>
        <w:t>критериев</w:t>
      </w:r>
    </w:p>
    <w:p w14:paraId="51C72102" w14:textId="77777777" w:rsidR="007B454F" w:rsidRDefault="007B454F" w:rsidP="007B454F"/>
    <w:p w14:paraId="5F4A212B" w14:textId="77777777" w:rsidR="007B454F" w:rsidRDefault="007B454F" w:rsidP="007B454F">
      <w:r>
        <w:t xml:space="preserve">4.3 </w:t>
      </w:r>
      <w:r>
        <w:rPr>
          <w:rFonts w:hint="eastAsia"/>
        </w:rPr>
        <w:t>Инвертированные</w:t>
      </w:r>
      <w:r>
        <w:t xml:space="preserve"> </w:t>
      </w:r>
      <w:r>
        <w:rPr>
          <w:rFonts w:hint="eastAsia"/>
        </w:rPr>
        <w:t>волны</w:t>
      </w:r>
      <w:r>
        <w:t xml:space="preserve"> </w:t>
      </w:r>
      <w:r>
        <w:rPr>
          <w:rFonts w:hint="eastAsia"/>
        </w:rPr>
        <w:t>Т</w:t>
      </w:r>
    </w:p>
    <w:p w14:paraId="39E7477D" w14:textId="77777777" w:rsidR="007B454F" w:rsidRDefault="007B454F" w:rsidP="007B454F"/>
    <w:p w14:paraId="78AE4A38" w14:textId="77777777" w:rsidR="007B454F" w:rsidRDefault="007B454F" w:rsidP="007B454F">
      <w:r>
        <w:t xml:space="preserve">4.4 </w:t>
      </w:r>
      <w:r>
        <w:rPr>
          <w:rFonts w:hint="eastAsia"/>
        </w:rPr>
        <w:t>Критерии</w:t>
      </w:r>
      <w:r>
        <w:t xml:space="preserve"> </w:t>
      </w:r>
      <w:r>
        <w:rPr>
          <w:rFonts w:hint="eastAsia"/>
        </w:rPr>
        <w:t>деполяризации</w:t>
      </w:r>
    </w:p>
    <w:p w14:paraId="51622EF1" w14:textId="77777777" w:rsidR="007B454F" w:rsidRDefault="007B454F" w:rsidP="007B454F"/>
    <w:p w14:paraId="3EAFC345" w14:textId="77777777" w:rsidR="007B454F" w:rsidRDefault="007B454F" w:rsidP="007B454F">
      <w:r>
        <w:t xml:space="preserve">4.5 </w:t>
      </w:r>
      <w:r>
        <w:rPr>
          <w:rFonts w:hint="eastAsia"/>
        </w:rPr>
        <w:t>Аритмии</w:t>
      </w:r>
    </w:p>
    <w:p w14:paraId="77E3013C" w14:textId="77777777" w:rsidR="007B454F" w:rsidRDefault="007B454F" w:rsidP="007B454F"/>
    <w:p w14:paraId="5AB34C76" w14:textId="77777777" w:rsidR="007B454F" w:rsidRDefault="007B454F" w:rsidP="007B454F">
      <w:r>
        <w:t xml:space="preserve">4.6 </w:t>
      </w:r>
      <w:r>
        <w:rPr>
          <w:rFonts w:hint="eastAsia"/>
        </w:rPr>
        <w:t>Феномен</w:t>
      </w:r>
      <w:r>
        <w:t xml:space="preserve"> </w:t>
      </w:r>
      <w:r>
        <w:rPr>
          <w:rFonts w:hint="eastAsia"/>
        </w:rPr>
        <w:t>ранней</w:t>
      </w:r>
      <w:r>
        <w:t xml:space="preserve"> </w:t>
      </w:r>
      <w:r>
        <w:rPr>
          <w:rFonts w:hint="eastAsia"/>
        </w:rPr>
        <w:t>реполяризации</w:t>
      </w:r>
      <w:r>
        <w:t xml:space="preserve"> </w:t>
      </w:r>
      <w:r>
        <w:rPr>
          <w:rFonts w:hint="eastAsia"/>
        </w:rPr>
        <w:t>желудочков</w:t>
      </w:r>
    </w:p>
    <w:p w14:paraId="2B8939D6" w14:textId="77777777" w:rsidR="007B454F" w:rsidRDefault="007B454F" w:rsidP="007B454F"/>
    <w:p w14:paraId="4A7CA0F5" w14:textId="77777777" w:rsidR="007B454F" w:rsidRDefault="007B454F" w:rsidP="007B454F">
      <w:r>
        <w:t xml:space="preserve">4.6.1 </w:t>
      </w:r>
      <w:r>
        <w:rPr>
          <w:rFonts w:hint="eastAsia"/>
        </w:rPr>
        <w:t>Динамика</w:t>
      </w:r>
      <w:r>
        <w:t xml:space="preserve"> </w:t>
      </w:r>
      <w:r>
        <w:rPr>
          <w:rFonts w:hint="eastAsia"/>
        </w:rPr>
        <w:t>феномена</w:t>
      </w:r>
      <w:r>
        <w:t xml:space="preserve"> </w:t>
      </w:r>
      <w:r>
        <w:rPr>
          <w:rFonts w:hint="eastAsia"/>
        </w:rPr>
        <w:t>ранней</w:t>
      </w:r>
      <w:r>
        <w:t xml:space="preserve"> </w:t>
      </w:r>
      <w:r>
        <w:rPr>
          <w:rFonts w:hint="eastAsia"/>
        </w:rPr>
        <w:t>реполяризации</w:t>
      </w:r>
      <w:r>
        <w:t xml:space="preserve"> </w:t>
      </w:r>
      <w:r>
        <w:rPr>
          <w:rFonts w:hint="eastAsia"/>
        </w:rPr>
        <w:t>желудочков</w:t>
      </w:r>
      <w:r>
        <w:t xml:space="preserve"> </w:t>
      </w:r>
      <w:r>
        <w:rPr>
          <w:rFonts w:hint="eastAsia"/>
        </w:rPr>
        <w:t>по</w:t>
      </w:r>
      <w:r>
        <w:t xml:space="preserve"> </w:t>
      </w:r>
      <w:r>
        <w:rPr>
          <w:rFonts w:hint="eastAsia"/>
        </w:rPr>
        <w:t>данным</w:t>
      </w:r>
      <w:r>
        <w:t xml:space="preserve"> </w:t>
      </w:r>
      <w:r>
        <w:rPr>
          <w:rFonts w:hint="eastAsia"/>
        </w:rPr>
        <w:t>электрокардиографии</w:t>
      </w:r>
    </w:p>
    <w:p w14:paraId="2A37A528" w14:textId="77777777" w:rsidR="007B454F" w:rsidRDefault="007B454F" w:rsidP="007B454F"/>
    <w:p w14:paraId="33C7B451" w14:textId="77777777" w:rsidR="007B454F" w:rsidRDefault="007B454F" w:rsidP="007B454F">
      <w:r>
        <w:t xml:space="preserve">4.6.2 </w:t>
      </w:r>
      <w:r>
        <w:rPr>
          <w:rFonts w:hint="eastAsia"/>
        </w:rPr>
        <w:t>Динамика</w:t>
      </w:r>
      <w:r>
        <w:t xml:space="preserve"> </w:t>
      </w:r>
      <w:r>
        <w:rPr>
          <w:rFonts w:hint="eastAsia"/>
        </w:rPr>
        <w:t>феномена</w:t>
      </w:r>
      <w:r>
        <w:t xml:space="preserve"> </w:t>
      </w:r>
      <w:r>
        <w:rPr>
          <w:rFonts w:hint="eastAsia"/>
        </w:rPr>
        <w:t>ранней</w:t>
      </w:r>
      <w:r>
        <w:t xml:space="preserve"> </w:t>
      </w:r>
      <w:r>
        <w:rPr>
          <w:rFonts w:hint="eastAsia"/>
        </w:rPr>
        <w:t>реполяризации</w:t>
      </w:r>
      <w:r>
        <w:t xml:space="preserve"> </w:t>
      </w:r>
      <w:r>
        <w:rPr>
          <w:rFonts w:hint="eastAsia"/>
        </w:rPr>
        <w:t>желудочков</w:t>
      </w:r>
      <w:r>
        <w:t xml:space="preserve"> </w:t>
      </w:r>
      <w:r>
        <w:rPr>
          <w:rFonts w:hint="eastAsia"/>
        </w:rPr>
        <w:t>по</w:t>
      </w:r>
      <w:r>
        <w:t xml:space="preserve"> </w:t>
      </w:r>
      <w:r>
        <w:rPr>
          <w:rFonts w:hint="eastAsia"/>
        </w:rPr>
        <w:t>данным</w:t>
      </w:r>
      <w:r>
        <w:t xml:space="preserve"> </w:t>
      </w:r>
      <w:r>
        <w:rPr>
          <w:rFonts w:hint="eastAsia"/>
        </w:rPr>
        <w:t>холтеровского</w:t>
      </w:r>
      <w:r>
        <w:t xml:space="preserve"> </w:t>
      </w:r>
      <w:r>
        <w:rPr>
          <w:rFonts w:hint="eastAsia"/>
        </w:rPr>
        <w:t>мониторирования</w:t>
      </w:r>
      <w:r>
        <w:t xml:space="preserve"> </w:t>
      </w:r>
      <w:r>
        <w:rPr>
          <w:rFonts w:hint="eastAsia"/>
        </w:rPr>
        <w:t>электрокардиографии</w:t>
      </w:r>
    </w:p>
    <w:p w14:paraId="0F5D5787" w14:textId="77777777" w:rsidR="007B454F" w:rsidRDefault="007B454F" w:rsidP="007B454F"/>
    <w:p w14:paraId="0AF39031" w14:textId="77777777" w:rsidR="007B454F" w:rsidRDefault="007B454F" w:rsidP="007B454F">
      <w:r>
        <w:t xml:space="preserve">4.7 </w:t>
      </w:r>
      <w:r>
        <w:rPr>
          <w:rFonts w:hint="eastAsia"/>
        </w:rPr>
        <w:t>Фрагментация</w:t>
      </w:r>
      <w:r>
        <w:t xml:space="preserve"> </w:t>
      </w:r>
      <w:r>
        <w:rPr>
          <w:rFonts w:hint="eastAsia"/>
        </w:rPr>
        <w:t>узкого</w:t>
      </w:r>
      <w:r>
        <w:t xml:space="preserve"> </w:t>
      </w:r>
      <w:r>
        <w:rPr>
          <w:rFonts w:hint="eastAsia"/>
        </w:rPr>
        <w:t>комплекса</w:t>
      </w:r>
      <w:r>
        <w:t xml:space="preserve"> QRS</w:t>
      </w:r>
    </w:p>
    <w:p w14:paraId="3CEF597B" w14:textId="77777777" w:rsidR="007B454F" w:rsidRDefault="007B454F" w:rsidP="007B454F"/>
    <w:p w14:paraId="45488792" w14:textId="77777777" w:rsidR="007B454F" w:rsidRDefault="007B454F" w:rsidP="007B454F">
      <w:r>
        <w:lastRenderedPageBreak/>
        <w:t xml:space="preserve">4.7.1 </w:t>
      </w:r>
      <w:r>
        <w:rPr>
          <w:rFonts w:hint="eastAsia"/>
        </w:rPr>
        <w:t>Динамика</w:t>
      </w:r>
      <w:r>
        <w:t xml:space="preserve"> </w:t>
      </w:r>
      <w:r>
        <w:rPr>
          <w:rFonts w:hint="eastAsia"/>
        </w:rPr>
        <w:t>фрагментации</w:t>
      </w:r>
      <w:r>
        <w:t xml:space="preserve"> </w:t>
      </w:r>
      <w:r>
        <w:rPr>
          <w:rFonts w:hint="eastAsia"/>
        </w:rPr>
        <w:t>узкого</w:t>
      </w:r>
      <w:r>
        <w:t xml:space="preserve"> </w:t>
      </w:r>
      <w:r>
        <w:rPr>
          <w:rFonts w:hint="eastAsia"/>
        </w:rPr>
        <w:t>комплекса</w:t>
      </w:r>
      <w:r>
        <w:t xml:space="preserve"> QRS </w:t>
      </w:r>
      <w:r>
        <w:rPr>
          <w:rFonts w:hint="eastAsia"/>
        </w:rPr>
        <w:t>по</w:t>
      </w:r>
      <w:r>
        <w:t xml:space="preserve"> </w:t>
      </w:r>
      <w:r>
        <w:rPr>
          <w:rFonts w:hint="eastAsia"/>
        </w:rPr>
        <w:t>данным</w:t>
      </w:r>
      <w:r>
        <w:t xml:space="preserve"> </w:t>
      </w:r>
      <w:r>
        <w:rPr>
          <w:rFonts w:hint="eastAsia"/>
        </w:rPr>
        <w:t>электрокардиографии</w:t>
      </w:r>
    </w:p>
    <w:p w14:paraId="0A85B53F" w14:textId="77777777" w:rsidR="007B454F" w:rsidRDefault="007B454F" w:rsidP="007B454F"/>
    <w:p w14:paraId="4686F71F" w14:textId="77777777" w:rsidR="007B454F" w:rsidRDefault="007B454F" w:rsidP="007B454F">
      <w:r>
        <w:t xml:space="preserve">4.7.2 </w:t>
      </w:r>
      <w:r>
        <w:rPr>
          <w:rFonts w:hint="eastAsia"/>
        </w:rPr>
        <w:t>Динамика</w:t>
      </w:r>
      <w:r>
        <w:t xml:space="preserve"> </w:t>
      </w:r>
      <w:r>
        <w:rPr>
          <w:rFonts w:hint="eastAsia"/>
        </w:rPr>
        <w:t>фрагментации</w:t>
      </w:r>
      <w:r>
        <w:t xml:space="preserve"> </w:t>
      </w:r>
      <w:r>
        <w:rPr>
          <w:rFonts w:hint="eastAsia"/>
        </w:rPr>
        <w:t>узкого</w:t>
      </w:r>
      <w:r>
        <w:t xml:space="preserve"> </w:t>
      </w:r>
      <w:r>
        <w:rPr>
          <w:rFonts w:hint="eastAsia"/>
        </w:rPr>
        <w:t>комплекса</w:t>
      </w:r>
      <w:r>
        <w:t xml:space="preserve"> QRS </w:t>
      </w:r>
      <w:r>
        <w:rPr>
          <w:rFonts w:hint="eastAsia"/>
        </w:rPr>
        <w:t>по</w:t>
      </w:r>
      <w:r>
        <w:t xml:space="preserve"> </w:t>
      </w:r>
      <w:r>
        <w:rPr>
          <w:rFonts w:hint="eastAsia"/>
        </w:rPr>
        <w:t>данным</w:t>
      </w:r>
      <w:r>
        <w:t xml:space="preserve"> </w:t>
      </w:r>
      <w:r>
        <w:rPr>
          <w:rFonts w:hint="eastAsia"/>
        </w:rPr>
        <w:t>холтеровского</w:t>
      </w:r>
      <w:r>
        <w:t xml:space="preserve"> </w:t>
      </w:r>
      <w:r>
        <w:rPr>
          <w:rFonts w:hint="eastAsia"/>
        </w:rPr>
        <w:t>мониторирования</w:t>
      </w:r>
      <w:r>
        <w:t xml:space="preserve"> </w:t>
      </w:r>
      <w:r>
        <w:rPr>
          <w:rFonts w:hint="eastAsia"/>
        </w:rPr>
        <w:t>электрокардиографии</w:t>
      </w:r>
    </w:p>
    <w:p w14:paraId="42C333CF" w14:textId="77777777" w:rsidR="007B454F" w:rsidRDefault="007B454F" w:rsidP="007B454F"/>
    <w:p w14:paraId="55A753FB" w14:textId="77777777" w:rsidR="007B454F" w:rsidRDefault="007B454F" w:rsidP="007B454F">
      <w:r>
        <w:t xml:space="preserve">4.8 </w:t>
      </w:r>
      <w:r>
        <w:rPr>
          <w:rFonts w:hint="eastAsia"/>
        </w:rPr>
        <w:t>Фрагментация</w:t>
      </w:r>
      <w:r>
        <w:t xml:space="preserve"> </w:t>
      </w:r>
      <w:r>
        <w:rPr>
          <w:rFonts w:hint="eastAsia"/>
        </w:rPr>
        <w:t>широкого</w:t>
      </w:r>
      <w:r>
        <w:t xml:space="preserve"> </w:t>
      </w:r>
      <w:r>
        <w:rPr>
          <w:rFonts w:hint="eastAsia"/>
        </w:rPr>
        <w:t>комплекса</w:t>
      </w:r>
      <w:r>
        <w:t xml:space="preserve"> QRS</w:t>
      </w:r>
    </w:p>
    <w:p w14:paraId="0F4D9E7A" w14:textId="77777777" w:rsidR="007B454F" w:rsidRDefault="007B454F" w:rsidP="007B454F"/>
    <w:p w14:paraId="2FC55D14" w14:textId="77777777" w:rsidR="007B454F" w:rsidRDefault="007B454F" w:rsidP="007B454F">
      <w:r>
        <w:t xml:space="preserve">4.8.1 </w:t>
      </w:r>
      <w:r>
        <w:rPr>
          <w:rFonts w:hint="eastAsia"/>
        </w:rPr>
        <w:t>Динамика</w:t>
      </w:r>
      <w:r>
        <w:t xml:space="preserve"> </w:t>
      </w:r>
      <w:r>
        <w:rPr>
          <w:rFonts w:hint="eastAsia"/>
        </w:rPr>
        <w:t>фрагментации</w:t>
      </w:r>
      <w:r>
        <w:t xml:space="preserve"> </w:t>
      </w:r>
      <w:r>
        <w:rPr>
          <w:rFonts w:hint="eastAsia"/>
        </w:rPr>
        <w:t>широкого</w:t>
      </w:r>
      <w:r>
        <w:t xml:space="preserve"> </w:t>
      </w:r>
      <w:r>
        <w:rPr>
          <w:rFonts w:hint="eastAsia"/>
        </w:rPr>
        <w:t>комплекса</w:t>
      </w:r>
      <w:r>
        <w:t xml:space="preserve"> QRS </w:t>
      </w:r>
      <w:r>
        <w:rPr>
          <w:rFonts w:hint="eastAsia"/>
        </w:rPr>
        <w:t>по</w:t>
      </w:r>
      <w:r>
        <w:t xml:space="preserve"> </w:t>
      </w:r>
      <w:r>
        <w:rPr>
          <w:rFonts w:hint="eastAsia"/>
        </w:rPr>
        <w:t>данным</w:t>
      </w:r>
      <w:r>
        <w:t xml:space="preserve"> </w:t>
      </w:r>
      <w:r>
        <w:rPr>
          <w:rFonts w:hint="eastAsia"/>
        </w:rPr>
        <w:t>электрокардиографии</w:t>
      </w:r>
    </w:p>
    <w:p w14:paraId="419088EE" w14:textId="77777777" w:rsidR="007B454F" w:rsidRDefault="007B454F" w:rsidP="007B454F"/>
    <w:p w14:paraId="60E1E2EF" w14:textId="77777777" w:rsidR="007B454F" w:rsidRDefault="007B454F" w:rsidP="007B454F">
      <w:r>
        <w:t xml:space="preserve">4.8.2 </w:t>
      </w:r>
      <w:r>
        <w:rPr>
          <w:rFonts w:hint="eastAsia"/>
        </w:rPr>
        <w:t>Динамика</w:t>
      </w:r>
      <w:r>
        <w:t xml:space="preserve"> </w:t>
      </w:r>
      <w:r>
        <w:rPr>
          <w:rFonts w:hint="eastAsia"/>
        </w:rPr>
        <w:t>фрагментации</w:t>
      </w:r>
      <w:r>
        <w:t xml:space="preserve"> </w:t>
      </w:r>
      <w:r>
        <w:rPr>
          <w:rFonts w:hint="eastAsia"/>
        </w:rPr>
        <w:t>широкого</w:t>
      </w:r>
      <w:r>
        <w:t xml:space="preserve"> </w:t>
      </w:r>
      <w:r>
        <w:rPr>
          <w:rFonts w:hint="eastAsia"/>
        </w:rPr>
        <w:t>комплекса</w:t>
      </w:r>
      <w:r>
        <w:t xml:space="preserve"> QRS </w:t>
      </w:r>
      <w:r>
        <w:rPr>
          <w:rFonts w:hint="eastAsia"/>
        </w:rPr>
        <w:t>по</w:t>
      </w:r>
      <w:r>
        <w:t xml:space="preserve"> </w:t>
      </w:r>
      <w:r>
        <w:rPr>
          <w:rFonts w:hint="eastAsia"/>
        </w:rPr>
        <w:t>данным</w:t>
      </w:r>
      <w:r>
        <w:t xml:space="preserve"> </w:t>
      </w:r>
      <w:r>
        <w:rPr>
          <w:rFonts w:hint="eastAsia"/>
        </w:rPr>
        <w:t>холтеровского</w:t>
      </w:r>
      <w:r>
        <w:t xml:space="preserve"> </w:t>
      </w:r>
      <w:r>
        <w:rPr>
          <w:rFonts w:hint="eastAsia"/>
        </w:rPr>
        <w:t>мониторирования</w:t>
      </w:r>
      <w:r>
        <w:t xml:space="preserve"> </w:t>
      </w:r>
      <w:r>
        <w:rPr>
          <w:rFonts w:hint="eastAsia"/>
        </w:rPr>
        <w:t>электрокардиографии</w:t>
      </w:r>
    </w:p>
    <w:p w14:paraId="54CBC7CF" w14:textId="77777777" w:rsidR="007B454F" w:rsidRDefault="007B454F" w:rsidP="007B454F"/>
    <w:p w14:paraId="28BD3A00" w14:textId="77777777" w:rsidR="007B454F" w:rsidRDefault="007B454F" w:rsidP="007B454F">
      <w:r>
        <w:t xml:space="preserve">4.9 </w:t>
      </w:r>
      <w:r>
        <w:rPr>
          <w:rFonts w:hint="eastAsia"/>
        </w:rPr>
        <w:t>Максимальная</w:t>
      </w:r>
      <w:r>
        <w:t xml:space="preserve"> </w:t>
      </w:r>
      <w:r>
        <w:rPr>
          <w:rFonts w:hint="eastAsia"/>
        </w:rPr>
        <w:t>продолжительность</w:t>
      </w:r>
      <w:r>
        <w:t xml:space="preserve"> </w:t>
      </w:r>
      <w:r>
        <w:rPr>
          <w:rFonts w:hint="eastAsia"/>
        </w:rPr>
        <w:t>комплекса</w:t>
      </w:r>
      <w:r>
        <w:t xml:space="preserve"> QRS </w:t>
      </w:r>
      <w:r>
        <w:rPr>
          <w:rFonts w:hint="eastAsia"/>
        </w:rPr>
        <w:t>желудочковой</w:t>
      </w:r>
      <w:r>
        <w:t xml:space="preserve"> </w:t>
      </w:r>
      <w:r>
        <w:rPr>
          <w:rFonts w:hint="eastAsia"/>
        </w:rPr>
        <w:t>экстрасистолы</w:t>
      </w:r>
    </w:p>
    <w:p w14:paraId="7E66D7C1" w14:textId="77777777" w:rsidR="007B454F" w:rsidRDefault="007B454F" w:rsidP="007B454F"/>
    <w:p w14:paraId="4A700B70" w14:textId="77777777" w:rsidR="007B454F" w:rsidRDefault="007B454F" w:rsidP="007B454F">
      <w:r>
        <w:t xml:space="preserve">4.10 </w:t>
      </w:r>
      <w:r>
        <w:rPr>
          <w:rFonts w:hint="eastAsia"/>
        </w:rPr>
        <w:t>Поздние</w:t>
      </w:r>
      <w:r>
        <w:t xml:space="preserve"> </w:t>
      </w:r>
      <w:r>
        <w:rPr>
          <w:rFonts w:hint="eastAsia"/>
        </w:rPr>
        <w:t>потенциалы</w:t>
      </w:r>
      <w:r>
        <w:t xml:space="preserve"> </w:t>
      </w:r>
      <w:r>
        <w:rPr>
          <w:rFonts w:hint="eastAsia"/>
        </w:rPr>
        <w:t>желудочков</w:t>
      </w:r>
    </w:p>
    <w:p w14:paraId="47739922" w14:textId="77777777" w:rsidR="007B454F" w:rsidRDefault="007B454F" w:rsidP="007B454F"/>
    <w:p w14:paraId="38C69833" w14:textId="77777777" w:rsidR="007B454F" w:rsidRDefault="007B454F" w:rsidP="007B454F">
      <w:r>
        <w:t xml:space="preserve">4.11 </w:t>
      </w:r>
      <w:r>
        <w:rPr>
          <w:rFonts w:hint="eastAsia"/>
        </w:rPr>
        <w:t>Дисперсия</w:t>
      </w:r>
      <w:r>
        <w:t xml:space="preserve"> </w:t>
      </w:r>
      <w:r>
        <w:rPr>
          <w:rFonts w:hint="eastAsia"/>
        </w:rPr>
        <w:t>интервала</w:t>
      </w:r>
      <w:r>
        <w:t xml:space="preserve"> QT (dQT)</w:t>
      </w:r>
    </w:p>
    <w:p w14:paraId="35C9B71E" w14:textId="77777777" w:rsidR="007B454F" w:rsidRDefault="007B454F" w:rsidP="007B454F"/>
    <w:p w14:paraId="1682C488" w14:textId="77777777" w:rsidR="007B454F" w:rsidRDefault="007B454F" w:rsidP="007B454F">
      <w:r>
        <w:t xml:space="preserve">4.12. </w:t>
      </w:r>
      <w:r>
        <w:rPr>
          <w:rFonts w:hint="eastAsia"/>
        </w:rPr>
        <w:t>Анализ</w:t>
      </w:r>
      <w:r>
        <w:t xml:space="preserve"> </w:t>
      </w:r>
      <w:r>
        <w:rPr>
          <w:rFonts w:hint="eastAsia"/>
        </w:rPr>
        <w:t>взаимосвязи</w:t>
      </w:r>
      <w:r>
        <w:t xml:space="preserve"> </w:t>
      </w:r>
      <w:r>
        <w:rPr>
          <w:rFonts w:hint="eastAsia"/>
        </w:rPr>
        <w:t>структурных</w:t>
      </w:r>
      <w:r>
        <w:t xml:space="preserve"> </w:t>
      </w:r>
      <w:r>
        <w:rPr>
          <w:rFonts w:hint="eastAsia"/>
        </w:rPr>
        <w:t>изменений</w:t>
      </w:r>
      <w:r>
        <w:t xml:space="preserve"> </w:t>
      </w:r>
      <w:r>
        <w:rPr>
          <w:rFonts w:hint="eastAsia"/>
        </w:rPr>
        <w:t>миокарда</w:t>
      </w:r>
      <w:r>
        <w:t xml:space="preserve"> </w:t>
      </w:r>
      <w:r>
        <w:rPr>
          <w:rFonts w:hint="eastAsia"/>
        </w:rPr>
        <w:t>и</w:t>
      </w:r>
    </w:p>
    <w:p w14:paraId="31BA4596" w14:textId="77777777" w:rsidR="007B454F" w:rsidRDefault="007B454F" w:rsidP="007B454F"/>
    <w:p w14:paraId="520C5D77" w14:textId="77777777" w:rsidR="007B454F" w:rsidRDefault="007B454F" w:rsidP="007B454F">
      <w:r>
        <w:rPr>
          <w:rFonts w:hint="eastAsia"/>
        </w:rPr>
        <w:t>электрокардиографических</w:t>
      </w:r>
      <w:r>
        <w:t xml:space="preserve"> </w:t>
      </w:r>
      <w:r>
        <w:rPr>
          <w:rFonts w:hint="eastAsia"/>
        </w:rPr>
        <w:t>показателей</w:t>
      </w:r>
      <w:r>
        <w:t xml:space="preserve"> </w:t>
      </w:r>
      <w:r>
        <w:rPr>
          <w:rFonts w:hint="eastAsia"/>
        </w:rPr>
        <w:t>изменений</w:t>
      </w:r>
      <w:r>
        <w:t xml:space="preserve"> </w:t>
      </w:r>
      <w:r>
        <w:rPr>
          <w:rFonts w:hint="eastAsia"/>
        </w:rPr>
        <w:t>де</w:t>
      </w:r>
      <w:r>
        <w:t xml:space="preserve">- </w:t>
      </w:r>
      <w:r>
        <w:rPr>
          <w:rFonts w:hint="eastAsia"/>
        </w:rPr>
        <w:t>и</w:t>
      </w:r>
      <w:r>
        <w:t xml:space="preserve"> </w:t>
      </w:r>
      <w:r>
        <w:rPr>
          <w:rFonts w:hint="eastAsia"/>
        </w:rPr>
        <w:t>реполяризации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различными</w:t>
      </w:r>
      <w:r>
        <w:t xml:space="preserve"> </w:t>
      </w:r>
      <w:r>
        <w:rPr>
          <w:rFonts w:hint="eastAsia"/>
        </w:rPr>
        <w:t>вариантами</w:t>
      </w:r>
      <w:r>
        <w:t xml:space="preserve"> </w:t>
      </w:r>
      <w:r>
        <w:rPr>
          <w:rFonts w:hint="eastAsia"/>
        </w:rPr>
        <w:t>диагноза</w:t>
      </w:r>
      <w:r>
        <w:t xml:space="preserve"> </w:t>
      </w:r>
      <w:r>
        <w:rPr>
          <w:rFonts w:hint="eastAsia"/>
        </w:rPr>
        <w:t>аритмогенной</w:t>
      </w:r>
      <w:r>
        <w:t xml:space="preserve"> </w:t>
      </w:r>
      <w:r>
        <w:rPr>
          <w:rFonts w:hint="eastAsia"/>
        </w:rPr>
        <w:t>кардиомиопатии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3F6A6D21" w14:textId="77777777" w:rsidR="007B454F" w:rsidRDefault="007B454F" w:rsidP="007B454F"/>
    <w:p w14:paraId="70E96F17" w14:textId="77777777" w:rsidR="007B454F" w:rsidRDefault="007B454F" w:rsidP="007B454F">
      <w:r>
        <w:t xml:space="preserve">4.13 </w:t>
      </w:r>
      <w:r>
        <w:rPr>
          <w:rFonts w:hint="eastAsia"/>
        </w:rPr>
        <w:t>Критерии</w:t>
      </w:r>
      <w:r>
        <w:t xml:space="preserve"> </w:t>
      </w:r>
      <w:r>
        <w:rPr>
          <w:rFonts w:hint="eastAsia"/>
        </w:rPr>
        <w:t>постановки</w:t>
      </w:r>
      <w:r>
        <w:t xml:space="preserve"> </w:t>
      </w:r>
      <w:r>
        <w:rPr>
          <w:rFonts w:hint="eastAsia"/>
        </w:rPr>
        <w:t>диагноза</w:t>
      </w:r>
      <w:r>
        <w:t xml:space="preserve"> </w:t>
      </w:r>
      <w:r>
        <w:rPr>
          <w:rFonts w:hint="eastAsia"/>
        </w:rPr>
        <w:t>аритмогенной</w:t>
      </w:r>
      <w:r>
        <w:t xml:space="preserve"> </w:t>
      </w:r>
      <w:r>
        <w:rPr>
          <w:rFonts w:hint="eastAsia"/>
        </w:rPr>
        <w:t>кардимиопатии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за</w:t>
      </w:r>
      <w:r>
        <w:t xml:space="preserve"> 2 </w:t>
      </w:r>
      <w:r>
        <w:rPr>
          <w:rFonts w:hint="eastAsia"/>
        </w:rPr>
        <w:t>года</w:t>
      </w:r>
    </w:p>
    <w:p w14:paraId="4657B8F8" w14:textId="77777777" w:rsidR="007B454F" w:rsidRDefault="007B454F" w:rsidP="007B454F"/>
    <w:p w14:paraId="2E5FE66D" w14:textId="77777777" w:rsidR="007B454F" w:rsidRDefault="007B454F" w:rsidP="007B454F">
      <w:r>
        <w:t xml:space="preserve">4.14 </w:t>
      </w:r>
      <w:r>
        <w:rPr>
          <w:rFonts w:hint="eastAsia"/>
        </w:rPr>
        <w:t>Новые</w:t>
      </w:r>
      <w:r>
        <w:t xml:space="preserve"> </w:t>
      </w:r>
      <w:r>
        <w:rPr>
          <w:rFonts w:hint="eastAsia"/>
        </w:rPr>
        <w:t>электрокардиографические</w:t>
      </w:r>
      <w:r>
        <w:t xml:space="preserve"> - </w:t>
      </w:r>
      <w:r>
        <w:rPr>
          <w:rFonts w:hint="eastAsia"/>
        </w:rPr>
        <w:t>маркеры</w:t>
      </w:r>
      <w:r>
        <w:t xml:space="preserve"> </w:t>
      </w:r>
      <w:r>
        <w:rPr>
          <w:rFonts w:hint="eastAsia"/>
        </w:rPr>
        <w:t>постановки</w:t>
      </w:r>
      <w:r>
        <w:t xml:space="preserve"> </w:t>
      </w:r>
      <w:r>
        <w:rPr>
          <w:rFonts w:hint="eastAsia"/>
        </w:rPr>
        <w:t>диагноза</w:t>
      </w:r>
      <w:r>
        <w:t xml:space="preserve"> </w:t>
      </w:r>
      <w:r>
        <w:rPr>
          <w:rFonts w:hint="eastAsia"/>
        </w:rPr>
        <w:t>аритмогенной</w:t>
      </w:r>
      <w:r>
        <w:t xml:space="preserve"> </w:t>
      </w:r>
      <w:r>
        <w:rPr>
          <w:rFonts w:hint="eastAsia"/>
        </w:rPr>
        <w:t>кардимиопатии</w:t>
      </w:r>
      <w:r>
        <w:t>/</w:t>
      </w:r>
      <w:r>
        <w:rPr>
          <w:rFonts w:hint="eastAsia"/>
        </w:rPr>
        <w:t>дисплазии</w:t>
      </w:r>
      <w:r>
        <w:t xml:space="preserve"> </w:t>
      </w:r>
      <w:r>
        <w:rPr>
          <w:rFonts w:hint="eastAsia"/>
        </w:rPr>
        <w:t>правого</w:t>
      </w:r>
      <w:r>
        <w:t xml:space="preserve"> </w:t>
      </w:r>
      <w:r>
        <w:rPr>
          <w:rFonts w:hint="eastAsia"/>
        </w:rPr>
        <w:t>желудочка</w:t>
      </w:r>
    </w:p>
    <w:p w14:paraId="30179F64" w14:textId="77777777" w:rsidR="007B454F" w:rsidRDefault="007B454F" w:rsidP="007B454F"/>
    <w:p w14:paraId="154A9739" w14:textId="77777777" w:rsidR="007B454F" w:rsidRDefault="007B454F" w:rsidP="007B454F">
      <w:r>
        <w:rPr>
          <w:rFonts w:hint="eastAsia"/>
        </w:rPr>
        <w:lastRenderedPageBreak/>
        <w:t>ГЛАВА</w:t>
      </w:r>
      <w:r>
        <w:t xml:space="preserve"> 5. </w:t>
      </w:r>
      <w:r>
        <w:rPr>
          <w:rFonts w:hint="eastAsia"/>
        </w:rPr>
        <w:t>ОБСУЖДЕНИЕ</w:t>
      </w:r>
      <w:r>
        <w:t xml:space="preserve"> </w:t>
      </w:r>
      <w:r>
        <w:rPr>
          <w:rFonts w:hint="eastAsia"/>
        </w:rPr>
        <w:t>РЕЗУЛЬТАТОВ</w:t>
      </w:r>
    </w:p>
    <w:p w14:paraId="69981BA7" w14:textId="77777777" w:rsidR="007B454F" w:rsidRDefault="007B454F" w:rsidP="007B454F"/>
    <w:p w14:paraId="0B69CD7B" w14:textId="77777777" w:rsidR="007B454F" w:rsidRDefault="007B454F" w:rsidP="007B454F">
      <w:r>
        <w:t xml:space="preserve">5.1 </w:t>
      </w:r>
      <w:r>
        <w:rPr>
          <w:rFonts w:hint="eastAsia"/>
        </w:rPr>
        <w:t>Особенности</w:t>
      </w:r>
      <w:r>
        <w:t xml:space="preserve"> </w:t>
      </w:r>
      <w:r>
        <w:rPr>
          <w:rFonts w:hint="eastAsia"/>
        </w:rPr>
        <w:t>диагностических</w:t>
      </w:r>
      <w:r>
        <w:t xml:space="preserve"> </w:t>
      </w:r>
      <w:r>
        <w:rPr>
          <w:rFonts w:hint="eastAsia"/>
        </w:rPr>
        <w:t>критериев</w:t>
      </w:r>
      <w:r>
        <w:t xml:space="preserve"> </w:t>
      </w:r>
      <w:r>
        <w:rPr>
          <w:rFonts w:hint="eastAsia"/>
        </w:rPr>
        <w:t>аритмогенной</w:t>
      </w:r>
      <w:r>
        <w:t xml:space="preserve"> </w:t>
      </w:r>
      <w:r>
        <w:rPr>
          <w:rFonts w:hint="eastAsia"/>
        </w:rPr>
        <w:t>кардимиопатии</w:t>
      </w:r>
      <w:r>
        <w:t>/</w:t>
      </w:r>
      <w:r>
        <w:rPr>
          <w:rFonts w:hint="eastAsia"/>
        </w:rPr>
        <w:t>дисплазии</w:t>
      </w:r>
      <w:r>
        <w:t xml:space="preserve"> </w:t>
      </w:r>
      <w:r>
        <w:rPr>
          <w:rFonts w:hint="eastAsia"/>
        </w:rPr>
        <w:t>правого</w:t>
      </w:r>
      <w:r>
        <w:t xml:space="preserve"> </w:t>
      </w:r>
      <w:r>
        <w:rPr>
          <w:rFonts w:hint="eastAsia"/>
        </w:rPr>
        <w:t>желудочка</w:t>
      </w:r>
      <w:r>
        <w:t xml:space="preserve"> </w:t>
      </w:r>
      <w:r>
        <w:rPr>
          <w:rFonts w:hint="eastAsia"/>
        </w:rPr>
        <w:t>исследуемой</w:t>
      </w:r>
      <w:r>
        <w:t xml:space="preserve"> </w:t>
      </w:r>
      <w:r>
        <w:rPr>
          <w:rFonts w:hint="eastAsia"/>
        </w:rPr>
        <w:t>группы</w:t>
      </w:r>
    </w:p>
    <w:p w14:paraId="74FCAC2A" w14:textId="77777777" w:rsidR="007B454F" w:rsidRDefault="007B454F" w:rsidP="007B454F"/>
    <w:p w14:paraId="1C65C836" w14:textId="77777777" w:rsidR="007B454F" w:rsidRDefault="007B454F" w:rsidP="007B454F">
      <w:r>
        <w:t xml:space="preserve">5.2 </w:t>
      </w:r>
      <w:r>
        <w:rPr>
          <w:rFonts w:hint="eastAsia"/>
        </w:rPr>
        <w:t>Особенности</w:t>
      </w:r>
      <w:r>
        <w:t xml:space="preserve"> </w:t>
      </w:r>
      <w:r>
        <w:rPr>
          <w:rFonts w:hint="eastAsia"/>
        </w:rPr>
        <w:t>дополнительных</w:t>
      </w:r>
      <w:r>
        <w:t xml:space="preserve"> </w:t>
      </w:r>
      <w:r>
        <w:rPr>
          <w:rFonts w:hint="eastAsia"/>
        </w:rPr>
        <w:t>электрокардиографических</w:t>
      </w:r>
      <w:r>
        <w:t xml:space="preserve"> </w:t>
      </w:r>
      <w:r>
        <w:rPr>
          <w:rFonts w:hint="eastAsia"/>
        </w:rPr>
        <w:t>критериев</w:t>
      </w:r>
    </w:p>
    <w:p w14:paraId="07BE8A53" w14:textId="77777777" w:rsidR="007B454F" w:rsidRDefault="007B454F" w:rsidP="007B454F"/>
    <w:p w14:paraId="33CD494D" w14:textId="77777777" w:rsidR="007B454F" w:rsidRDefault="007B454F" w:rsidP="007B454F">
      <w:r>
        <w:t xml:space="preserve">5.3 </w:t>
      </w:r>
      <w:r>
        <w:rPr>
          <w:rFonts w:hint="eastAsia"/>
        </w:rPr>
        <w:t>Влияние</w:t>
      </w:r>
      <w:r>
        <w:t xml:space="preserve"> </w:t>
      </w:r>
      <w:r>
        <w:rPr>
          <w:rFonts w:hint="eastAsia"/>
        </w:rPr>
        <w:t>проводимой</w:t>
      </w:r>
      <w:r>
        <w:t xml:space="preserve"> </w:t>
      </w:r>
      <w:r>
        <w:rPr>
          <w:rFonts w:hint="eastAsia"/>
        </w:rPr>
        <w:t>терапии</w:t>
      </w:r>
    </w:p>
    <w:p w14:paraId="6581DCD2" w14:textId="77777777" w:rsidR="007B454F" w:rsidRDefault="007B454F" w:rsidP="007B454F"/>
    <w:p w14:paraId="420159ED" w14:textId="77777777" w:rsidR="007B454F" w:rsidRDefault="007B454F" w:rsidP="007B454F">
      <w:r>
        <w:t>5.4 Limitation (</w:t>
      </w:r>
      <w:r>
        <w:rPr>
          <w:rFonts w:hint="eastAsia"/>
        </w:rPr>
        <w:t>Ограничения</w:t>
      </w:r>
      <w:r>
        <w:t xml:space="preserve"> </w:t>
      </w:r>
      <w:r>
        <w:rPr>
          <w:rFonts w:hint="eastAsia"/>
        </w:rPr>
        <w:t>настоящего</w:t>
      </w:r>
      <w:r>
        <w:t xml:space="preserve"> </w:t>
      </w:r>
      <w:r>
        <w:rPr>
          <w:rFonts w:hint="eastAsia"/>
        </w:rPr>
        <w:t>исследования</w:t>
      </w:r>
      <w:r>
        <w:t>)</w:t>
      </w:r>
    </w:p>
    <w:p w14:paraId="48E3B9AE" w14:textId="77777777" w:rsidR="007B454F" w:rsidRDefault="007B454F" w:rsidP="007B454F"/>
    <w:p w14:paraId="63572738" w14:textId="77777777" w:rsidR="007B454F" w:rsidRDefault="007B454F" w:rsidP="007B454F">
      <w:r>
        <w:t>112</w:t>
      </w:r>
    </w:p>
    <w:p w14:paraId="21887579" w14:textId="77777777" w:rsidR="007B454F" w:rsidRDefault="007B454F" w:rsidP="007B454F"/>
    <w:p w14:paraId="0B0F6C8A" w14:textId="77777777" w:rsidR="007B454F" w:rsidRDefault="007B454F" w:rsidP="007B454F">
      <w:r>
        <w:rPr>
          <w:rFonts w:hint="eastAsia"/>
        </w:rPr>
        <w:t>ВЫВОДЫ</w:t>
      </w:r>
    </w:p>
    <w:p w14:paraId="69C3ABD8" w14:textId="77777777" w:rsidR="007B454F" w:rsidRDefault="007B454F" w:rsidP="007B454F"/>
    <w:p w14:paraId="12A462C6" w14:textId="77777777" w:rsidR="007B454F" w:rsidRDefault="007B454F" w:rsidP="007B454F">
      <w:r>
        <w:rPr>
          <w:rFonts w:hint="eastAsia"/>
        </w:rPr>
        <w:t>ПРАКТИЧЕСКИЕ</w:t>
      </w:r>
      <w:r>
        <w:t xml:space="preserve"> </w:t>
      </w:r>
      <w:r>
        <w:rPr>
          <w:rFonts w:hint="eastAsia"/>
        </w:rPr>
        <w:t>РЕКОМЕНДАЦИИ</w:t>
      </w:r>
    </w:p>
    <w:p w14:paraId="476E0F96" w14:textId="77777777" w:rsidR="007B454F" w:rsidRDefault="007B454F" w:rsidP="007B454F"/>
    <w:p w14:paraId="6458B62C" w14:textId="77777777" w:rsidR="007B454F" w:rsidRDefault="007B454F" w:rsidP="007B454F">
      <w:r>
        <w:rPr>
          <w:rFonts w:hint="eastAsia"/>
        </w:rPr>
        <w:t>КЛИНИЧЕСКИЕ</w:t>
      </w:r>
      <w:r>
        <w:t xml:space="preserve"> </w:t>
      </w:r>
      <w:r>
        <w:rPr>
          <w:rFonts w:hint="eastAsia"/>
        </w:rPr>
        <w:t>ПРИМЕРЫ</w:t>
      </w:r>
    </w:p>
    <w:p w14:paraId="3A51972B" w14:textId="77777777" w:rsidR="007B454F" w:rsidRDefault="007B454F" w:rsidP="007B454F"/>
    <w:p w14:paraId="672116A6" w14:textId="77777777" w:rsidR="007B454F" w:rsidRDefault="007B454F" w:rsidP="007B454F">
      <w:r>
        <w:rPr>
          <w:rFonts w:hint="eastAsia"/>
        </w:rPr>
        <w:t>Пример</w:t>
      </w:r>
    </w:p>
    <w:p w14:paraId="7B6EC9D3" w14:textId="77777777" w:rsidR="007B454F" w:rsidRDefault="007B454F" w:rsidP="007B454F"/>
    <w:p w14:paraId="64419697" w14:textId="77777777" w:rsidR="007B454F" w:rsidRDefault="007B454F" w:rsidP="007B454F">
      <w:r>
        <w:rPr>
          <w:rFonts w:hint="eastAsia"/>
        </w:rPr>
        <w:t>Пример</w:t>
      </w:r>
    </w:p>
    <w:p w14:paraId="433B1145" w14:textId="77777777" w:rsidR="007B454F" w:rsidRDefault="007B454F" w:rsidP="007B454F"/>
    <w:p w14:paraId="4C126BEB" w14:textId="77777777" w:rsidR="007B454F" w:rsidRDefault="007B454F" w:rsidP="007B454F">
      <w:r>
        <w:rPr>
          <w:rFonts w:hint="eastAsia"/>
        </w:rPr>
        <w:t>СПИСОК</w:t>
      </w:r>
      <w:r>
        <w:t xml:space="preserve"> </w:t>
      </w:r>
      <w:r>
        <w:rPr>
          <w:rFonts w:hint="eastAsia"/>
        </w:rPr>
        <w:t>СОКРАЩЕНИЙ</w:t>
      </w:r>
    </w:p>
    <w:p w14:paraId="79C2E6C4" w14:textId="77777777" w:rsidR="007B454F" w:rsidRDefault="007B454F" w:rsidP="007B454F"/>
    <w:p w14:paraId="451BE996" w14:textId="77777777" w:rsidR="007B454F" w:rsidRDefault="007B454F" w:rsidP="007B454F">
      <w:r>
        <w:rPr>
          <w:rFonts w:hint="eastAsia"/>
        </w:rPr>
        <w:t>ПРИЛОЖЕНИЕ</w:t>
      </w:r>
    </w:p>
    <w:p w14:paraId="5ADCE70C" w14:textId="77777777" w:rsidR="007B454F" w:rsidRDefault="007B454F" w:rsidP="007B454F"/>
    <w:p w14:paraId="6798A31B" w14:textId="77777777" w:rsidR="007B454F" w:rsidRDefault="007B454F" w:rsidP="007B454F">
      <w:r>
        <w:rPr>
          <w:rFonts w:hint="eastAsia"/>
        </w:rPr>
        <w:t>Приложение</w:t>
      </w:r>
      <w:r>
        <w:t xml:space="preserve"> </w:t>
      </w:r>
      <w:r>
        <w:rPr>
          <w:rFonts w:hint="eastAsia"/>
        </w:rPr>
        <w:t>А</w:t>
      </w:r>
    </w:p>
    <w:p w14:paraId="65B6244A" w14:textId="77777777" w:rsidR="007B454F" w:rsidRDefault="007B454F" w:rsidP="007B454F"/>
    <w:p w14:paraId="179B10CA" w14:textId="77777777" w:rsidR="007B454F" w:rsidRDefault="007B454F" w:rsidP="007B454F">
      <w:r>
        <w:rPr>
          <w:rFonts w:hint="eastAsia"/>
        </w:rPr>
        <w:t>Приложение</w:t>
      </w:r>
      <w:r>
        <w:t xml:space="preserve"> </w:t>
      </w:r>
      <w:r>
        <w:rPr>
          <w:rFonts w:hint="eastAsia"/>
        </w:rPr>
        <w:t>Б</w:t>
      </w:r>
      <w:r>
        <w:t xml:space="preserve"> (</w:t>
      </w:r>
      <w:r>
        <w:rPr>
          <w:rFonts w:hint="eastAsia"/>
        </w:rPr>
        <w:t>Рисунки</w:t>
      </w:r>
      <w:r>
        <w:t>)</w:t>
      </w:r>
    </w:p>
    <w:p w14:paraId="32DFCA0F" w14:textId="77777777" w:rsidR="007B454F" w:rsidRDefault="007B454F" w:rsidP="007B454F"/>
    <w:p w14:paraId="4E576F86" w14:textId="77777777" w:rsidR="007B454F" w:rsidRDefault="007B454F" w:rsidP="007B454F">
      <w:r>
        <w:rPr>
          <w:rFonts w:hint="eastAsia"/>
        </w:rPr>
        <w:lastRenderedPageBreak/>
        <w:t>Приложение</w:t>
      </w:r>
      <w:r>
        <w:t xml:space="preserve"> </w:t>
      </w:r>
      <w:r>
        <w:rPr>
          <w:rFonts w:hint="eastAsia"/>
        </w:rPr>
        <w:t>В</w:t>
      </w:r>
    </w:p>
    <w:p w14:paraId="0B5E4BDD" w14:textId="77777777" w:rsidR="007B454F" w:rsidRDefault="007B454F" w:rsidP="007B454F"/>
    <w:p w14:paraId="3B910B24" w14:textId="77777777" w:rsidR="007B454F" w:rsidRDefault="007B454F" w:rsidP="007B454F">
      <w:r>
        <w:rPr>
          <w:rFonts w:hint="eastAsia"/>
        </w:rPr>
        <w:t>Приложение</w:t>
      </w:r>
      <w:r>
        <w:t xml:space="preserve"> </w:t>
      </w:r>
      <w:r>
        <w:rPr>
          <w:rFonts w:hint="eastAsia"/>
        </w:rPr>
        <w:t>Г</w:t>
      </w:r>
    </w:p>
    <w:p w14:paraId="46654436" w14:textId="77777777" w:rsidR="007B454F" w:rsidRDefault="007B454F" w:rsidP="007B454F"/>
    <w:p w14:paraId="35F6A72E" w14:textId="77777777" w:rsidR="007B454F" w:rsidRDefault="007B454F" w:rsidP="007B454F">
      <w:r>
        <w:rPr>
          <w:rFonts w:hint="eastAsia"/>
        </w:rPr>
        <w:t>Приложение</w:t>
      </w:r>
      <w:r>
        <w:t xml:space="preserve"> </w:t>
      </w:r>
      <w:r>
        <w:rPr>
          <w:rFonts w:hint="eastAsia"/>
        </w:rPr>
        <w:t>Д</w:t>
      </w:r>
    </w:p>
    <w:p w14:paraId="52786833" w14:textId="77777777" w:rsidR="007B454F" w:rsidRDefault="007B454F" w:rsidP="007B454F"/>
    <w:p w14:paraId="70425A38" w14:textId="77777777" w:rsidR="007B454F" w:rsidRDefault="007B454F" w:rsidP="007B454F">
      <w:r>
        <w:rPr>
          <w:rFonts w:hint="eastAsia"/>
        </w:rPr>
        <w:t>Приложение</w:t>
      </w:r>
      <w:r>
        <w:t xml:space="preserve"> </w:t>
      </w:r>
      <w:r>
        <w:rPr>
          <w:rFonts w:hint="eastAsia"/>
        </w:rPr>
        <w:t>Е</w:t>
      </w:r>
    </w:p>
    <w:p w14:paraId="3C8C138D" w14:textId="77777777" w:rsidR="007B454F" w:rsidRDefault="007B454F" w:rsidP="007B454F"/>
    <w:p w14:paraId="64D6CFC7" w14:textId="77777777" w:rsidR="007B454F" w:rsidRDefault="007B454F" w:rsidP="007B454F">
      <w:r>
        <w:rPr>
          <w:rFonts w:hint="eastAsia"/>
        </w:rPr>
        <w:t>Приложение</w:t>
      </w:r>
      <w:r>
        <w:t xml:space="preserve"> </w:t>
      </w:r>
      <w:r>
        <w:rPr>
          <w:rFonts w:hint="eastAsia"/>
        </w:rPr>
        <w:t>Ж</w:t>
      </w:r>
    </w:p>
    <w:p w14:paraId="1FEDF10B" w14:textId="77777777" w:rsidR="007B454F" w:rsidRDefault="007B454F" w:rsidP="007B454F"/>
    <w:p w14:paraId="5E21766E" w14:textId="0644EE1E" w:rsidR="007B454F" w:rsidRPr="007B454F" w:rsidRDefault="007B454F" w:rsidP="007B454F">
      <w:r>
        <w:rPr>
          <w:rFonts w:hint="eastAsia"/>
        </w:rPr>
        <w:t>СПИСОК</w:t>
      </w:r>
      <w:r>
        <w:t xml:space="preserve"> </w:t>
      </w:r>
      <w:r>
        <w:rPr>
          <w:rFonts w:hint="eastAsia"/>
        </w:rPr>
        <w:t>ЛИТЕРАТУРЫ</w:t>
      </w:r>
    </w:p>
    <w:sectPr w:rsidR="007B454F" w:rsidRPr="007B45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60462" w14:textId="77777777" w:rsidR="00EB0D32" w:rsidRPr="008D1934" w:rsidRDefault="00EB0D32">
      <w:pPr>
        <w:spacing w:after="0" w:line="240" w:lineRule="auto"/>
      </w:pPr>
      <w:r w:rsidRPr="008D1934">
        <w:separator/>
      </w:r>
    </w:p>
  </w:endnote>
  <w:endnote w:type="continuationSeparator" w:id="0">
    <w:p w14:paraId="31C74A42" w14:textId="77777777" w:rsidR="00EB0D32" w:rsidRPr="008D1934" w:rsidRDefault="00EB0D3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9EB78" w14:textId="77777777" w:rsidR="00EB0D32" w:rsidRPr="008D1934" w:rsidRDefault="00EB0D32"/>
    <w:p w14:paraId="35EB1CD5" w14:textId="77777777" w:rsidR="00EB0D32" w:rsidRPr="008D1934" w:rsidRDefault="00EB0D32"/>
    <w:p w14:paraId="17BDE0BD" w14:textId="77777777" w:rsidR="00EB0D32" w:rsidRPr="008D1934" w:rsidRDefault="00EB0D32"/>
    <w:p w14:paraId="6A635F77" w14:textId="77777777" w:rsidR="00EB0D32" w:rsidRPr="008D1934" w:rsidRDefault="00EB0D32"/>
    <w:p w14:paraId="015249E7" w14:textId="77777777" w:rsidR="00EB0D32" w:rsidRPr="008D1934" w:rsidRDefault="00EB0D32"/>
    <w:p w14:paraId="4CE9C516" w14:textId="77777777" w:rsidR="00EB0D32" w:rsidRPr="008D1934" w:rsidRDefault="00EB0D32"/>
    <w:p w14:paraId="3F3AB03D" w14:textId="77777777" w:rsidR="00EB0D32" w:rsidRPr="008D1934" w:rsidRDefault="00EB0D32">
      <w:pPr>
        <w:rPr>
          <w:sz w:val="2"/>
          <w:szCs w:val="2"/>
        </w:rPr>
      </w:pPr>
      <w:r>
        <w:rPr>
          <w:noProof/>
        </w:rPr>
        <mc:AlternateContent>
          <mc:Choice Requires="wps">
            <w:drawing>
              <wp:anchor distT="0" distB="0" distL="63500" distR="63500" simplePos="0" relativeHeight="251660288" behindDoc="1" locked="0" layoutInCell="1" allowOverlap="1" wp14:anchorId="1A5B8AA6" wp14:editId="44E2CCD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FA7F17" w14:textId="77777777" w:rsidR="00EB0D32" w:rsidRPr="008D1934" w:rsidRDefault="00EB0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B8AA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FA7F17" w14:textId="77777777" w:rsidR="00EB0D32" w:rsidRPr="008D1934" w:rsidRDefault="00EB0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87F1E5" w14:textId="77777777" w:rsidR="00EB0D32" w:rsidRPr="008D1934" w:rsidRDefault="00EB0D32"/>
    <w:p w14:paraId="7F57C0F1" w14:textId="77777777" w:rsidR="00EB0D32" w:rsidRPr="008D1934" w:rsidRDefault="00EB0D32"/>
    <w:p w14:paraId="6491ED30" w14:textId="77777777" w:rsidR="00EB0D32" w:rsidRPr="008D1934" w:rsidRDefault="00EB0D32">
      <w:pPr>
        <w:rPr>
          <w:sz w:val="2"/>
          <w:szCs w:val="2"/>
        </w:rPr>
      </w:pPr>
      <w:r>
        <w:rPr>
          <w:noProof/>
        </w:rPr>
        <mc:AlternateContent>
          <mc:Choice Requires="wps">
            <w:drawing>
              <wp:anchor distT="0" distB="0" distL="63500" distR="63500" simplePos="0" relativeHeight="251659264" behindDoc="1" locked="0" layoutInCell="1" allowOverlap="1" wp14:anchorId="4BD9E37F" wp14:editId="00F9553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B56BF2" w14:textId="77777777" w:rsidR="00EB0D32" w:rsidRPr="008D1934" w:rsidRDefault="00EB0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9E37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B56BF2" w14:textId="77777777" w:rsidR="00EB0D32" w:rsidRPr="008D1934" w:rsidRDefault="00EB0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452C38" w14:textId="77777777" w:rsidR="00EB0D32" w:rsidRPr="008D1934" w:rsidRDefault="00EB0D32"/>
    <w:p w14:paraId="71BE3BC1" w14:textId="77777777" w:rsidR="00EB0D32" w:rsidRPr="008D1934" w:rsidRDefault="00EB0D32">
      <w:pPr>
        <w:rPr>
          <w:sz w:val="2"/>
          <w:szCs w:val="2"/>
        </w:rPr>
      </w:pPr>
    </w:p>
    <w:p w14:paraId="2A074C08" w14:textId="77777777" w:rsidR="00EB0D32" w:rsidRPr="008D1934" w:rsidRDefault="00EB0D32"/>
    <w:p w14:paraId="74FC9E8D" w14:textId="77777777" w:rsidR="00EB0D32" w:rsidRPr="008D1934" w:rsidRDefault="00EB0D32">
      <w:pPr>
        <w:spacing w:after="0" w:line="240" w:lineRule="auto"/>
      </w:pPr>
    </w:p>
  </w:footnote>
  <w:footnote w:type="continuationSeparator" w:id="0">
    <w:p w14:paraId="6B114CA1" w14:textId="77777777" w:rsidR="00EB0D32" w:rsidRPr="008D1934" w:rsidRDefault="00EB0D3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32"/>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9</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549</cp:revision>
  <cp:lastPrinted>2024-05-12T14:21:00Z</cp:lastPrinted>
  <dcterms:created xsi:type="dcterms:W3CDTF">2024-05-12T14:37:00Z</dcterms:created>
  <dcterms:modified xsi:type="dcterms:W3CDTF">2024-05-16T18:05:00Z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